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ca74" w14:textId="e5aca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 918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19 желтоқсандағы № 1343 қаулысы. Күші жойылды - Қазақстан Республикасы Үкіметінің 2015 жылғы 24 маусымдағы № 479 қаулысымен</w:t>
      </w:r>
    </w:p>
    <w:p>
      <w:pPr>
        <w:spacing w:after="0"/>
        <w:ind w:left="0"/>
        <w:jc w:val="both"/>
      </w:pPr>
      <w:r>
        <w:rPr>
          <w:rFonts w:ascii="Times New Roman"/>
          <w:b w:val="false"/>
          <w:i w:val="false"/>
          <w:color w:val="ff0000"/>
          <w:sz w:val="28"/>
        </w:rPr>
        <w:t xml:space="preserve">      Ескерту. Күші жойылды - ҚР Үкіметінің 24.06.2015 </w:t>
      </w:r>
      <w:r>
        <w:rPr>
          <w:rFonts w:ascii="Times New Roman"/>
          <w:b w:val="false"/>
          <w:i w:val="false"/>
          <w:color w:val="ff0000"/>
          <w:sz w:val="28"/>
        </w:rPr>
        <w:t>№ 479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ережесі туралы» Қазақстан Республикасы Үкіметінің 2002 жылғы 19 тамыздағы № 918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2002 ж., № 27, 304-құжат)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Қаржыландыру көздеріне қарамастан құрылысқа арналған жобалау алдындағы (техника-экономикалық негіздемелер) және жобалау (жобалау-сметалық) құжаттамаға сараптама жүргізу, сондай-ақ мемлекеттік инвестициялар есебінен салынып жатқан жобаларды бекіту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«12. Мемлекеттік сараптаманың құзыретіне жатпайтын және сараптамалық жұмыстар нарығының субъектілері жүзеге асыратын жобаларға сараптама жүргізудің мерзімдері мен ұзақтығы олардың шарттарында белгіленеді, бірақ күнтізбелік 45 (қырық бес) күннен, техникалық күрделі емес объектілер үшін күнтізбелік 7 (жеті) күннен аспауы тиіс.».</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кейiн он күнтiзбелiк күн өткен соң қолданысқа енгiзiледi.</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