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cfb4" w14:textId="8f7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қаржы секторын дағдарыстан кейінгі кезеңде дамыту тұжырымдамасын іске асыру жөніндегі іс-шаралар жоспарын бекіту туралы» Қазақстан Республикасы Үкіметінің 2010 жылғы 13 мамырдағы № 409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2010 жылғы 13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409 қаулысына толықтырулар енгізу және Қазақстан Республикасы Үкіметінің кейбір шешімдерінің күші жойылды деп тану туралы» Қазақстан Республикасы Үкіметінің 2010 жылғы 12 қарашадағы № 1199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60, 595-құжат).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қаржы секторын дағдарыстан кейінгі кезеңде дамыту тұжырымдамасын іске асыру жөніндегі іс-шаралар жоспарын бекіту туралы» Қазақстан Республикасы Үкіметінің 2010 жылғы 13 мамырдағы № 409 қаулысына өзгерістер енгізу туралы» Қазақстан Республикасы Үкіметінің 2012 жылғы 1 ақпандағы № 182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қаржы секторын дағдарыстан кейінгі кезеңде дамыту тұжырымдамасын іске асыру жөніндегі іс-шаралар жоспарын бекіту туралы» Қазақстан Республикасы Үкіметінің 2010 жылғы 13 мамырдағы № 409 қаулысына өзгеріс енгізу туралы» Қазақстан Республикасы Үкіметінің 2013 жылғы 29 қаңтардағы № 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№ 1115 қаулысымен бекітілген Қазақстан Республикасы Үкіметінің кейбір шешімдеріне енгізілетін өзгерістер мен толықтырулардың (Қазақстан Республикасының ПҮАЖ-ы, 2013 ж., № 60, 827-құжат)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