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5077c" w14:textId="c450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пиротехникалық заттар мен олар қолданылып жасалған бұйымдарды әзірлеу, өндіру, сату, пайдалану жөніндегі қызметті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19 желтоқсандағы № 1352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тақырыбы жаңа редакцияда – ҚР Үкіметінің 31.08.2016 </w:t>
      </w:r>
      <w:r>
        <w:rPr>
          <w:rFonts w:ascii="Times New Roman"/>
          <w:b w:val="false"/>
          <w:i w:val="false"/>
          <w:color w:val="ff0000"/>
          <w:sz w:val="28"/>
        </w:rPr>
        <w:t>№ 513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"Рұқсаттар және хабарламалар туралы" 2014 жылғы 16 мамырдағы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Облыстардың, республикалық маңызы бар қалалардың және астананың полиция департаменттері (ішкі істер департаменттері) азаматтық пиротехникалық заттар мен олар қолданылып жасалған бұйымдарды әзірлеу, өндіру, сату және пайдалану жөніндегі қызметтің лицензиары болып айқындалсын.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13.04.2023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пиротехникалық заттар мен олар қолданылып жасалған бұйымдарды әзірлеу, өндіру, сату, пайдалану және сатып алу жөніндегі қызметті лицензиялаудың кейбір мәселелері туралы" Қазақстан Республикасы Үкіметінің 2012 жылғы 6 желтоқсандағы № 1554 қаулысының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(Қазақстан Республикасының ПҮАЖ-ы, 2013 ж., № 2, 39-құжат)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