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9b7" w14:textId="c673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тауар өндірушілер өндіретін және олардан сатып алынатын тауарлардың жекелеген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1363 қаулысы. Күші жойылды - Қазақстан Республикасы Үкіметінің 2015 жылғы 31 желтоқсандағы № 1171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сатып алу туралы» 2007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Отандық тауар өндірушілер өндіретін және олардан сатып алынатын тауарлардың жекелеген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тауар өндірушілер өндіретін және олардан сатып алынатын</w:t>
      </w:r>
      <w:r>
        <w:br/>
      </w:r>
      <w:r>
        <w:rPr>
          <w:rFonts w:ascii="Times New Roman"/>
          <w:b/>
          <w:i w:val="false"/>
          <w:color w:val="000000"/>
        </w:rPr>
        <w:t>
тауарлардың жекелеген түрлерінің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Азық-түлік емес тауарлар: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үлбірден (табиғи, жасанды) тігілген киімдер және оның керек-жарақтары, үлбірден тігілген бас киімдер;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трикотаж өнеркәсібінің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тігін бұйымдары, арнайы және нысанды киім-кешектер;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аяқ киім;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аяқ киімге арналған крем;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тұрмыстық, мектеп және кеңсе жиһазы;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құрылыс материалдары: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түсқағаз қағазы (түсқағаздар) және басқа да қабырға жабындары;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едендерге төселетін, пештерді қаптайтын тақталар;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кесілген ағаш материалдары;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бұйымдары;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пакеттер;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санфаянс;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пенопластикалық тақталар;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пластмассадан жасалған құрылыс бұйымдары (есіктер, табалдырықтар, терезелер, жақтаулар, терезе қақпақтары);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тастан жасалған әрлеу материалдары мен бұйымдары, толтырғыштар, табиғи тастан жасалған жолға төсейтін материалдар (қиыршық тастар, ұсақ тастар, құм-шағылтас қоспасы);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 құбырлар;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сақтайтын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еден жабуға арналған линолеум және басқа да полимер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 тақтайша және тақталар;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қыш, силикат әрлеу кірпіштері;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қыш, силикат, күл-қыш кірпіш;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табиғи, кварц құмы;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блоктар;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полиэтилен, шыны пластикалық, пластмасса, бетон, болат құбырлар;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лак-бояу материалдары;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керамогранит;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сапалы сүректен жасалған терезелер мен есіктер;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құрғақ құрылыс қоспалары;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металдан жасалған санитариялық-техникалық бұйымдар мен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радиаторлары;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жабын және су оқшаулағыш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битумы;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гипсокартон;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ұтқыр ғимараттар;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жоңқалы сүрек, талшықты сүрек, цементті-жоңқалы тақталар;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сэндвич-панельдер;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темір-бетон және бетон бұйымдары мен конструкциялары;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арматураланбаған бетоннан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ұяшықты бетоннан және пенобетоннан жасалған қабырға блоктары, термоблоктар;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төсемтас;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 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керамзиті;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 парақтар;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минералды-мақта, тігілген 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құрылысқа арналған құрастырмалы металл конструкциялары;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терезелер;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ламинатталған iргебастырғы;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швеллер;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эмульсиялы бояу, өзгелері;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газды блоктарға, гипсокартонға, плиткаға арналған және басқа желім;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жапсарларға арналған бітеуіш;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қалау қоспасы;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керамзит блоктар, жабыңқыш және күйдірілген балшықтан жасалған басқа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полиэтиленнен жасалған шаруашылық-ауыз су мақсатындағы қысымды құбырлар және пластиктелмеген поливинилхлоридтен жасалған құбырлар;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полиэтиленнен жасалған фитингтер;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полимерлі-құмды люк;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көбікті полиуретаннан жасалған жылу оқшаулағыш болат құбырлар, сондай-ақ қорғайтын қабығы бар көбікті полиуретаннан жасалған, қалыпқа келтірілген жылу оқшаулағыш болат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алюминийден, резеңкеден жасалған бұйымдар, металл өнімі;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байланыс құралдары, кәбіл және шығыс материалдары;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жууға арналған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ағаштан, қыштан (фарфор, фаянс) жасалған бұйымдар, гофраланған қағаз;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музыкалық аспаптар;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медициналық техника және медициналық мақсаттағы бұйымдар;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суғару жүйелері: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тұщыту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тамшылатып суғару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суландыру, оның ішінде тамшылатын суғару жүйелері және оған арналған басқа шығыс материалдары;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жер бетіндегі органикалық заттар: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каустикалық сода;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мақсаттар үшiн қайнатылған тұз;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кальций карбиді;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каустик (күйдіргіш натр);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күкiрт қышқылы;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биоэтанол (этил спирті);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ұйымдастыру техникасы, қосалқы бөлшектер және оларға бағдарламалық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қой терісінен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қаракөл, қаракөл терісінен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киізден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шыныдан жасалған тұрмыстық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пластмассадан жасалған тұрмыстық бұйымдар, орауыш материалдар, оның ішінде полипропилен қаптар және басқалары;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қолөнершілер бұйымдары;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бау-бақша, бақша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былғарыдан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спорт тауарлары;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дайын тоқыма бұйымдары;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өрт сөндіргіштер және өрт сөндіру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қазандықтар немесе бу өндіретін қазандықтар және олардың элементтері;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кір жуатын орынға арналған кір жуғыш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минералды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электр техникалық бұйымдар: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станциялары, бөлу қалқандары, басқа панельдер және электр тізбектерін ажыратуға, ауыстыруға немесе қорғауға арналған жабдықталған аппаратура;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жабдықтар, электр беру және реттеу аппаратурасы, ток датчиктері;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энергетикалық кешенге арналаған жабдықтар және қосалқы бөлшектер;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түйістіргіштер;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лампалар;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шырақтар;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 диодты тауарлар;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фотоэлектр модульдері (күн батареялары);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автокөлік құралдары: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 автомобильдер;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 автомобильдері;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автобустары;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өлшеу құралдары: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есептеуіштер;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суық және ыстық су есептеуіштері;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есептеуіштері;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кәбілдік-өткізгіш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жылжымалы өрт сөндіру техникасы және арнайы өрт сөндіру автомобильдері;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жылу сорғы қондырғылары;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су себетін-жуатын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вакуумды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қоқыс тасығыштар;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доңғалақты тракторлар;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трансформаторлар, қосалқы станциялар;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мамандандырылған автомобильдер: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өрт сөндіруге арналған автоцистерналар;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түтік құбырлы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сорғы-түтік құбырлы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авариялық-құтқару автомобилі;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ден қою автомобилі;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және жарықтандыру автомобилі;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кіші орман патрульдiк өрт кешенi;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өрт-сорғы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 автомобилі;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құрамалы су себетін-жуатын машина;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шепті жүк тиегіштер;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автогрейдерлар;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 тиегіш-экскаваторлар;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шынжыр табанды экскаваторлар;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өздігінен жүретін жол катоктары;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бульдозерлер;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іштен жанатын карбюраторлы, дизельді немесе жартылай дизельді қозғалтқыштары бар жаңа жүк автомобильдері;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автоотын құйғыштар;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өнімдерін тасымалдауға арналған автоцистерналар;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ауыз су тасуға арналған автоцистерналар;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сұйықтықтар тасуға арналған автоцистерналар;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автомобильді тіркемелер және жартылай тіркемелер: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тіркемелер;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тіркеме-цистерналар;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тіркеме-цистерналар;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автомобильдерге және (немесе) мамандандырылған техникаға арналған қосалқы бөлшектер;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астық жинайтын және сүрлем жинайтын комбайндар, тұқымсепкіштер, егін оратын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автомобильге арналған бүйірлік, алдыңғы шынылар, өзгелері;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тежегіш, отын, май сүзгілері, өзгелері;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су сүзгілері;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басқа топтамаларға енгізілмеген жалпы мақсаттағы жабдықтар: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пеногенератор;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билоұстағыш;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домкраттар;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сорғылар және өзге де компрессорлар, оның жинақтауыштары;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бункер;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электр бу қазандықтары;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газ өткізгіштер;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құбырлардың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ванналар;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жылу-түтін камералық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электр беру және реттеу аппаратурасы: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автоматтар блоктары;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автоматты ажыратқыштар;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автоматтар, ілмектер және басқа тіркесу құрылғылары, буферлер және өзгелер;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төмен қысымдағы жылытқыштар;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өзге клапандар;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тиектер, шұралар, шар тәрізді крандар;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құралдар, құралдардың корпустары, құралдардың тұтқалары, щеткалар мен сыпырғыштардың корпустары мен тұтқалары: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бұрауыштар;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зілбалғалар;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пышақтар;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қабық ойғышқа арналған қашау;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перфораторлар;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гидравликалық және пневматикалық спайдер;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гидравликалық ротор;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сорғы-компрессор құбырларына арналған айналма, шынжырлы және штангалық кілттер;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құрама кілттер (гайкаланатын);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ыстықтай соғылған орама болат;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болат табақ;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дөңгелектер (ұсақтайтын өзектер);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шаршы 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металл шарлар, болаттан жасалған ұнтақтағыш;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болат сынықтары және қалдықтар;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әртүрлі профильдегі металл илемі;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метиздер;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арқандар;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электродтар;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алюминий дәнекерлеу сымы және сымнан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тұрмыстық техника: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 жуу машиналары;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тоңазытқыштар;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теледидарлар;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компьютерлер және перифериялы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тоңазытқыш және желдеткіш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күзет сигнализациясы, сигнализация блогы;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жарылғыш заттар: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тұтанатын 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мүсәтірлі, натрийлі селитра, сұйық аммиак;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майлар (трансформаторлық, гидравликалық, компрессорлық, моторлық);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мұз қатуға қарсы құралдар;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өзге де пластик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басқа топтамаларға енгізілмеген өзге де жиһаздық-сәнді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басып шығаруға және көшіруге арналған қағаз, кеңсе қағазы;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жапқыштарды, драптан тігілген маталарды және т.б. дайындауға арналған маталар мен иірілген жіптер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ескі-құсқы кесек шүберек;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техникалық 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орамалдық 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парашюттер (дирижабльдерге арналған парашюттер) және айналмалы парашюттер (ротошюттер), олардың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химиялық талшықтардан жасалған киіз, муллитокремнеземді киіз;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мақта-матадан жасалған қолғаптар, оның ішінде ПВХ жабындысымен;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жеке қорғаныс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жөргек;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отқа төзімді бұйымдар: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шамот шарашы;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98) тас және белсендi көмiр;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гранит, мәрмәр;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100) темiр бетонды тiректер;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бойлай кесілген, сүргіленген немесе сіңірілген ағаш материалдар: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сіңірілген аудармалы бөренелер;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дөңгелек 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талшықты плиталар;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транспарентті ленталар;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сыналы, сыналы жетек қайыстары;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полиэтиленнен жасалған бұйымдар;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теміржол шығыс материалдары және оның жинақтауыштары: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саласына арналған жапсырмалар;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рельстер, швеллерлер, арқалықтар, бұрыштар;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немесе трамвай, жүк таситын өзі жүрмейтін вагондар және олардың қосалқы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жылжымалы құрамына арналған буксты мойынтіректер;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тығыздау материалдары: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асбошнурлар;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толтырылған тығыздамалар;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полимерлі-композитті материалдардан жасалған сутартқыш, кәріздендіру, газ құбыры желілеріне арналған люктар және қарап тексеру құдықтары;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бағдаршамдар;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лифттер және көтергіш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жәдігерлік ұлттық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санитариялық-гигиеналық өнімдер: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дәретхана қағазы;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 сүлгілер;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бұрғы өнімдері: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автобұрғы қондырғылары;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аппаратура және олардың қосалқы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бұрғылау, өздігінен жүретін тесу машиналары және олардың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ПУР-патрондар;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машиналар, өнеркәсіп және зертханалық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арнайы мақсаттағы моторлы көлік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пневматикалық тежегіштер және оның бөлшектері;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жылу алмастырғыш;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әртүрлі фракциялардың мұнай өнімдері, оның ішінде отын ретінде пайдаланылатын (бензин, газойлдер, жермай, авиациялық отын, дизельді отын, пеш отыны);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қауіпсіздіктің кешенді локомотив құрылғысы;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жалға берілетін стандар;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тікұшақтар;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аккумуляторлар;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мұнай-газ сепараторлары;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пропан мен бутанның сұйытылған газына арналған сыйымдылықтар;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сұйық селдір сүзгіштер;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сыйымдылық жабдықтар;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төмен қысымды жылытқыштар;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кемелер, катерлер;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тербелме-станок;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редукторлар;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стандардың роликтері;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коррозияға қарсы жабындар;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оқшаулағыш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ауылшаруашылық техникасы мен жабдықтары;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матрацтар;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135) газ сепараторлары.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Азық-түлік тауарлары: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қырыққабат;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қарбыз;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 да бақша дақылдары;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қияр және корнишондар;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баялды;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қызанақ;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сәбіз және жемдік шалқан;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сарымсақ;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пияз;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картоп;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құрамында крахмал немесе инулин көп басқа да асханалық тамыр жемістілер мен түйнектер;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асханалық жүзім;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басқа сұрыпты жүзім;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алма;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алмұрт;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өрік;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шабдалы;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алхоры;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жаңа жиналған қабықты тауық жұмыртқасы;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жас немесе тоңазытылған сиыр және бұзау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жас немесе тоңазытылған шошқа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жас немесе тоңазытылған қой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жас немесе тоңазытылған ешкі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жас немесе тоңазытылған жылқы еті және жылқы тұқымдас жануарлар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жас немесе тоңазытылған ірі қара мал, шошқа, қой, ешкі, жылқы және жылқы тұқымдас жануарлардың тағамдық субөнімдері;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мұздатылған сиыр еті және бұзау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мұздатылған шошқа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мұздатылған қой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мұздатылған ешкі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мұздатылған жылқы еті және жылқы тұқымдас жануарлар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жас, тоңазытылған немесе мұздатылған ет және басқа да тағамдық субөнімдер;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үй құсының жас немесе тоңазытылған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үй құсының мұздатылған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үй құсының тағамдық субөнімдері;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туралған, тұздалған, кептірілген немесе ысталған шошқа еті (бекон және ветчина);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тұздалған, кептірілген немесе ысталған сиыр еті және бұзау 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еттен, ет субөнімдерінен немесе малдың қанынан жасалған шұжық және соған ұқсас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еттен және ет субөнімдерінен жасалған дайын жартылай фабрикаттардан басқа, өзге де еттен, ет субөнімдерінен немесе малдың қанынан жасалған дайын және консервіленген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қызанақ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апельсин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грейпфрут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ананас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жүзім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алма шырыны;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жеміс және көкөніс шырындарының қоспасы;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басқа да жеміс және көкөніс шырындары;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көкөністер (картоптан басқа) және саңырауқұлақтар (шикі, суда немесе буда пісірілген), мұздатылған;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қысқа мерзімді сақтау үшін консервіленген көкөністер және саңырауқұлақтар;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кептірілген көкөністер және саңырауқұлақтар;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туралған және буып-түйілген көкөністер және саңырауқұлақтар;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дайын көкөніс тағамдарынан басқа, сірке суын немесе сірке қышқылын қолданбастан консервіленген басқа да көкөністер (картоптан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сірке суын немесе сірке қышқылын қолдана отырып консервіленген көкөністер (картоптан басқа), жемістер, жаңғақтар және өсімдіктердің жеуге жарамды басқа да бөліктері;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жаңа жиналған, суда немесе буда пісірілген жемістер және жаңғақтар, мұздатылған;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жемістен жасалған джемдер, желе, жемістен немесе жаңғақтан жасалған пюре немесе пасталар;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басқа да дайын немесе консервіленген жемістер;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көкөніс шикізаты және көкөніс қалдықтары, көкөніс қалдықтары және қосалқы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тазартылмаған соя майы;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тазартылмаған күнбағыс майы;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тазартылмаған мақта майы;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тазартылмаған рапс, қышабас, қыша майы;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тазартылмаған басқа да өсімдік майлары;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тазартылған, бірақ химиялық құрамы өзгертілмеген күнбағыс майы және оның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тазартылған, бірақ химиялық құрамы өзгертілмеген мақта майы және оның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тазартылған, бірақ химиялық құрамы өзгертілмеген рапс, қышабас, қыша майы және олардың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тазартылған, бірақ химиялық құрамы өзгертілмеген араластырылған өсімдік майы және басқа да өсімдік майлары (жүгері майынан басқа) және олардың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тазартылған, бірақ химиялық құрамы өзгертілмеген басқа да май және оның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гидрогенделген және эстерификацияланған, бірақ одан әрі өңделмеген жануар және өсімдік майы мен тоң май және олардың фракциялары;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маргарин және оған ұқсас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өңделген сұйық сүт;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майлылығы 6%-дан жоғары қоюлатылмаған немесе тәттілендірілмеген кілегей;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сары май;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сүзбе және ірімшік;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басқа да ферменттелген немесе ашытылған йогурт, сүт және кілегей;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басқа топтамаларға қосылмаған сүт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тазартылған күріш;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жартылай немесе толық ақталған немесе жарылған күріш;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ұсақ тартылған бидай немесе суржик 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ұсақ және ірі тартылған өсімдік 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бидай жармасы;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басқа топтамаларға қосылмаған дәнді дақылдардан жасалған 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жаңа піскен 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торт және кондитер өнімдері; тәттілендіретін заттар қосылған басқа да нан-тоқаш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қытырлақ нандар, кептірілген нан, тостыларға арналған нан және соған ұқсас қытырлақ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коврижкалар, пряниктер және ұқсас өнімдер; тәтті печенье; вафли;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басқа да құрғақ нан-тоқаш немесе ұзақ уақыт сақтауға арналған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макарондар, кеспе және осыған ұқсас ұннан жасалған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құрамында тәттілендірілген какао-ұнтақтан басқа, какао бар, салмағы 2 кг асатын орамдағы шоколад және басқа да дайын тамақ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құрамында тәттілендірілген какао-ұнтақтан басқа, какао бар, кесекше, пластина немесе тақта тәріздес шоколад және басқа да дайын тамақ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құрамында какаосы жоқ, ақ шоколадты қоса алғанда, қанттан жасалған кондитерлік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қантталған, глазурьленген, шәрбат сіңірілген және кептірілген жеміс-жидектер, жемістер, жаңғақтар, жеміс қабықтары және өсімдіктердің басқа да бөліктері;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ас тұзы;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қамыстан немесе қызылшадан жасалған тазартылған қант және химиялық таза қатты күйдегі, хош иісті немесе бояу қоспалары жоқ сахароза;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қамыстан немесе қызылшадан жасалған тазартылған қант және хош иісті немесе бояу қоспалары бар үйеңкі қанты және үйеңкі шәрбәті;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еттен, ет субөнімдерінен немесе малдың қанынан жасалған дайын өнімдер және жартылай фабрикаттар;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балықтан, шаян тәрізділерден, моллюскалардан жасалған дайын өнімдер және жартылай фабрикаттар;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көкөністен жасалған дайын өнімдер және жартылай фабрикаттар;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макарон өнімдеріне негізделген өнімдер және жартылай фабрикаттар;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басқа да дайын өнімдер және жартылай фабрикаттар (мұздатылған пиццаны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ашытқылар (активті және активті емес), басқа да біржасушалы өлі микроағзалар;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наубайханалық дайын ұнтақтар;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тәттілендірілмеген және хош иістендірілмеген минералды және газдалған 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басқа да алкогольсіз сусындар;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табиғи бал және оның негізінде жасалған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жаңа ауланған, мұздатылған және тоңазытылған балық;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бие, түйе сүті және оларды қайта өндеу өнімдері;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ауыл шаруашылығы малдары мен құстардың барлық түрлеріне арналған құрама 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жас, тоңазытылған, мұздатылған күрке тауық 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шай;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тұздықтар (майонез, кетчуп), дайын қыша.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