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974b" w14:textId="9c19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Ислам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2014 жылғы 24 желтоқсандағы № 1365 қаулысы</w:t>
      </w:r>
    </w:p>
    <w:p>
      <w:pPr>
        <w:spacing w:after="0"/>
        <w:ind w:left="0"/>
        <w:jc w:val="both"/>
      </w:pPr>
      <w:bookmarkStart w:name="z1" w:id="0"/>
      <w:r>
        <w:rPr>
          <w:rFonts w:ascii="Times New Roman"/>
          <w:b w:val="false"/>
          <w:i w:val="false"/>
          <w:color w:val="000000"/>
          <w:sz w:val="28"/>
        </w:rPr>
        <w:t xml:space="preserve">
      Ауғанстан Ислам Республикасында қалыптасқан әлеуметтік-экономикалық ахуалға байланысты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министрлігіне Ауғанстан Ислам Республикасына ресми ізгілік көмек көрсету үшін Қазақстан Республикасының және басқа мемлекеттердің аумағындағы табиғи және техногендік сипаттағы төтенше жағдайларды жою үшін 2014 жылға арналған республикалық бюджетте көзделген Қазақстан Республикасы Үкіметінің төтенше резервінен 1474083,38 (бір миллион төрт жүз жетпіс төрт мың сексен үш доллар отыз сегіз цент) АҚШ долларына баламалы сомада конвертацияланатын күнгі Қазақстан Республикасы Ұлттық Банкінің ресми бағамы бойынша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арнайы банктік шотқа аударуды қамтамасыз етсін:</w:t>
      </w:r>
      <w:r>
        <w:br/>
      </w:r>
      <w:r>
        <w:rPr>
          <w:rFonts w:ascii="Times New Roman"/>
          <w:b w:val="false"/>
          <w:i w:val="false"/>
          <w:color w:val="000000"/>
          <w:sz w:val="28"/>
        </w:rPr>
        <w:t>
      Account Name: Development assistance of the Republic of Kazakhstan to Ministry of Rural Rehabilitation and Development</w:t>
      </w:r>
      <w:r>
        <w:br/>
      </w:r>
      <w:r>
        <w:rPr>
          <w:rFonts w:ascii="Times New Roman"/>
          <w:b w:val="false"/>
          <w:i w:val="false"/>
          <w:color w:val="000000"/>
          <w:sz w:val="28"/>
        </w:rPr>
        <w:t>
      Address of Ministry of Rural Rehabilitation and Development: Tashkilat Street, Darul Aman Road, Kabul, Afghanistan</w:t>
      </w:r>
      <w:r>
        <w:br/>
      </w:r>
      <w:r>
        <w:rPr>
          <w:rFonts w:ascii="Times New Roman"/>
          <w:b w:val="false"/>
          <w:i w:val="false"/>
          <w:color w:val="000000"/>
          <w:sz w:val="28"/>
        </w:rPr>
        <w:t>
      Bank name: Da Afghanistan Bank</w:t>
      </w:r>
      <w:r>
        <w:br/>
      </w:r>
      <w:r>
        <w:rPr>
          <w:rFonts w:ascii="Times New Roman"/>
          <w:b w:val="false"/>
          <w:i w:val="false"/>
          <w:color w:val="000000"/>
          <w:sz w:val="28"/>
        </w:rPr>
        <w:t>
      Account Number: 27551 (US dollar account)</w:t>
      </w:r>
      <w:r>
        <w:br/>
      </w:r>
      <w:r>
        <w:rPr>
          <w:rFonts w:ascii="Times New Roman"/>
          <w:b w:val="false"/>
          <w:i w:val="false"/>
          <w:color w:val="000000"/>
          <w:sz w:val="28"/>
        </w:rPr>
        <w:t>
      SWIFT CODE: AFGBAFKA</w:t>
      </w:r>
      <w:r>
        <w:br/>
      </w:r>
      <w:r>
        <w:rPr>
          <w:rFonts w:ascii="Times New Roman"/>
          <w:b w:val="false"/>
          <w:i w:val="false"/>
          <w:color w:val="000000"/>
          <w:sz w:val="28"/>
        </w:rPr>
        <w:t>
      Bank Address: Pashtunistan Watt, Kabul, Afghanistan</w:t>
      </w:r>
      <w:r>
        <w:br/>
      </w:r>
      <w:r>
        <w:rPr>
          <w:rFonts w:ascii="Times New Roman"/>
          <w:b w:val="false"/>
          <w:i w:val="false"/>
          <w:color w:val="000000"/>
          <w:sz w:val="28"/>
        </w:rPr>
        <w:t>
      Contact Person: Mohammad Aqa - General Director of Treasury, Ministry of Finance</w:t>
      </w:r>
      <w:r>
        <w:br/>
      </w:r>
      <w:r>
        <w:rPr>
          <w:rFonts w:ascii="Times New Roman"/>
          <w:b w:val="false"/>
          <w:i w:val="false"/>
          <w:color w:val="000000"/>
          <w:sz w:val="28"/>
        </w:rPr>
        <w:t>
      Contact Number: +93 (0) 700216240</w:t>
      </w:r>
      <w:r>
        <w:br/>
      </w:r>
      <w:r>
        <w:rPr>
          <w:rFonts w:ascii="Times New Roman"/>
          <w:b w:val="false"/>
          <w:i w:val="false"/>
          <w:color w:val="000000"/>
          <w:sz w:val="28"/>
        </w:rPr>
        <w:t>
      Bank name: CITI Bank N.A.</w:t>
      </w:r>
      <w:r>
        <w:br/>
      </w:r>
      <w:r>
        <w:rPr>
          <w:rFonts w:ascii="Times New Roman"/>
          <w:b w:val="false"/>
          <w:i w:val="false"/>
          <w:color w:val="000000"/>
          <w:sz w:val="28"/>
        </w:rPr>
        <w:t>
      Address: New York, NY, USA</w:t>
      </w:r>
      <w:r>
        <w:br/>
      </w:r>
      <w:r>
        <w:rPr>
          <w:rFonts w:ascii="Times New Roman"/>
          <w:b w:val="false"/>
          <w:i w:val="false"/>
          <w:color w:val="000000"/>
          <w:sz w:val="28"/>
        </w:rPr>
        <w:t>
      Account Name: Da Afghanistan Bank</w:t>
      </w:r>
      <w:r>
        <w:br/>
      </w:r>
      <w:r>
        <w:rPr>
          <w:rFonts w:ascii="Times New Roman"/>
          <w:b w:val="false"/>
          <w:i w:val="false"/>
          <w:color w:val="000000"/>
          <w:sz w:val="28"/>
        </w:rPr>
        <w:t>
      Account Number: 10920169 (US dollar account)</w:t>
      </w:r>
      <w:r>
        <w:br/>
      </w:r>
      <w:r>
        <w:rPr>
          <w:rFonts w:ascii="Times New Roman"/>
          <w:b w:val="false"/>
          <w:i w:val="false"/>
          <w:color w:val="000000"/>
          <w:sz w:val="28"/>
        </w:rPr>
        <w:t>
      BIC (SWIFT CODE): CITIUS33</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