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7b46" w14:textId="afa7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желтоқсандағы № 1375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«2014 - 2016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деген 7-функционалдық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 «Қазақстан Республикасы Ұлттық экономика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023 «Облыстық бюджеттерге, Астана және Алматы қалаларының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«2 588 402» деген сандар «2 296 006»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жолдағы «2 668 740» деген сандар «2 942 932»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жолдағы «2 974 859» деген сандар «2 856 513»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жолдағы «2 328 643» деген сандар «2 184 192»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жолдағы «1 826 271» деген сандар «2 107 272»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коммуналдық тұрғын үй қорының тұрғын үйін жобалауға, салуға және (немесе) сатып алуға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«кезекте тұрғандарға тұрғын үй салу» деген жолдағы «20 110 990» деген сандар «19 718 626»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жолдағы «884 608» деген сандар «631 023»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облысы» деген жолдағы «739 283» деген сандар «722 753»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«1 657 946» деген сандар «1 594 400»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жолдағы «988 248» деген сандар «929 545»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 отбасылар үшін тұрғын үй салуға» деген жолдағы «17 564 647» деген сандар «17 957 011»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«1 541 166» деген сандар «1 521 299»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жолдағы «646 949» деген сандар «644 892»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«Облыстық бюджеттерге, Астана және Алматы қалаларының бюджеттеріне сумен жабдықтау және су бұру жүйелерін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«3 844 690» деген сандар «3 365 404»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жолдағы «524 770» деген сандар «1 004 056»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