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4d20" w14:textId="ad94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желтоқсандағы № 1402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42-1-жол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