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be62" w14:textId="d1ab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процестік кодексінің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Азаматтық процестік кодексінің жобасы (жаңа редакцияда)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АЗАМАТТЫҚ ПРОЦЕСТІК КОДЕКСІ Мазмұны 1-БӨЛІМ. ЖАЛПЫ ЕРЕЖЕЛЕР 1-тарау. ҚАЗАҚСТАН РЕСПУБЛИКАСЫНЫҢ АЗАМАТТЫҚ ПРОЦЕСТІК ЗАҢНАМАСЫ</w:t>
      </w:r>
    </w:p>
    <w:p>
      <w:pPr>
        <w:spacing w:after="0"/>
        <w:ind w:left="0"/>
        <w:jc w:val="both"/>
      </w:pPr>
      <w:r>
        <w:rPr>
          <w:rFonts w:ascii="Times New Roman"/>
          <w:b w:val="false"/>
          <w:i w:val="false"/>
          <w:color w:val="000000"/>
          <w:sz w:val="28"/>
        </w:rPr>
        <w:t>1-бап. Қазақстан Республикасының азаматтық сот ісін жүргізу туралы заңнамасы</w:t>
      </w:r>
      <w:r>
        <w:br/>
      </w:r>
      <w:r>
        <w:rPr>
          <w:rFonts w:ascii="Times New Roman"/>
          <w:b w:val="false"/>
          <w:i w:val="false"/>
          <w:color w:val="000000"/>
          <w:sz w:val="28"/>
        </w:rPr>
        <w:t>
2-бап. Азаматтық сот ісін жүргізуде басым күші бар құқықтық нормаларды қолдану</w:t>
      </w:r>
      <w:r>
        <w:br/>
      </w:r>
      <w:r>
        <w:rPr>
          <w:rFonts w:ascii="Times New Roman"/>
          <w:b w:val="false"/>
          <w:i w:val="false"/>
          <w:color w:val="000000"/>
          <w:sz w:val="28"/>
        </w:rPr>
        <w:t>
3-бап. Азаматтық процестік заңның уақыт тұрғысында қолданылуы</w:t>
      </w:r>
    </w:p>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p>
      <w:pPr>
        <w:spacing w:after="0"/>
        <w:ind w:left="0"/>
        <w:jc w:val="both"/>
      </w:pPr>
      <w:r>
        <w:rPr>
          <w:rFonts w:ascii="Times New Roman"/>
          <w:b w:val="false"/>
          <w:i w:val="false"/>
          <w:color w:val="000000"/>
          <w:sz w:val="28"/>
        </w:rPr>
        <w:t>4-бап. Азаматтық сот ісін жүргізудің міндеттері</w:t>
      </w:r>
      <w:r>
        <w:br/>
      </w:r>
      <w:r>
        <w:rPr>
          <w:rFonts w:ascii="Times New Roman"/>
          <w:b w:val="false"/>
          <w:i w:val="false"/>
          <w:color w:val="000000"/>
          <w:sz w:val="28"/>
        </w:rPr>
        <w:t>
5-бап. Заңдылық</w:t>
      </w:r>
      <w:r>
        <w:br/>
      </w:r>
      <w:r>
        <w:rPr>
          <w:rFonts w:ascii="Times New Roman"/>
          <w:b w:val="false"/>
          <w:i w:val="false"/>
          <w:color w:val="000000"/>
          <w:sz w:val="28"/>
        </w:rPr>
        <w:t>
6-бап. Сот төрелігін тек соттың жүзеге асыруы</w:t>
      </w:r>
      <w:r>
        <w:br/>
      </w:r>
      <w:r>
        <w:rPr>
          <w:rFonts w:ascii="Times New Roman"/>
          <w:b w:val="false"/>
          <w:i w:val="false"/>
          <w:color w:val="000000"/>
          <w:sz w:val="28"/>
        </w:rPr>
        <w:t>
7-бап. Адамның құқықтарын, бостандықтары мен заңды мүдделерін сотта қорғау</w:t>
      </w:r>
      <w:r>
        <w:br/>
      </w:r>
      <w:r>
        <w:rPr>
          <w:rFonts w:ascii="Times New Roman"/>
          <w:b w:val="false"/>
          <w:i w:val="false"/>
          <w:color w:val="000000"/>
          <w:sz w:val="28"/>
        </w:rPr>
        <w:t>
8-бап. Іске қатысушы адамдардың ар-намысы мен қадір-қасиетін, іскерлік беделін құрметтеу</w:t>
      </w:r>
      <w:r>
        <w:br/>
      </w:r>
      <w:r>
        <w:rPr>
          <w:rFonts w:ascii="Times New Roman"/>
          <w:b w:val="false"/>
          <w:i w:val="false"/>
          <w:color w:val="000000"/>
          <w:sz w:val="28"/>
        </w:rPr>
        <w:t>
9-бап. Жеке өмірге қол сұғылмаушылық. Хат жазысу, телефон арқылы сөйлесу, пошта, телеграф және өзге де хабарлар құпиясы</w:t>
      </w:r>
      <w:r>
        <w:br/>
      </w:r>
      <w:r>
        <w:rPr>
          <w:rFonts w:ascii="Times New Roman"/>
          <w:b w:val="false"/>
          <w:i w:val="false"/>
          <w:color w:val="000000"/>
          <w:sz w:val="28"/>
        </w:rPr>
        <w:t>
10-бап. Меншікке қол сұғылмаушылық</w:t>
      </w:r>
      <w:r>
        <w:br/>
      </w:r>
      <w:r>
        <w:rPr>
          <w:rFonts w:ascii="Times New Roman"/>
          <w:b w:val="false"/>
          <w:i w:val="false"/>
          <w:color w:val="000000"/>
          <w:sz w:val="28"/>
        </w:rPr>
        <w:t>
11-бап. Судьялардың тәуелсіздігі</w:t>
      </w:r>
      <w:r>
        <w:br/>
      </w:r>
      <w:r>
        <w:rPr>
          <w:rFonts w:ascii="Times New Roman"/>
          <w:b w:val="false"/>
          <w:i w:val="false"/>
          <w:color w:val="000000"/>
          <w:sz w:val="28"/>
        </w:rPr>
        <w:t>
12-бап. Барлық адамдардың заң мен сот алдындағы теңдігі</w:t>
      </w:r>
      <w:r>
        <w:br/>
      </w:r>
      <w:r>
        <w:rPr>
          <w:rFonts w:ascii="Times New Roman"/>
          <w:b w:val="false"/>
          <w:i w:val="false"/>
          <w:color w:val="000000"/>
          <w:sz w:val="28"/>
        </w:rPr>
        <w:t>
13-бап. Сот ісін жүргізу тілі</w:t>
      </w:r>
      <w:r>
        <w:br/>
      </w:r>
      <w:r>
        <w:rPr>
          <w:rFonts w:ascii="Times New Roman"/>
          <w:b w:val="false"/>
          <w:i w:val="false"/>
          <w:color w:val="000000"/>
          <w:sz w:val="28"/>
        </w:rPr>
        <w:t>
14-бап. Тараптардың жарыспалылығы мен тең құқықтылығы</w:t>
      </w:r>
      <w:r>
        <w:br/>
      </w:r>
      <w:r>
        <w:rPr>
          <w:rFonts w:ascii="Times New Roman"/>
          <w:b w:val="false"/>
          <w:i w:val="false"/>
          <w:color w:val="000000"/>
          <w:sz w:val="28"/>
        </w:rPr>
        <w:t xml:space="preserve">
15-бап. Дәлелдемелерді ішкі сенім бойынша бағалау </w:t>
      </w:r>
      <w:r>
        <w:br/>
      </w:r>
      <w:r>
        <w:rPr>
          <w:rFonts w:ascii="Times New Roman"/>
          <w:b w:val="false"/>
          <w:i w:val="false"/>
          <w:color w:val="000000"/>
          <w:sz w:val="28"/>
        </w:rPr>
        <w:t>
16-бап. Айғақтар беру міндетінен босату</w:t>
      </w:r>
      <w:r>
        <w:br/>
      </w:r>
      <w:r>
        <w:rPr>
          <w:rFonts w:ascii="Times New Roman"/>
          <w:b w:val="false"/>
          <w:i w:val="false"/>
          <w:color w:val="000000"/>
          <w:sz w:val="28"/>
        </w:rPr>
        <w:t>
17-бап. Білікті заң көмегін алуға құқықтарды қамтамасыз ету</w:t>
      </w:r>
      <w:r>
        <w:br/>
      </w:r>
      <w:r>
        <w:rPr>
          <w:rFonts w:ascii="Times New Roman"/>
          <w:b w:val="false"/>
          <w:i w:val="false"/>
          <w:color w:val="000000"/>
          <w:sz w:val="28"/>
        </w:rPr>
        <w:t>
18-бап. Сотта істі талқылаудың жариялылығы</w:t>
      </w:r>
      <w:r>
        <w:br/>
      </w:r>
      <w:r>
        <w:rPr>
          <w:rFonts w:ascii="Times New Roman"/>
          <w:b w:val="false"/>
          <w:i w:val="false"/>
          <w:color w:val="000000"/>
          <w:sz w:val="28"/>
        </w:rPr>
        <w:t>
19-бап. Сот отырысында қауіпсіздікті қамтамасыз ету</w:t>
      </w:r>
      <w:r>
        <w:br/>
      </w:r>
      <w:r>
        <w:rPr>
          <w:rFonts w:ascii="Times New Roman"/>
          <w:b w:val="false"/>
          <w:i w:val="false"/>
          <w:color w:val="000000"/>
          <w:sz w:val="28"/>
        </w:rPr>
        <w:t>
20-бап. Сот актілерінің міндеттілігі</w:t>
      </w:r>
      <w:r>
        <w:br/>
      </w:r>
      <w:r>
        <w:rPr>
          <w:rFonts w:ascii="Times New Roman"/>
          <w:b w:val="false"/>
          <w:i w:val="false"/>
          <w:color w:val="000000"/>
          <w:sz w:val="28"/>
        </w:rPr>
        <w:t>
21-бап. Сот актілеріне шағым жасау бостандығы</w:t>
      </w:r>
      <w:r>
        <w:br/>
      </w:r>
      <w:r>
        <w:rPr>
          <w:rFonts w:ascii="Times New Roman"/>
          <w:b w:val="false"/>
          <w:i w:val="false"/>
          <w:color w:val="000000"/>
          <w:sz w:val="28"/>
        </w:rPr>
        <w:t>
22-бап. Азаматтық сот ісін жүргізу қағидаттарының маңызы</w:t>
      </w:r>
    </w:p>
    <w:p>
      <w:pPr>
        <w:spacing w:after="0"/>
        <w:ind w:left="0"/>
        <w:jc w:val="left"/>
      </w:pPr>
      <w:r>
        <w:rPr>
          <w:rFonts w:ascii="Times New Roman"/>
          <w:b/>
          <w:i w:val="false"/>
          <w:color w:val="000000"/>
        </w:rPr>
        <w:t xml:space="preserve"> 3-тарау. ВЕДОМСТВОЛЫҚ ҚАРАУ ЖӘНЕ СОТТЫЛЫҚ</w:t>
      </w:r>
    </w:p>
    <w:p>
      <w:pPr>
        <w:spacing w:after="0"/>
        <w:ind w:left="0"/>
        <w:jc w:val="both"/>
      </w:pPr>
      <w:r>
        <w:rPr>
          <w:rFonts w:ascii="Times New Roman"/>
          <w:b w:val="false"/>
          <w:i w:val="false"/>
          <w:color w:val="000000"/>
          <w:sz w:val="28"/>
        </w:rPr>
        <w:t>23-бап. Азаматтық істердің соттарда ведомстволық қаралуы</w:t>
      </w:r>
      <w:r>
        <w:br/>
      </w:r>
      <w:r>
        <w:rPr>
          <w:rFonts w:ascii="Times New Roman"/>
          <w:b w:val="false"/>
          <w:i w:val="false"/>
          <w:color w:val="000000"/>
          <w:sz w:val="28"/>
        </w:rPr>
        <w:t>
24-бап. Дауларды төреліктің немесе аралық соттың шешуіне беру, дауды (жанжалды) медиация тәртібімен шешу немесе дауды партисипативтік рәсім тәртібімен шешу</w:t>
      </w:r>
      <w:r>
        <w:br/>
      </w:r>
      <w:r>
        <w:rPr>
          <w:rFonts w:ascii="Times New Roman"/>
          <w:b w:val="false"/>
          <w:i w:val="false"/>
          <w:color w:val="000000"/>
          <w:sz w:val="28"/>
        </w:rPr>
        <w:t>
25-бап. Сотта ведомстволық қараудың басымдығы</w:t>
      </w:r>
      <w:r>
        <w:br/>
      </w:r>
      <w:r>
        <w:rPr>
          <w:rFonts w:ascii="Times New Roman"/>
          <w:b w:val="false"/>
          <w:i w:val="false"/>
          <w:color w:val="000000"/>
          <w:sz w:val="28"/>
        </w:rPr>
        <w:t xml:space="preserve">
26-бап. Аудандық (қалалық) соттың және оған теңестірілген соттардың қарауына жататын азаматтық істер </w:t>
      </w:r>
      <w:r>
        <w:br/>
      </w:r>
      <w:r>
        <w:rPr>
          <w:rFonts w:ascii="Times New Roman"/>
          <w:b w:val="false"/>
          <w:i w:val="false"/>
          <w:color w:val="000000"/>
          <w:sz w:val="28"/>
        </w:rPr>
        <w:t>
27-бап. Азаматтық істердің мамандандырылған соттардың және соттың мамандандырылған құрамдарының соттылығына жатқызылуы</w:t>
      </w:r>
      <w:r>
        <w:br/>
      </w:r>
      <w:r>
        <w:rPr>
          <w:rFonts w:ascii="Times New Roman"/>
          <w:b w:val="false"/>
          <w:i w:val="false"/>
          <w:color w:val="000000"/>
          <w:sz w:val="28"/>
        </w:rPr>
        <w:t>
28-бап. Азаматтық істердің Қазақстан Республикасы Жоғарғы Сотының қарауына жатқызылуы</w:t>
      </w:r>
      <w:r>
        <w:br/>
      </w:r>
      <w:r>
        <w:rPr>
          <w:rFonts w:ascii="Times New Roman"/>
          <w:b w:val="false"/>
          <w:i w:val="false"/>
          <w:color w:val="000000"/>
          <w:sz w:val="28"/>
        </w:rPr>
        <w:t>
29-бап. Жауапкердің тұрған жері бойынша талап қою</w:t>
      </w:r>
      <w:r>
        <w:br/>
      </w:r>
      <w:r>
        <w:rPr>
          <w:rFonts w:ascii="Times New Roman"/>
          <w:b w:val="false"/>
          <w:i w:val="false"/>
          <w:color w:val="000000"/>
          <w:sz w:val="28"/>
        </w:rPr>
        <w:t>
30-бап. Талапкердің таңдауы бойынша соттылық</w:t>
      </w:r>
      <w:r>
        <w:br/>
      </w:r>
      <w:r>
        <w:rPr>
          <w:rFonts w:ascii="Times New Roman"/>
          <w:b w:val="false"/>
          <w:i w:val="false"/>
          <w:color w:val="000000"/>
          <w:sz w:val="28"/>
        </w:rPr>
        <w:t>
31-бап. Айрықша соттылық</w:t>
      </w:r>
      <w:r>
        <w:br/>
      </w:r>
      <w:r>
        <w:rPr>
          <w:rFonts w:ascii="Times New Roman"/>
          <w:b w:val="false"/>
          <w:i w:val="false"/>
          <w:color w:val="000000"/>
          <w:sz w:val="28"/>
        </w:rPr>
        <w:t>
32-бап. Шарттық соттылық</w:t>
      </w:r>
      <w:r>
        <w:br/>
      </w:r>
      <w:r>
        <w:rPr>
          <w:rFonts w:ascii="Times New Roman"/>
          <w:b w:val="false"/>
          <w:i w:val="false"/>
          <w:color w:val="000000"/>
          <w:sz w:val="28"/>
        </w:rPr>
        <w:t>
33-бап. Өзара байланысты бірнеше істердің соттылығы</w:t>
      </w:r>
      <w:r>
        <w:br/>
      </w:r>
      <w:r>
        <w:rPr>
          <w:rFonts w:ascii="Times New Roman"/>
          <w:b w:val="false"/>
          <w:i w:val="false"/>
          <w:color w:val="000000"/>
          <w:sz w:val="28"/>
        </w:rPr>
        <w:t>
34-бап. Істі бір соттың іс жүргізуінен алып басқа сотқа беру</w:t>
      </w:r>
    </w:p>
    <w:p>
      <w:pPr>
        <w:spacing w:after="0"/>
        <w:ind w:left="0"/>
        <w:jc w:val="left"/>
      </w:pPr>
      <w:r>
        <w:rPr>
          <w:rFonts w:ascii="Times New Roman"/>
          <w:b/>
          <w:i w:val="false"/>
          <w:color w:val="000000"/>
        </w:rPr>
        <w:t xml:space="preserve"> 4-тарау. СОТТЫҢ ҚҰРАМЫ, ҚАРСЫЛЫҚ БІЛДІРУ</w:t>
      </w:r>
    </w:p>
    <w:p>
      <w:pPr>
        <w:spacing w:after="0"/>
        <w:ind w:left="0"/>
        <w:jc w:val="both"/>
      </w:pPr>
      <w:r>
        <w:rPr>
          <w:rFonts w:ascii="Times New Roman"/>
          <w:b w:val="false"/>
          <w:i w:val="false"/>
          <w:color w:val="000000"/>
          <w:sz w:val="28"/>
        </w:rPr>
        <w:t>35-бап. Соттың құрамы</w:t>
      </w:r>
      <w:r>
        <w:br/>
      </w:r>
      <w:r>
        <w:rPr>
          <w:rFonts w:ascii="Times New Roman"/>
          <w:b w:val="false"/>
          <w:i w:val="false"/>
          <w:color w:val="000000"/>
          <w:sz w:val="28"/>
        </w:rPr>
        <w:t>
36-бап. Алқалы құрамдағы соттың мәселелерді шешу тәртібі</w:t>
      </w:r>
      <w:r>
        <w:br/>
      </w:r>
      <w:r>
        <w:rPr>
          <w:rFonts w:ascii="Times New Roman"/>
          <w:b w:val="false"/>
          <w:i w:val="false"/>
          <w:color w:val="000000"/>
          <w:sz w:val="28"/>
        </w:rPr>
        <w:t>
37-бап. Судьяның істі қарауға және шешуге қайта қатысуына жол берілмейтіндігі</w:t>
      </w:r>
      <w:r>
        <w:br/>
      </w:r>
      <w:r>
        <w:rPr>
          <w:rFonts w:ascii="Times New Roman"/>
          <w:b w:val="false"/>
          <w:i w:val="false"/>
          <w:color w:val="000000"/>
          <w:sz w:val="28"/>
        </w:rPr>
        <w:t>
38-бап. Судьяға қарсылық білдіру (өздігінен бас тарту) үшін негіздер</w:t>
      </w:r>
      <w:r>
        <w:br/>
      </w:r>
      <w:r>
        <w:rPr>
          <w:rFonts w:ascii="Times New Roman"/>
          <w:b w:val="false"/>
          <w:i w:val="false"/>
          <w:color w:val="000000"/>
          <w:sz w:val="28"/>
        </w:rPr>
        <w:t>
39-бап. Прокурорға, сарапшыға, маманға, аудармашыға, сот отырысының хатшысына қарсылық білдіру (өздігінен бас тарту) үшін негіздер</w:t>
      </w:r>
      <w:r>
        <w:br/>
      </w:r>
      <w:r>
        <w:rPr>
          <w:rFonts w:ascii="Times New Roman"/>
          <w:b w:val="false"/>
          <w:i w:val="false"/>
          <w:color w:val="000000"/>
          <w:sz w:val="28"/>
        </w:rPr>
        <w:t>
40-бап. Қарсылықтар білдіру (өздігінен бас тарту) туралы арыздар</w:t>
      </w:r>
      <w:r>
        <w:br/>
      </w:r>
      <w:r>
        <w:rPr>
          <w:rFonts w:ascii="Times New Roman"/>
          <w:b w:val="false"/>
          <w:i w:val="false"/>
          <w:color w:val="000000"/>
          <w:sz w:val="28"/>
        </w:rPr>
        <w:t>
41-бап. Қарсылық білдіру (өздігінен бас тарту) туралы арызды қарау тәртібі</w:t>
      </w:r>
      <w:r>
        <w:br/>
      </w:r>
      <w:r>
        <w:rPr>
          <w:rFonts w:ascii="Times New Roman"/>
          <w:b w:val="false"/>
          <w:i w:val="false"/>
          <w:color w:val="000000"/>
          <w:sz w:val="28"/>
        </w:rPr>
        <w:t>
42-бап. Қарсылық білдіру (өздігінен бас тарту) туралы арызды қанағаттандырудың салдары</w:t>
      </w:r>
    </w:p>
    <w:p>
      <w:pPr>
        <w:spacing w:after="0"/>
        <w:ind w:left="0"/>
        <w:jc w:val="left"/>
      </w:pPr>
      <w:r>
        <w:rPr>
          <w:rFonts w:ascii="Times New Roman"/>
          <w:b/>
          <w:i w:val="false"/>
          <w:color w:val="000000"/>
        </w:rPr>
        <w:t xml:space="preserve"> 5-тарау. ІСКЕ ҚАТЫСУШЫ ТҰЛҒАЛАР</w:t>
      </w:r>
    </w:p>
    <w:p>
      <w:pPr>
        <w:spacing w:after="0"/>
        <w:ind w:left="0"/>
        <w:jc w:val="both"/>
      </w:pPr>
      <w:r>
        <w:rPr>
          <w:rFonts w:ascii="Times New Roman"/>
          <w:b w:val="false"/>
          <w:i w:val="false"/>
          <w:color w:val="000000"/>
          <w:sz w:val="28"/>
        </w:rPr>
        <w:t>43-бап. Іске қатысушы тұлғалардың құрамы</w:t>
      </w:r>
      <w:r>
        <w:br/>
      </w:r>
      <w:r>
        <w:rPr>
          <w:rFonts w:ascii="Times New Roman"/>
          <w:b w:val="false"/>
          <w:i w:val="false"/>
          <w:color w:val="000000"/>
          <w:sz w:val="28"/>
        </w:rPr>
        <w:t>
44-бап. Азаматтық іс жүргізу құқық қабілеттілігі</w:t>
      </w:r>
      <w:r>
        <w:br/>
      </w:r>
      <w:r>
        <w:rPr>
          <w:rFonts w:ascii="Times New Roman"/>
          <w:b w:val="false"/>
          <w:i w:val="false"/>
          <w:color w:val="000000"/>
          <w:sz w:val="28"/>
        </w:rPr>
        <w:t>
45-бап. Азаматтық іс жүргізу әрекет қабілеттілігі</w:t>
      </w:r>
      <w:r>
        <w:br/>
      </w:r>
      <w:r>
        <w:rPr>
          <w:rFonts w:ascii="Times New Roman"/>
          <w:b w:val="false"/>
          <w:i w:val="false"/>
          <w:color w:val="000000"/>
          <w:sz w:val="28"/>
        </w:rPr>
        <w:t>
46-бап. Іске қатысушы тұлғалардың құқықтары мен міндеттері</w:t>
      </w:r>
      <w:r>
        <w:br/>
      </w:r>
      <w:r>
        <w:rPr>
          <w:rFonts w:ascii="Times New Roman"/>
          <w:b w:val="false"/>
          <w:i w:val="false"/>
          <w:color w:val="000000"/>
          <w:sz w:val="28"/>
        </w:rPr>
        <w:t>
47-бап. Тараптар</w:t>
      </w:r>
      <w:r>
        <w:br/>
      </w:r>
      <w:r>
        <w:rPr>
          <w:rFonts w:ascii="Times New Roman"/>
          <w:b w:val="false"/>
          <w:i w:val="false"/>
          <w:color w:val="000000"/>
          <w:sz w:val="28"/>
        </w:rPr>
        <w:t>
48-бап. Талап қоюдың негіздемесін немесе нысанасын өзгерту, талап қоюдан бас тарту, талап қоюды тану, бітімгершілік келісім, дауды (жанжалды) медиация тәртібімен реттеу туралы келісім немесе дауды партисипативтік рәсім тәртібімен реттеу туралы келісім</w:t>
      </w:r>
      <w:r>
        <w:br/>
      </w:r>
      <w:r>
        <w:rPr>
          <w:rFonts w:ascii="Times New Roman"/>
          <w:b w:val="false"/>
          <w:i w:val="false"/>
          <w:color w:val="000000"/>
          <w:sz w:val="28"/>
        </w:rPr>
        <w:t xml:space="preserve">
49-бап. Бірнеше талапкердің немесе жауапкердің іске қатысуы </w:t>
      </w:r>
      <w:r>
        <w:br/>
      </w:r>
      <w:r>
        <w:rPr>
          <w:rFonts w:ascii="Times New Roman"/>
          <w:b w:val="false"/>
          <w:i w:val="false"/>
          <w:color w:val="000000"/>
          <w:sz w:val="28"/>
        </w:rPr>
        <w:t>
50-бап. Тиісті емес жауапкерді ауыстыру</w:t>
      </w:r>
      <w:r>
        <w:br/>
      </w:r>
      <w:r>
        <w:rPr>
          <w:rFonts w:ascii="Times New Roman"/>
          <w:b w:val="false"/>
          <w:i w:val="false"/>
          <w:color w:val="000000"/>
          <w:sz w:val="28"/>
        </w:rPr>
        <w:t>
51-бап. Даудың нысанасына дербес талаптарын мәлімдейтін үшінші тұлғалар</w:t>
      </w:r>
      <w:r>
        <w:br/>
      </w:r>
      <w:r>
        <w:rPr>
          <w:rFonts w:ascii="Times New Roman"/>
          <w:b w:val="false"/>
          <w:i w:val="false"/>
          <w:color w:val="000000"/>
          <w:sz w:val="28"/>
        </w:rPr>
        <w:t>
52-бап. Даудың нысанасына дербес талаптарын мәлімдемейтін үшінші тұлғалар</w:t>
      </w:r>
      <w:r>
        <w:br/>
      </w:r>
      <w:r>
        <w:rPr>
          <w:rFonts w:ascii="Times New Roman"/>
          <w:b w:val="false"/>
          <w:i w:val="false"/>
          <w:color w:val="000000"/>
          <w:sz w:val="28"/>
        </w:rPr>
        <w:t>
53-бап. Іс жүргізудің құқық мирасқорлығы</w:t>
      </w:r>
      <w:r>
        <w:br/>
      </w:r>
      <w:r>
        <w:rPr>
          <w:rFonts w:ascii="Times New Roman"/>
          <w:b w:val="false"/>
          <w:i w:val="false"/>
          <w:color w:val="000000"/>
          <w:sz w:val="28"/>
        </w:rPr>
        <w:t>
54-бап. Прокурордың азаматтық сот ісін жүргізуге қатысуы</w:t>
      </w:r>
      <w:r>
        <w:br/>
      </w:r>
      <w:r>
        <w:rPr>
          <w:rFonts w:ascii="Times New Roman"/>
          <w:b w:val="false"/>
          <w:i w:val="false"/>
          <w:color w:val="000000"/>
          <w:sz w:val="28"/>
        </w:rPr>
        <w:t xml:space="preserve">
55-бап. Басқа тұлғалардың құқықтарын, қоғамдық және мемлекеттік мүдделерді қорғау үшін сотқа жүгіну </w:t>
      </w:r>
      <w:r>
        <w:br/>
      </w:r>
      <w:r>
        <w:rPr>
          <w:rFonts w:ascii="Times New Roman"/>
          <w:b w:val="false"/>
          <w:i w:val="false"/>
          <w:color w:val="000000"/>
          <w:sz w:val="28"/>
        </w:rPr>
        <w:t>
56-бап. Мемлекеттік органдар мен жергілікті өзін-өзі басқару органдарының іс бойынша қорытынды беру үшін процеске қатысуы</w:t>
      </w:r>
    </w:p>
    <w:p>
      <w:pPr>
        <w:spacing w:after="0"/>
        <w:ind w:left="0"/>
        <w:jc w:val="left"/>
      </w:pPr>
      <w:r>
        <w:rPr>
          <w:rFonts w:ascii="Times New Roman"/>
          <w:b/>
          <w:i w:val="false"/>
          <w:color w:val="000000"/>
        </w:rPr>
        <w:t xml:space="preserve"> 6-тарау. СОТТА ӨКІЛДІК ЕТУ</w:t>
      </w:r>
    </w:p>
    <w:p>
      <w:pPr>
        <w:spacing w:after="0"/>
        <w:ind w:left="0"/>
        <w:jc w:val="both"/>
      </w:pPr>
      <w:r>
        <w:rPr>
          <w:rFonts w:ascii="Times New Roman"/>
          <w:b w:val="false"/>
          <w:i w:val="false"/>
          <w:color w:val="000000"/>
          <w:sz w:val="28"/>
        </w:rPr>
        <w:t>57-бап. Сотта істі өкілдер арқылы жүргізу</w:t>
      </w:r>
      <w:r>
        <w:br/>
      </w:r>
      <w:r>
        <w:rPr>
          <w:rFonts w:ascii="Times New Roman"/>
          <w:b w:val="false"/>
          <w:i w:val="false"/>
          <w:color w:val="000000"/>
          <w:sz w:val="28"/>
        </w:rPr>
        <w:t>
58-бап. Тапсырма бойынша өкілдік ету</w:t>
      </w:r>
      <w:r>
        <w:br/>
      </w:r>
      <w:r>
        <w:rPr>
          <w:rFonts w:ascii="Times New Roman"/>
          <w:b w:val="false"/>
          <w:i w:val="false"/>
          <w:color w:val="000000"/>
          <w:sz w:val="28"/>
        </w:rPr>
        <w:t>
59-бап. Сотта өкілдер бола алмайтын адамдар</w:t>
      </w:r>
      <w:r>
        <w:br/>
      </w:r>
      <w:r>
        <w:rPr>
          <w:rFonts w:ascii="Times New Roman"/>
          <w:b w:val="false"/>
          <w:i w:val="false"/>
          <w:color w:val="000000"/>
          <w:sz w:val="28"/>
        </w:rPr>
        <w:t>
60-бап. Өкілдің өкілеттіктері</w:t>
      </w:r>
      <w:r>
        <w:br/>
      </w:r>
      <w:r>
        <w:rPr>
          <w:rFonts w:ascii="Times New Roman"/>
          <w:b w:val="false"/>
          <w:i w:val="false"/>
          <w:color w:val="000000"/>
          <w:sz w:val="28"/>
        </w:rPr>
        <w:t>
61-бап. Өкілдің өкілеттіктерін ресімдеу</w:t>
      </w:r>
      <w:r>
        <w:br/>
      </w:r>
      <w:r>
        <w:rPr>
          <w:rFonts w:ascii="Times New Roman"/>
          <w:b w:val="false"/>
          <w:i w:val="false"/>
          <w:color w:val="000000"/>
          <w:sz w:val="28"/>
        </w:rPr>
        <w:t>
62-бап. Заңды өкілдер</w:t>
      </w:r>
    </w:p>
    <w:p>
      <w:pPr>
        <w:spacing w:after="0"/>
        <w:ind w:left="0"/>
        <w:jc w:val="left"/>
      </w:pPr>
      <w:r>
        <w:rPr>
          <w:rFonts w:ascii="Times New Roman"/>
          <w:b/>
          <w:i w:val="false"/>
          <w:color w:val="000000"/>
        </w:rPr>
        <w:t xml:space="preserve"> 7-тарау. ДӘЛЕЛДЕМЕЛЕР ЖӘНЕ ДӘЛЕЛДЕУ</w:t>
      </w:r>
    </w:p>
    <w:p>
      <w:pPr>
        <w:spacing w:after="0"/>
        <w:ind w:left="0"/>
        <w:jc w:val="both"/>
      </w:pPr>
      <w:r>
        <w:rPr>
          <w:rFonts w:ascii="Times New Roman"/>
          <w:b w:val="false"/>
          <w:i w:val="false"/>
          <w:color w:val="000000"/>
          <w:sz w:val="28"/>
        </w:rPr>
        <w:t>63-бап. Дәлелдемелер</w:t>
      </w:r>
      <w:r>
        <w:br/>
      </w:r>
      <w:r>
        <w:rPr>
          <w:rFonts w:ascii="Times New Roman"/>
          <w:b w:val="false"/>
          <w:i w:val="false"/>
          <w:color w:val="000000"/>
          <w:sz w:val="28"/>
        </w:rPr>
        <w:t>
64-бап. Дәлелдемелердің қатыстылығы</w:t>
      </w:r>
      <w:r>
        <w:br/>
      </w:r>
      <w:r>
        <w:rPr>
          <w:rFonts w:ascii="Times New Roman"/>
          <w:b w:val="false"/>
          <w:i w:val="false"/>
          <w:color w:val="000000"/>
          <w:sz w:val="28"/>
        </w:rPr>
        <w:t>
65-бап. Дәлелдемелердің жарамдылығы</w:t>
      </w:r>
      <w:r>
        <w:br/>
      </w:r>
      <w:r>
        <w:rPr>
          <w:rFonts w:ascii="Times New Roman"/>
          <w:b w:val="false"/>
          <w:i w:val="false"/>
          <w:color w:val="000000"/>
          <w:sz w:val="28"/>
        </w:rPr>
        <w:t>
66-бап. Дәлелдеме ретінде жарамсыз мәліметтер</w:t>
      </w:r>
      <w:r>
        <w:br/>
      </w:r>
      <w:r>
        <w:rPr>
          <w:rFonts w:ascii="Times New Roman"/>
          <w:b w:val="false"/>
          <w:i w:val="false"/>
          <w:color w:val="000000"/>
          <w:sz w:val="28"/>
        </w:rPr>
        <w:t>
67-бап. Дәлелдемелердің дұрыстығы</w:t>
      </w:r>
      <w:r>
        <w:br/>
      </w:r>
      <w:r>
        <w:rPr>
          <w:rFonts w:ascii="Times New Roman"/>
          <w:b w:val="false"/>
          <w:i w:val="false"/>
          <w:color w:val="000000"/>
          <w:sz w:val="28"/>
        </w:rPr>
        <w:t>
68-бап. Дәлелдемелерді бағалау</w:t>
      </w:r>
      <w:r>
        <w:br/>
      </w:r>
      <w:r>
        <w:rPr>
          <w:rFonts w:ascii="Times New Roman"/>
          <w:b w:val="false"/>
          <w:i w:val="false"/>
          <w:color w:val="000000"/>
          <w:sz w:val="28"/>
        </w:rPr>
        <w:t>
69-бап. Дәлелдемелерді қамтамасыз ету</w:t>
      </w:r>
      <w:r>
        <w:br/>
      </w:r>
      <w:r>
        <w:rPr>
          <w:rFonts w:ascii="Times New Roman"/>
          <w:b w:val="false"/>
          <w:i w:val="false"/>
          <w:color w:val="000000"/>
          <w:sz w:val="28"/>
        </w:rPr>
        <w:t>
70-бап. Дәлелдемелерді қамтамасыз ету туралы арыз</w:t>
      </w:r>
      <w:r>
        <w:br/>
      </w:r>
      <w:r>
        <w:rPr>
          <w:rFonts w:ascii="Times New Roman"/>
          <w:b w:val="false"/>
          <w:i w:val="false"/>
          <w:color w:val="000000"/>
          <w:sz w:val="28"/>
        </w:rPr>
        <w:t>
71-бап. Дәлелдемелерді қамтамасыз ету тәртібі</w:t>
      </w:r>
      <w:r>
        <w:br/>
      </w:r>
      <w:r>
        <w:rPr>
          <w:rFonts w:ascii="Times New Roman"/>
          <w:b w:val="false"/>
          <w:i w:val="false"/>
          <w:color w:val="000000"/>
          <w:sz w:val="28"/>
        </w:rPr>
        <w:t>
72-бап. Дәлелдеу міндеті</w:t>
      </w:r>
      <w:r>
        <w:br/>
      </w:r>
      <w:r>
        <w:rPr>
          <w:rFonts w:ascii="Times New Roman"/>
          <w:b w:val="false"/>
          <w:i w:val="false"/>
          <w:color w:val="000000"/>
          <w:sz w:val="28"/>
        </w:rPr>
        <w:t>
73-бап. Дәлелдемелерді ұсыну</w:t>
      </w:r>
      <w:r>
        <w:br/>
      </w:r>
      <w:r>
        <w:rPr>
          <w:rFonts w:ascii="Times New Roman"/>
          <w:b w:val="false"/>
          <w:i w:val="false"/>
          <w:color w:val="000000"/>
          <w:sz w:val="28"/>
        </w:rPr>
        <w:t>
74-бап. Сот тапсырмалары</w:t>
      </w:r>
      <w:r>
        <w:br/>
      </w:r>
      <w:r>
        <w:rPr>
          <w:rFonts w:ascii="Times New Roman"/>
          <w:b w:val="false"/>
          <w:i w:val="false"/>
          <w:color w:val="000000"/>
          <w:sz w:val="28"/>
        </w:rPr>
        <w:t>
75-бап. Сот тапсырмасын орындау тәртібі</w:t>
      </w:r>
      <w:r>
        <w:br/>
      </w:r>
      <w:r>
        <w:rPr>
          <w:rFonts w:ascii="Times New Roman"/>
          <w:b w:val="false"/>
          <w:i w:val="false"/>
          <w:color w:val="000000"/>
          <w:sz w:val="28"/>
        </w:rPr>
        <w:t>
76-бап. Дәлелдеуден босатудың негіздері</w:t>
      </w:r>
      <w:r>
        <w:br/>
      </w:r>
      <w:r>
        <w:rPr>
          <w:rFonts w:ascii="Times New Roman"/>
          <w:b w:val="false"/>
          <w:i w:val="false"/>
          <w:color w:val="000000"/>
          <w:sz w:val="28"/>
        </w:rPr>
        <w:t>
77-бап. Маманды процестік әрекеттерге қатысуға тарту</w:t>
      </w:r>
      <w:r>
        <w:br/>
      </w:r>
      <w:r>
        <w:rPr>
          <w:rFonts w:ascii="Times New Roman"/>
          <w:b w:val="false"/>
          <w:i w:val="false"/>
          <w:color w:val="000000"/>
          <w:sz w:val="28"/>
        </w:rPr>
        <w:t>
78-бап. Дәлелдеу процесіндегі ғылыми-техникалық құралдар</w:t>
      </w:r>
      <w:r>
        <w:br/>
      </w:r>
      <w:r>
        <w:rPr>
          <w:rFonts w:ascii="Times New Roman"/>
          <w:b w:val="false"/>
          <w:i w:val="false"/>
          <w:color w:val="000000"/>
          <w:sz w:val="28"/>
        </w:rPr>
        <w:t>
79-бап. Іске қатысушы тараптардың және басқа да адамдардың түсініктемелері</w:t>
      </w:r>
      <w:r>
        <w:br/>
      </w:r>
      <w:r>
        <w:rPr>
          <w:rFonts w:ascii="Times New Roman"/>
          <w:b w:val="false"/>
          <w:i w:val="false"/>
          <w:color w:val="000000"/>
          <w:sz w:val="28"/>
        </w:rPr>
        <w:t>
80-бап. Куәнің айғақтары</w:t>
      </w:r>
      <w:r>
        <w:br/>
      </w:r>
      <w:r>
        <w:rPr>
          <w:rFonts w:ascii="Times New Roman"/>
          <w:b w:val="false"/>
          <w:i w:val="false"/>
          <w:color w:val="000000"/>
          <w:sz w:val="28"/>
        </w:rPr>
        <w:t>
81-бап. Куәнің міндеттері мен құқықтары</w:t>
      </w:r>
      <w:r>
        <w:br/>
      </w:r>
      <w:r>
        <w:rPr>
          <w:rFonts w:ascii="Times New Roman"/>
          <w:b w:val="false"/>
          <w:i w:val="false"/>
          <w:color w:val="000000"/>
          <w:sz w:val="28"/>
        </w:rPr>
        <w:t>
82-бап. Сараптама тағайындау</w:t>
      </w:r>
      <w:r>
        <w:br/>
      </w:r>
      <w:r>
        <w:rPr>
          <w:rFonts w:ascii="Times New Roman"/>
          <w:b w:val="false"/>
          <w:i w:val="false"/>
          <w:color w:val="000000"/>
          <w:sz w:val="28"/>
        </w:rPr>
        <w:t>
83-бап. Үлгiлердi алу</w:t>
      </w:r>
      <w:r>
        <w:br/>
      </w:r>
      <w:r>
        <w:rPr>
          <w:rFonts w:ascii="Times New Roman"/>
          <w:b w:val="false"/>
          <w:i w:val="false"/>
          <w:color w:val="000000"/>
          <w:sz w:val="28"/>
        </w:rPr>
        <w:t>
84-бап. Дәрігердің немесе басқа да адамның, сондай-ақ сарапшының адамнан үлгiлерді алуы</w:t>
      </w:r>
      <w:r>
        <w:br/>
      </w:r>
      <w:r>
        <w:rPr>
          <w:rFonts w:ascii="Times New Roman"/>
          <w:b w:val="false"/>
          <w:i w:val="false"/>
          <w:color w:val="000000"/>
          <w:sz w:val="28"/>
        </w:rPr>
        <w:t>
85-бап. Құжаттағы жазу мен қойылған қолдарды салыстырып зерттеу үшін жазу үлгілерін алу</w:t>
      </w:r>
      <w:r>
        <w:br/>
      </w:r>
      <w:r>
        <w:rPr>
          <w:rFonts w:ascii="Times New Roman"/>
          <w:b w:val="false"/>
          <w:i w:val="false"/>
          <w:color w:val="000000"/>
          <w:sz w:val="28"/>
        </w:rPr>
        <w:t>
86-бап. Үлгiлердi алу кезiнде адамның құқықтарын қорғау</w:t>
      </w:r>
      <w:r>
        <w:br/>
      </w:r>
      <w:r>
        <w:rPr>
          <w:rFonts w:ascii="Times New Roman"/>
          <w:b w:val="false"/>
          <w:i w:val="false"/>
          <w:color w:val="000000"/>
          <w:sz w:val="28"/>
        </w:rPr>
        <w:t>
87-бап. Сараптама жүргізу тәртібі</w:t>
      </w:r>
      <w:r>
        <w:br/>
      </w:r>
      <w:r>
        <w:rPr>
          <w:rFonts w:ascii="Times New Roman"/>
          <w:b w:val="false"/>
          <w:i w:val="false"/>
          <w:color w:val="000000"/>
          <w:sz w:val="28"/>
        </w:rPr>
        <w:t>
88-бап. Жеке және комиссиялық сараптамалар</w:t>
      </w:r>
      <w:r>
        <w:br/>
      </w:r>
      <w:r>
        <w:rPr>
          <w:rFonts w:ascii="Times New Roman"/>
          <w:b w:val="false"/>
          <w:i w:val="false"/>
          <w:color w:val="000000"/>
          <w:sz w:val="28"/>
        </w:rPr>
        <w:t>
89-бап. Кешенді сараптама</w:t>
      </w:r>
      <w:r>
        <w:br/>
      </w:r>
      <w:r>
        <w:rPr>
          <w:rFonts w:ascii="Times New Roman"/>
          <w:b w:val="false"/>
          <w:i w:val="false"/>
          <w:color w:val="000000"/>
          <w:sz w:val="28"/>
        </w:rPr>
        <w:t>
90-бап. Қосымша және қайталама сараптама</w:t>
      </w:r>
      <w:r>
        <w:br/>
      </w:r>
      <w:r>
        <w:rPr>
          <w:rFonts w:ascii="Times New Roman"/>
          <w:b w:val="false"/>
          <w:i w:val="false"/>
          <w:color w:val="000000"/>
          <w:sz w:val="28"/>
        </w:rPr>
        <w:t>
91-бап. Сарапшының құқықтары мен міндеттері</w:t>
      </w:r>
      <w:r>
        <w:br/>
      </w:r>
      <w:r>
        <w:rPr>
          <w:rFonts w:ascii="Times New Roman"/>
          <w:b w:val="false"/>
          <w:i w:val="false"/>
          <w:color w:val="000000"/>
          <w:sz w:val="28"/>
        </w:rPr>
        <w:t>
92-бап. Сараптама қорытындысы</w:t>
      </w:r>
      <w:r>
        <w:br/>
      </w:r>
      <w:r>
        <w:rPr>
          <w:rFonts w:ascii="Times New Roman"/>
          <w:b w:val="false"/>
          <w:i w:val="false"/>
          <w:color w:val="000000"/>
          <w:sz w:val="28"/>
        </w:rPr>
        <w:t xml:space="preserve">
93-бап. Қорытынды берудің мүмкін еместігі туралы хабар </w:t>
      </w:r>
      <w:r>
        <w:br/>
      </w:r>
      <w:r>
        <w:rPr>
          <w:rFonts w:ascii="Times New Roman"/>
          <w:b w:val="false"/>
          <w:i w:val="false"/>
          <w:color w:val="000000"/>
          <w:sz w:val="28"/>
        </w:rPr>
        <w:t>
94-бап. Сарапшыдан жауап алу</w:t>
      </w:r>
      <w:r>
        <w:br/>
      </w:r>
      <w:r>
        <w:rPr>
          <w:rFonts w:ascii="Times New Roman"/>
          <w:b w:val="false"/>
          <w:i w:val="false"/>
          <w:color w:val="000000"/>
          <w:sz w:val="28"/>
        </w:rPr>
        <w:t>
95-бап. Заттай дәлелдемелер</w:t>
      </w:r>
      <w:r>
        <w:br/>
      </w:r>
      <w:r>
        <w:rPr>
          <w:rFonts w:ascii="Times New Roman"/>
          <w:b w:val="false"/>
          <w:i w:val="false"/>
          <w:color w:val="000000"/>
          <w:sz w:val="28"/>
        </w:rPr>
        <w:t>
96-бап. Заттай дәлелдемелерді сақтау және қарап-тексеру</w:t>
      </w:r>
      <w:r>
        <w:br/>
      </w:r>
      <w:r>
        <w:rPr>
          <w:rFonts w:ascii="Times New Roman"/>
          <w:b w:val="false"/>
          <w:i w:val="false"/>
          <w:color w:val="000000"/>
          <w:sz w:val="28"/>
        </w:rPr>
        <w:t>
97-бап. Тез бүлінетін заттай дәлелдемелерді қарап-тексру</w:t>
      </w:r>
      <w:r>
        <w:br/>
      </w:r>
      <w:r>
        <w:rPr>
          <w:rFonts w:ascii="Times New Roman"/>
          <w:b w:val="false"/>
          <w:i w:val="false"/>
          <w:color w:val="000000"/>
          <w:sz w:val="28"/>
        </w:rPr>
        <w:t>
98-бап. Заттай дәлелдемелерге билік ету</w:t>
      </w:r>
      <w:r>
        <w:br/>
      </w:r>
      <w:r>
        <w:rPr>
          <w:rFonts w:ascii="Times New Roman"/>
          <w:b w:val="false"/>
          <w:i w:val="false"/>
          <w:color w:val="000000"/>
          <w:sz w:val="28"/>
        </w:rPr>
        <w:t>
99-бап. Арнайы жеткізгіштегі дәлелдемелер</w:t>
      </w:r>
      <w:r>
        <w:br/>
      </w:r>
      <w:r>
        <w:rPr>
          <w:rFonts w:ascii="Times New Roman"/>
          <w:b w:val="false"/>
          <w:i w:val="false"/>
          <w:color w:val="000000"/>
          <w:sz w:val="28"/>
        </w:rPr>
        <w:t>
100-бап. Жазбаша дәлелдемелер</w:t>
      </w:r>
      <w:r>
        <w:br/>
      </w:r>
      <w:r>
        <w:rPr>
          <w:rFonts w:ascii="Times New Roman"/>
          <w:b w:val="false"/>
          <w:i w:val="false"/>
          <w:color w:val="000000"/>
          <w:sz w:val="28"/>
        </w:rPr>
        <w:t>
101-бап. Жазбаша дәлелдемелерді қайтару</w:t>
      </w:r>
    </w:p>
    <w:p>
      <w:pPr>
        <w:spacing w:after="0"/>
        <w:ind w:left="0"/>
        <w:jc w:val="left"/>
      </w:pPr>
      <w:r>
        <w:rPr>
          <w:rFonts w:ascii="Times New Roman"/>
          <w:b/>
          <w:i w:val="false"/>
          <w:color w:val="000000"/>
        </w:rPr>
        <w:t xml:space="preserve"> 8-тарау. СОТ ШЫҒЫСТАРЫ</w:t>
      </w:r>
    </w:p>
    <w:p>
      <w:pPr>
        <w:spacing w:after="0"/>
        <w:ind w:left="0"/>
        <w:jc w:val="both"/>
      </w:pPr>
      <w:r>
        <w:rPr>
          <w:rFonts w:ascii="Times New Roman"/>
          <w:b w:val="false"/>
          <w:i w:val="false"/>
          <w:color w:val="000000"/>
          <w:sz w:val="28"/>
        </w:rPr>
        <w:t>102-бап. Сот шығыстарының ұғымы және құрамы</w:t>
      </w:r>
      <w:r>
        <w:br/>
      </w:r>
      <w:r>
        <w:rPr>
          <w:rFonts w:ascii="Times New Roman"/>
          <w:b w:val="false"/>
          <w:i w:val="false"/>
          <w:color w:val="000000"/>
          <w:sz w:val="28"/>
        </w:rPr>
        <w:t>
103-бап. Мемлекеттік баж</w:t>
      </w:r>
      <w:r>
        <w:br/>
      </w:r>
      <w:r>
        <w:rPr>
          <w:rFonts w:ascii="Times New Roman"/>
          <w:b w:val="false"/>
          <w:i w:val="false"/>
          <w:color w:val="000000"/>
          <w:sz w:val="28"/>
        </w:rPr>
        <w:t>
104-бап. Талап қою бағасы</w:t>
      </w:r>
      <w:r>
        <w:br/>
      </w:r>
      <w:r>
        <w:rPr>
          <w:rFonts w:ascii="Times New Roman"/>
          <w:b w:val="false"/>
          <w:i w:val="false"/>
          <w:color w:val="000000"/>
          <w:sz w:val="28"/>
        </w:rPr>
        <w:t>
105-бап. Мемлекеттік бажды қосымша төлеу</w:t>
      </w:r>
      <w:r>
        <w:br/>
      </w:r>
      <w:r>
        <w:rPr>
          <w:rFonts w:ascii="Times New Roman"/>
          <w:b w:val="false"/>
          <w:i w:val="false"/>
          <w:color w:val="000000"/>
          <w:sz w:val="28"/>
        </w:rPr>
        <w:t>
106-бап. Мемлекеттік баж төлеуден босату. Мемлекеттік баж төлеуді кейінге қалдыру</w:t>
      </w:r>
      <w:r>
        <w:br/>
      </w:r>
      <w:r>
        <w:rPr>
          <w:rFonts w:ascii="Times New Roman"/>
          <w:b w:val="false"/>
          <w:i w:val="false"/>
          <w:color w:val="000000"/>
          <w:sz w:val="28"/>
        </w:rPr>
        <w:t>
107-бап. Мемлекеттік бажды қайтару</w:t>
      </w:r>
      <w:r>
        <w:br/>
      </w:r>
      <w:r>
        <w:rPr>
          <w:rFonts w:ascii="Times New Roman"/>
          <w:b w:val="false"/>
          <w:i w:val="false"/>
          <w:color w:val="000000"/>
          <w:sz w:val="28"/>
        </w:rPr>
        <w:t>
108-бап. Іс бойынша іс жүргізуге байланысты шығындар</w:t>
      </w:r>
      <w:r>
        <w:br/>
      </w:r>
      <w:r>
        <w:rPr>
          <w:rFonts w:ascii="Times New Roman"/>
          <w:b w:val="false"/>
          <w:i w:val="false"/>
          <w:color w:val="000000"/>
          <w:sz w:val="28"/>
        </w:rPr>
        <w:t>
109-бап. Сот шығыстарын тараптардың арасында бөлу</w:t>
      </w:r>
      <w:r>
        <w:br/>
      </w:r>
      <w:r>
        <w:rPr>
          <w:rFonts w:ascii="Times New Roman"/>
          <w:b w:val="false"/>
          <w:i w:val="false"/>
          <w:color w:val="000000"/>
          <w:sz w:val="28"/>
        </w:rPr>
        <w:t>
110-бап. Сарапшыларға, мамандарға, куәларға, аудармашыларға төленуге тиіс сомалар</w:t>
      </w:r>
      <w:r>
        <w:br/>
      </w:r>
      <w:r>
        <w:rPr>
          <w:rFonts w:ascii="Times New Roman"/>
          <w:b w:val="false"/>
          <w:i w:val="false"/>
          <w:color w:val="000000"/>
          <w:sz w:val="28"/>
        </w:rPr>
        <w:t>
111-бап. Куәларға, сарапшыларға, мамандарға және аудармашыларға сомаларды төлеу</w:t>
      </w:r>
      <w:r>
        <w:br/>
      </w:r>
      <w:r>
        <w:rPr>
          <w:rFonts w:ascii="Times New Roman"/>
          <w:b w:val="false"/>
          <w:i w:val="false"/>
          <w:color w:val="000000"/>
          <w:sz w:val="28"/>
        </w:rPr>
        <w:t>
112-бап. Тегін заң көмегін көрсету</w:t>
      </w:r>
      <w:r>
        <w:br/>
      </w:r>
      <w:r>
        <w:rPr>
          <w:rFonts w:ascii="Times New Roman"/>
          <w:b w:val="false"/>
          <w:i w:val="false"/>
          <w:color w:val="000000"/>
          <w:sz w:val="28"/>
        </w:rPr>
        <w:t>
113-бап. Өкілдің заң көмегіне ақы төлеу бойынша шығыстарды өтеу</w:t>
      </w:r>
      <w:r>
        <w:br/>
      </w:r>
      <w:r>
        <w:rPr>
          <w:rFonts w:ascii="Times New Roman"/>
          <w:b w:val="false"/>
          <w:i w:val="false"/>
          <w:color w:val="000000"/>
          <w:sz w:val="28"/>
        </w:rPr>
        <w:t>
114-бап. Уақыт ысырабынан келтірілген залалдарды өндіріп алу</w:t>
      </w:r>
      <w:r>
        <w:br/>
      </w:r>
      <w:r>
        <w:rPr>
          <w:rFonts w:ascii="Times New Roman"/>
          <w:b w:val="false"/>
          <w:i w:val="false"/>
          <w:color w:val="000000"/>
          <w:sz w:val="28"/>
        </w:rPr>
        <w:t>
115-бап. Талап қоюдан бас тарту, бітімгершілік келісімі немесе дауды (жанжалды) медиация тәртібімен реттеу туралы келісім, дауды партисипативтік рәсім тәртібінде реттеу туралы келісім, арызды қараусыз қалдыру кезінде сот шығыстарын бөлу</w:t>
      </w:r>
      <w:r>
        <w:br/>
      </w:r>
      <w:r>
        <w:rPr>
          <w:rFonts w:ascii="Times New Roman"/>
          <w:b w:val="false"/>
          <w:i w:val="false"/>
          <w:color w:val="000000"/>
          <w:sz w:val="28"/>
        </w:rPr>
        <w:t>
116-бап. Тараптарға сот шығыстарын өтеу</w:t>
      </w:r>
      <w:r>
        <w:br/>
      </w:r>
      <w:r>
        <w:rPr>
          <w:rFonts w:ascii="Times New Roman"/>
          <w:b w:val="false"/>
          <w:i w:val="false"/>
          <w:color w:val="000000"/>
          <w:sz w:val="28"/>
        </w:rPr>
        <w:t>
117-бап. Мемлекетке сот шығыстарын өтеу</w:t>
      </w:r>
      <w:r>
        <w:br/>
      </w:r>
      <w:r>
        <w:rPr>
          <w:rFonts w:ascii="Times New Roman"/>
          <w:b w:val="false"/>
          <w:i w:val="false"/>
          <w:color w:val="000000"/>
          <w:sz w:val="28"/>
        </w:rPr>
        <w:t>
118-бап. Сот шығыстарына байланысты мәселелер бойынша сот актілеріне шағым жасау және наразылық білдіру</w:t>
      </w:r>
    </w:p>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p>
      <w:pPr>
        <w:spacing w:after="0"/>
        <w:ind w:left="0"/>
        <w:jc w:val="both"/>
      </w:pPr>
      <w:r>
        <w:rPr>
          <w:rFonts w:ascii="Times New Roman"/>
          <w:b w:val="false"/>
          <w:i w:val="false"/>
          <w:color w:val="000000"/>
          <w:sz w:val="28"/>
        </w:rPr>
        <w:t>119-бап. Сотқа құрметтемеушілік білдіргені үшін жауаптылық шаралары</w:t>
      </w:r>
      <w:r>
        <w:br/>
      </w:r>
      <w:r>
        <w:rPr>
          <w:rFonts w:ascii="Times New Roman"/>
          <w:b w:val="false"/>
          <w:i w:val="false"/>
          <w:color w:val="000000"/>
          <w:sz w:val="28"/>
        </w:rPr>
        <w:t>
120-бап. Сотқа құрметтемеушілік білдіргені үшін жауаптылыққа тарту тәртібі</w:t>
      </w:r>
    </w:p>
    <w:p>
      <w:pPr>
        <w:spacing w:after="0"/>
        <w:ind w:left="0"/>
        <w:jc w:val="left"/>
      </w:pPr>
      <w:r>
        <w:rPr>
          <w:rFonts w:ascii="Times New Roman"/>
          <w:b/>
          <w:i w:val="false"/>
          <w:color w:val="000000"/>
        </w:rPr>
        <w:t xml:space="preserve"> 10-тарау. ПРОЦЕСТІК МЕРЗІМДЕР</w:t>
      </w:r>
    </w:p>
    <w:p>
      <w:pPr>
        <w:spacing w:after="0"/>
        <w:ind w:left="0"/>
        <w:jc w:val="both"/>
      </w:pPr>
      <w:r>
        <w:rPr>
          <w:rFonts w:ascii="Times New Roman"/>
          <w:b w:val="false"/>
          <w:i w:val="false"/>
          <w:color w:val="000000"/>
          <w:sz w:val="28"/>
        </w:rPr>
        <w:t>121-бап. Процестік әрекеттерді жасау мерзімдері</w:t>
      </w:r>
      <w:r>
        <w:br/>
      </w:r>
      <w:r>
        <w:rPr>
          <w:rFonts w:ascii="Times New Roman"/>
          <w:b w:val="false"/>
          <w:i w:val="false"/>
          <w:color w:val="000000"/>
          <w:sz w:val="28"/>
        </w:rPr>
        <w:t>
122-бап. Процестік мерзімдерді есептеу</w:t>
      </w:r>
      <w:r>
        <w:br/>
      </w:r>
      <w:r>
        <w:rPr>
          <w:rFonts w:ascii="Times New Roman"/>
          <w:b w:val="false"/>
          <w:i w:val="false"/>
          <w:color w:val="000000"/>
          <w:sz w:val="28"/>
        </w:rPr>
        <w:t>
123-бап. Процестік мерзімдердің аяқталуы</w:t>
      </w:r>
      <w:r>
        <w:br/>
      </w:r>
      <w:r>
        <w:rPr>
          <w:rFonts w:ascii="Times New Roman"/>
          <w:b w:val="false"/>
          <w:i w:val="false"/>
          <w:color w:val="000000"/>
          <w:sz w:val="28"/>
        </w:rPr>
        <w:t>
124-бап. Процестік мерзімдерді өткізіп алудың салдары</w:t>
      </w:r>
      <w:r>
        <w:br/>
      </w:r>
      <w:r>
        <w:rPr>
          <w:rFonts w:ascii="Times New Roman"/>
          <w:b w:val="false"/>
          <w:i w:val="false"/>
          <w:color w:val="000000"/>
          <w:sz w:val="28"/>
        </w:rPr>
        <w:t>
125-бап. Процестік мерзімдерді тоқтата тұру</w:t>
      </w:r>
      <w:r>
        <w:br/>
      </w:r>
      <w:r>
        <w:rPr>
          <w:rFonts w:ascii="Times New Roman"/>
          <w:b w:val="false"/>
          <w:i w:val="false"/>
          <w:color w:val="000000"/>
          <w:sz w:val="28"/>
        </w:rPr>
        <w:t>
126-бап. Процестік мерзімдерді ұзарту және қалпына келтіру</w:t>
      </w:r>
    </w:p>
    <w:p>
      <w:pPr>
        <w:spacing w:after="0"/>
        <w:ind w:left="0"/>
        <w:jc w:val="left"/>
      </w:pPr>
      <w:r>
        <w:rPr>
          <w:rFonts w:ascii="Times New Roman"/>
          <w:b/>
          <w:i w:val="false"/>
          <w:color w:val="000000"/>
        </w:rPr>
        <w:t xml:space="preserve"> 11-тарау. СОТ ХАБАРЛАМАЛАРЫ МЕН ШАҚЫРУЛАРЫ</w:t>
      </w:r>
    </w:p>
    <w:p>
      <w:pPr>
        <w:spacing w:after="0"/>
        <w:ind w:left="0"/>
        <w:jc w:val="both"/>
      </w:pPr>
      <w:r>
        <w:rPr>
          <w:rFonts w:ascii="Times New Roman"/>
          <w:b w:val="false"/>
          <w:i w:val="false"/>
          <w:color w:val="000000"/>
          <w:sz w:val="28"/>
        </w:rPr>
        <w:t>127-бап. Соттың хабарламалары мен шақырулары</w:t>
      </w:r>
      <w:r>
        <w:br/>
      </w:r>
      <w:r>
        <w:rPr>
          <w:rFonts w:ascii="Times New Roman"/>
          <w:b w:val="false"/>
          <w:i w:val="false"/>
          <w:color w:val="000000"/>
          <w:sz w:val="28"/>
        </w:rPr>
        <w:t>
128-бап. Соттың шақыру қағазының немесе өзге де хабарламаның, шақырудың мазмұны</w:t>
      </w:r>
      <w:r>
        <w:br/>
      </w:r>
      <w:r>
        <w:rPr>
          <w:rFonts w:ascii="Times New Roman"/>
          <w:b w:val="false"/>
          <w:i w:val="false"/>
          <w:color w:val="000000"/>
          <w:sz w:val="28"/>
        </w:rPr>
        <w:t>
129-бап. Соттың шақыру қағазын немесе өзге де хабарламаны жеткізу</w:t>
      </w:r>
      <w:r>
        <w:br/>
      </w:r>
      <w:r>
        <w:rPr>
          <w:rFonts w:ascii="Times New Roman"/>
          <w:b w:val="false"/>
          <w:i w:val="false"/>
          <w:color w:val="000000"/>
          <w:sz w:val="28"/>
        </w:rPr>
        <w:t>
130-бап. Соттың шақыру қағаздарын немесе өзге де хабарламаны тапсыру</w:t>
      </w:r>
      <w:r>
        <w:br/>
      </w:r>
      <w:r>
        <w:rPr>
          <w:rFonts w:ascii="Times New Roman"/>
          <w:b w:val="false"/>
          <w:i w:val="false"/>
          <w:color w:val="000000"/>
          <w:sz w:val="28"/>
        </w:rPr>
        <w:t xml:space="preserve">
131-бап. Соттың шақыру қағазын немесе өзге де хабарламаны қабылдаудан адресаттың бас тартуының салдары </w:t>
      </w:r>
      <w:r>
        <w:br/>
      </w:r>
      <w:r>
        <w:rPr>
          <w:rFonts w:ascii="Times New Roman"/>
          <w:b w:val="false"/>
          <w:i w:val="false"/>
          <w:color w:val="000000"/>
          <w:sz w:val="28"/>
        </w:rPr>
        <w:t>
132-бап. Іс бойынша іс жүргізу кезінде мекенжайды, ұялы байланыстың абоненттік нөмірін және электрондық мекенжайды ауыстыру</w:t>
      </w:r>
      <w:r>
        <w:br/>
      </w:r>
      <w:r>
        <w:rPr>
          <w:rFonts w:ascii="Times New Roman"/>
          <w:b w:val="false"/>
          <w:i w:val="false"/>
          <w:color w:val="000000"/>
          <w:sz w:val="28"/>
        </w:rPr>
        <w:t>
133-бап. Жауапкер және (немесе) бала болған жердің белгісіздігі және оларды іздестіру</w:t>
      </w:r>
    </w:p>
    <w:p>
      <w:pPr>
        <w:spacing w:after="0"/>
        <w:ind w:left="0"/>
        <w:jc w:val="left"/>
      </w:pPr>
      <w:r>
        <w:rPr>
          <w:rFonts w:ascii="Times New Roman"/>
          <w:b/>
          <w:i w:val="false"/>
          <w:color w:val="000000"/>
        </w:rPr>
        <w:t xml:space="preserve"> 2-БӨЛІМ. БІРІНШІ САТЫДАҒЫ СОТТА ІС ЖҮРГІЗУ 1-бөлімше. ЖЕҢІЛДЕТІЛГЕН ІС ЖҮРГІЗУ 12-тарау. БҰЙРЫҚ АРҚЫЛЫ ІС ЖҮРГІЗУ</w:t>
      </w:r>
    </w:p>
    <w:p>
      <w:pPr>
        <w:spacing w:after="0"/>
        <w:ind w:left="0"/>
        <w:jc w:val="both"/>
      </w:pPr>
      <w:r>
        <w:rPr>
          <w:rFonts w:ascii="Times New Roman"/>
          <w:b w:val="false"/>
          <w:i w:val="false"/>
          <w:color w:val="000000"/>
          <w:sz w:val="28"/>
        </w:rPr>
        <w:t>134-бап. Соттың бұйрығы негізінде берешекті өндіріп алу</w:t>
      </w:r>
      <w:r>
        <w:br/>
      </w:r>
      <w:r>
        <w:rPr>
          <w:rFonts w:ascii="Times New Roman"/>
          <w:b w:val="false"/>
          <w:i w:val="false"/>
          <w:color w:val="000000"/>
          <w:sz w:val="28"/>
        </w:rPr>
        <w:t>
135-бап. Сот бұйрығы шығарылатын талаптар</w:t>
      </w:r>
      <w:r>
        <w:br/>
      </w:r>
      <w:r>
        <w:rPr>
          <w:rFonts w:ascii="Times New Roman"/>
          <w:b w:val="false"/>
          <w:i w:val="false"/>
          <w:color w:val="000000"/>
          <w:sz w:val="28"/>
        </w:rPr>
        <w:t>
136-бап. Сот бұйрығын шығару туралы арыздың нысаны мен мазмұны</w:t>
      </w:r>
      <w:r>
        <w:br/>
      </w:r>
      <w:r>
        <w:rPr>
          <w:rFonts w:ascii="Times New Roman"/>
          <w:b w:val="false"/>
          <w:i w:val="false"/>
          <w:color w:val="000000"/>
          <w:sz w:val="28"/>
        </w:rPr>
        <w:t xml:space="preserve">
137-бап. Мемлекеттік баж </w:t>
      </w:r>
      <w:r>
        <w:br/>
      </w:r>
      <w:r>
        <w:rPr>
          <w:rFonts w:ascii="Times New Roman"/>
          <w:b w:val="false"/>
          <w:i w:val="false"/>
          <w:color w:val="000000"/>
          <w:sz w:val="28"/>
        </w:rPr>
        <w:t>
138-бап. Сот бұйрығын шығару туралы арызды қабылдаудан бас тартудың және қайтарудың негіздері</w:t>
      </w:r>
      <w:r>
        <w:br/>
      </w:r>
      <w:r>
        <w:rPr>
          <w:rFonts w:ascii="Times New Roman"/>
          <w:b w:val="false"/>
          <w:i w:val="false"/>
          <w:color w:val="000000"/>
          <w:sz w:val="28"/>
        </w:rPr>
        <w:t xml:space="preserve">
139-бап. Сот бұйрығын шығару тәртібі мен мерзімі </w:t>
      </w:r>
      <w:r>
        <w:br/>
      </w:r>
      <w:r>
        <w:rPr>
          <w:rFonts w:ascii="Times New Roman"/>
          <w:b w:val="false"/>
          <w:i w:val="false"/>
          <w:color w:val="000000"/>
          <w:sz w:val="28"/>
        </w:rPr>
        <w:t>
140-бап. Сот бұйрығының мазмұны</w:t>
      </w:r>
      <w:r>
        <w:br/>
      </w:r>
      <w:r>
        <w:rPr>
          <w:rFonts w:ascii="Times New Roman"/>
          <w:b w:val="false"/>
          <w:i w:val="false"/>
          <w:color w:val="000000"/>
          <w:sz w:val="28"/>
        </w:rPr>
        <w:t>
141-бап. Борышкерге сот бұйрығының көшірмесін жіберу. Сот бұйрығына білдірілетін қарсылықтар</w:t>
      </w:r>
      <w:r>
        <w:br/>
      </w:r>
      <w:r>
        <w:rPr>
          <w:rFonts w:ascii="Times New Roman"/>
          <w:b w:val="false"/>
          <w:i w:val="false"/>
          <w:color w:val="000000"/>
          <w:sz w:val="28"/>
        </w:rPr>
        <w:t>
142-бап. Сот бұйрығының күшін жою</w:t>
      </w:r>
      <w:r>
        <w:br/>
      </w:r>
      <w:r>
        <w:rPr>
          <w:rFonts w:ascii="Times New Roman"/>
          <w:b w:val="false"/>
          <w:i w:val="false"/>
          <w:color w:val="000000"/>
          <w:sz w:val="28"/>
        </w:rPr>
        <w:t>
143-бап. Өндіріп алушыға сот бұйрығын беру және оны орындауға жіберу</w:t>
      </w:r>
    </w:p>
    <w:p>
      <w:pPr>
        <w:spacing w:after="0"/>
        <w:ind w:left="0"/>
        <w:jc w:val="left"/>
      </w:pPr>
      <w:r>
        <w:rPr>
          <w:rFonts w:ascii="Times New Roman"/>
          <w:b/>
          <w:i w:val="false"/>
          <w:color w:val="000000"/>
        </w:rPr>
        <w:t xml:space="preserve"> 13-тарау. ЖЕҢІЛДЕТІЛГЕН (ЖАЗБАША) ІС ЖҮРГІЗУ</w:t>
      </w:r>
    </w:p>
    <w:p>
      <w:pPr>
        <w:spacing w:after="0"/>
        <w:ind w:left="0"/>
        <w:jc w:val="both"/>
      </w:pPr>
      <w:r>
        <w:rPr>
          <w:rFonts w:ascii="Times New Roman"/>
          <w:b w:val="false"/>
          <w:i w:val="false"/>
          <w:color w:val="000000"/>
          <w:sz w:val="28"/>
        </w:rPr>
        <w:t>144-бап. Жеңілдетілген (жазбаша) іс жүргізу тәртібі</w:t>
      </w:r>
      <w:r>
        <w:br/>
      </w:r>
      <w:r>
        <w:rPr>
          <w:rFonts w:ascii="Times New Roman"/>
          <w:b w:val="false"/>
          <w:i w:val="false"/>
          <w:color w:val="000000"/>
          <w:sz w:val="28"/>
        </w:rPr>
        <w:t>
145-бап. Жеңілдетілген (жазбаша) іс жүргізу тәртібімен қаралатын істер</w:t>
      </w:r>
      <w:r>
        <w:br/>
      </w:r>
      <w:r>
        <w:rPr>
          <w:rFonts w:ascii="Times New Roman"/>
          <w:b w:val="false"/>
          <w:i w:val="false"/>
          <w:color w:val="000000"/>
          <w:sz w:val="28"/>
        </w:rPr>
        <w:t>
146-бап. Жеңілдетілген (жазбаша) іс жүргізу тәртібімен істерді қараудың ерекшеліктері</w:t>
      </w:r>
      <w:r>
        <w:br/>
      </w:r>
      <w:r>
        <w:rPr>
          <w:rFonts w:ascii="Times New Roman"/>
          <w:b w:val="false"/>
          <w:i w:val="false"/>
          <w:color w:val="000000"/>
          <w:sz w:val="28"/>
        </w:rPr>
        <w:t>
147-бап. Жеңілдетілген (жазбаша) іс жүргізу тәртібімен қаралатын іс бойынша шешім</w:t>
      </w:r>
    </w:p>
    <w:p>
      <w:pPr>
        <w:spacing w:after="0"/>
        <w:ind w:left="0"/>
        <w:jc w:val="left"/>
      </w:pPr>
      <w:r>
        <w:rPr>
          <w:rFonts w:ascii="Times New Roman"/>
          <w:b/>
          <w:i w:val="false"/>
          <w:color w:val="000000"/>
        </w:rPr>
        <w:t xml:space="preserve"> 2-бөлімше. ТАЛАП ҚОЮ БОЙЫНША ІС ЖҮРГІЗУ 14-тарау. ТАЛАП ҚОЮ</w:t>
      </w:r>
    </w:p>
    <w:p>
      <w:pPr>
        <w:spacing w:after="0"/>
        <w:ind w:left="0"/>
        <w:jc w:val="both"/>
      </w:pPr>
      <w:r>
        <w:rPr>
          <w:rFonts w:ascii="Times New Roman"/>
          <w:b w:val="false"/>
          <w:i w:val="false"/>
          <w:color w:val="000000"/>
          <w:sz w:val="28"/>
        </w:rPr>
        <w:t>148-бап. Талап қою арызының нысаны мен мазмұны</w:t>
      </w:r>
      <w:r>
        <w:br/>
      </w:r>
      <w:r>
        <w:rPr>
          <w:rFonts w:ascii="Times New Roman"/>
          <w:b w:val="false"/>
          <w:i w:val="false"/>
          <w:color w:val="000000"/>
          <w:sz w:val="28"/>
        </w:rPr>
        <w:t>
149-бап. Талап қою арызына қоса берілетін құжаттар</w:t>
      </w:r>
      <w:r>
        <w:br/>
      </w:r>
      <w:r>
        <w:rPr>
          <w:rFonts w:ascii="Times New Roman"/>
          <w:b w:val="false"/>
          <w:i w:val="false"/>
          <w:color w:val="000000"/>
          <w:sz w:val="28"/>
        </w:rPr>
        <w:t xml:space="preserve">
150-бап. Талап қою арызын қабылдау </w:t>
      </w:r>
      <w:r>
        <w:br/>
      </w:r>
      <w:r>
        <w:rPr>
          <w:rFonts w:ascii="Times New Roman"/>
          <w:b w:val="false"/>
          <w:i w:val="false"/>
          <w:color w:val="000000"/>
          <w:sz w:val="28"/>
        </w:rPr>
        <w:t>
151-бап. Талап қою арызын қабылдаудан бас тарту</w:t>
      </w:r>
      <w:r>
        <w:br/>
      </w:r>
      <w:r>
        <w:rPr>
          <w:rFonts w:ascii="Times New Roman"/>
          <w:b w:val="false"/>
          <w:i w:val="false"/>
          <w:color w:val="000000"/>
          <w:sz w:val="28"/>
        </w:rPr>
        <w:t>
152-бап. Талап қою арызын қайтару</w:t>
      </w:r>
      <w:r>
        <w:br/>
      </w:r>
      <w:r>
        <w:rPr>
          <w:rFonts w:ascii="Times New Roman"/>
          <w:b w:val="false"/>
          <w:i w:val="false"/>
          <w:color w:val="000000"/>
          <w:sz w:val="28"/>
        </w:rPr>
        <w:t>
153-бап. Қарсы талап қою</w:t>
      </w:r>
      <w:r>
        <w:br/>
      </w:r>
      <w:r>
        <w:rPr>
          <w:rFonts w:ascii="Times New Roman"/>
          <w:b w:val="false"/>
          <w:i w:val="false"/>
          <w:color w:val="000000"/>
          <w:sz w:val="28"/>
        </w:rPr>
        <w:t>
154-бап. Қарсы талап қоюды қабылдау шарттары</w:t>
      </w:r>
    </w:p>
    <w:p>
      <w:pPr>
        <w:spacing w:after="0"/>
        <w:ind w:left="0"/>
        <w:jc w:val="left"/>
      </w:pPr>
      <w:r>
        <w:rPr>
          <w:rFonts w:ascii="Times New Roman"/>
          <w:b/>
          <w:i w:val="false"/>
          <w:color w:val="000000"/>
        </w:rPr>
        <w:t xml:space="preserve"> 15-тарау. ТАЛАП ҚОЮДЫ ҚАМТАМАСЫЗ ЕТУ</w:t>
      </w:r>
    </w:p>
    <w:p>
      <w:pPr>
        <w:spacing w:after="0"/>
        <w:ind w:left="0"/>
        <w:jc w:val="both"/>
      </w:pPr>
      <w:r>
        <w:rPr>
          <w:rFonts w:ascii="Times New Roman"/>
          <w:b w:val="false"/>
          <w:i w:val="false"/>
          <w:color w:val="000000"/>
          <w:sz w:val="28"/>
        </w:rPr>
        <w:t>155-бап. Талап қоюды қамтамасыз етудің негіздері</w:t>
      </w:r>
      <w:r>
        <w:br/>
      </w:r>
      <w:r>
        <w:rPr>
          <w:rFonts w:ascii="Times New Roman"/>
          <w:b w:val="false"/>
          <w:i w:val="false"/>
          <w:color w:val="000000"/>
          <w:sz w:val="28"/>
        </w:rPr>
        <w:t>
156-бап. Талап қоюды қамтамасыз ету шаралары</w:t>
      </w:r>
      <w:r>
        <w:br/>
      </w:r>
      <w:r>
        <w:rPr>
          <w:rFonts w:ascii="Times New Roman"/>
          <w:b w:val="false"/>
          <w:i w:val="false"/>
          <w:color w:val="000000"/>
          <w:sz w:val="28"/>
        </w:rPr>
        <w:t>
157-бап. Талап қоюды қамтамасыз ету туралы арызды қарау</w:t>
      </w:r>
      <w:r>
        <w:br/>
      </w:r>
      <w:r>
        <w:rPr>
          <w:rFonts w:ascii="Times New Roman"/>
          <w:b w:val="false"/>
          <w:i w:val="false"/>
          <w:color w:val="000000"/>
          <w:sz w:val="28"/>
        </w:rPr>
        <w:t>
158-бап. Талап қоюды қамтамасыз ету туралы ұйғарымды орындау</w:t>
      </w:r>
      <w:r>
        <w:br/>
      </w:r>
      <w:r>
        <w:rPr>
          <w:rFonts w:ascii="Times New Roman"/>
          <w:b w:val="false"/>
          <w:i w:val="false"/>
          <w:color w:val="000000"/>
          <w:sz w:val="28"/>
        </w:rPr>
        <w:t>
159-бап. Талап қоюды қамтамасыз ету шарасын ауыстыру</w:t>
      </w:r>
      <w:r>
        <w:br/>
      </w:r>
      <w:r>
        <w:rPr>
          <w:rFonts w:ascii="Times New Roman"/>
          <w:b w:val="false"/>
          <w:i w:val="false"/>
          <w:color w:val="000000"/>
          <w:sz w:val="28"/>
        </w:rPr>
        <w:t>
160-бап. Талап қоюды қамтамасыз ету шарасының күшін жою</w:t>
      </w:r>
      <w:r>
        <w:br/>
      </w:r>
      <w:r>
        <w:rPr>
          <w:rFonts w:ascii="Times New Roman"/>
          <w:b w:val="false"/>
          <w:i w:val="false"/>
          <w:color w:val="000000"/>
          <w:sz w:val="28"/>
        </w:rPr>
        <w:t xml:space="preserve">
161-бап. Талап қоюды қамтамасыз ету мәселелері бойынша ұйғарымдарға шағым беру </w:t>
      </w:r>
      <w:r>
        <w:br/>
      </w:r>
      <w:r>
        <w:rPr>
          <w:rFonts w:ascii="Times New Roman"/>
          <w:b w:val="false"/>
          <w:i w:val="false"/>
          <w:color w:val="000000"/>
          <w:sz w:val="28"/>
        </w:rPr>
        <w:t>
162-бап. Жауапкерге талап қоюды қамтамасыз ету кезінде келтірілген залалдарды өтеу</w:t>
      </w:r>
    </w:p>
    <w:p>
      <w:pPr>
        <w:spacing w:after="0"/>
        <w:ind w:left="0"/>
        <w:jc w:val="left"/>
      </w:pPr>
      <w:r>
        <w:rPr>
          <w:rFonts w:ascii="Times New Roman"/>
          <w:b/>
          <w:i w:val="false"/>
          <w:color w:val="000000"/>
        </w:rPr>
        <w:t xml:space="preserve"> 16-тарау. ІСТІ СОТ ТАЛҚЫЛАУЫНА ДАЙЫНДАУ</w:t>
      </w:r>
    </w:p>
    <w:p>
      <w:pPr>
        <w:spacing w:after="0"/>
        <w:ind w:left="0"/>
        <w:jc w:val="both"/>
      </w:pPr>
      <w:r>
        <w:rPr>
          <w:rFonts w:ascii="Times New Roman"/>
          <w:b w:val="false"/>
          <w:i w:val="false"/>
          <w:color w:val="000000"/>
          <w:sz w:val="28"/>
        </w:rPr>
        <w:t>163-бап. Істі дайындаудың міндеттері</w:t>
      </w:r>
      <w:r>
        <w:br/>
      </w:r>
      <w:r>
        <w:rPr>
          <w:rFonts w:ascii="Times New Roman"/>
          <w:b w:val="false"/>
          <w:i w:val="false"/>
          <w:color w:val="000000"/>
          <w:sz w:val="28"/>
        </w:rPr>
        <w:t>
164-бап. Істі сот талқылауына дайындаудың мерзімдері</w:t>
      </w:r>
      <w:r>
        <w:br/>
      </w:r>
      <w:r>
        <w:rPr>
          <w:rFonts w:ascii="Times New Roman"/>
          <w:b w:val="false"/>
          <w:i w:val="false"/>
          <w:color w:val="000000"/>
          <w:sz w:val="28"/>
        </w:rPr>
        <w:t>
165-бап. Судьяның істі сот талқылауына дайындау жөніндегі әрекеттері</w:t>
      </w:r>
      <w:r>
        <w:br/>
      </w:r>
      <w:r>
        <w:rPr>
          <w:rFonts w:ascii="Times New Roman"/>
          <w:b w:val="false"/>
          <w:i w:val="false"/>
          <w:color w:val="000000"/>
          <w:sz w:val="28"/>
        </w:rPr>
        <w:t>
166-бап. Талап арызға пікір</w:t>
      </w:r>
      <w:r>
        <w:br/>
      </w:r>
      <w:r>
        <w:rPr>
          <w:rFonts w:ascii="Times New Roman"/>
          <w:b w:val="false"/>
          <w:i w:val="false"/>
          <w:color w:val="000000"/>
          <w:sz w:val="28"/>
        </w:rPr>
        <w:t>
167-бап. Бірнеше талап қою талаптарын біріктіру және ажырату</w:t>
      </w:r>
      <w:r>
        <w:br/>
      </w:r>
      <w:r>
        <w:rPr>
          <w:rFonts w:ascii="Times New Roman"/>
          <w:b w:val="false"/>
          <w:i w:val="false"/>
          <w:color w:val="000000"/>
          <w:sz w:val="28"/>
        </w:rPr>
        <w:t>
168-бап. Істі сот талқылауына дайындаған кезде іс бойынша іс жүргізуді тоқтата тұру, қысқарту және арызды қараусыз қалдыру</w:t>
      </w:r>
      <w:r>
        <w:br/>
      </w:r>
      <w:r>
        <w:rPr>
          <w:rFonts w:ascii="Times New Roman"/>
          <w:b w:val="false"/>
          <w:i w:val="false"/>
          <w:color w:val="000000"/>
          <w:sz w:val="28"/>
        </w:rPr>
        <w:t>
169-бап. Талап қоюдың нысанасын немесе негіздемелерін өзгерту, талап қою талаптарын көбейту немесе азайту</w:t>
      </w:r>
      <w:r>
        <w:br/>
      </w:r>
      <w:r>
        <w:rPr>
          <w:rFonts w:ascii="Times New Roman"/>
          <w:b w:val="false"/>
          <w:i w:val="false"/>
          <w:color w:val="000000"/>
          <w:sz w:val="28"/>
        </w:rPr>
        <w:t>
170-бап. Талапкердің талап қоюдан бас тартуы</w:t>
      </w:r>
      <w:r>
        <w:br/>
      </w:r>
      <w:r>
        <w:rPr>
          <w:rFonts w:ascii="Times New Roman"/>
          <w:b w:val="false"/>
          <w:i w:val="false"/>
          <w:color w:val="000000"/>
          <w:sz w:val="28"/>
        </w:rPr>
        <w:t>
171-бап. Жауапкердің талап қоюды мойындауы</w:t>
      </w:r>
      <w:r>
        <w:br/>
      </w:r>
      <w:r>
        <w:rPr>
          <w:rFonts w:ascii="Times New Roman"/>
          <w:b w:val="false"/>
          <w:i w:val="false"/>
          <w:color w:val="000000"/>
          <w:sz w:val="28"/>
        </w:rPr>
        <w:t>
172-бап. Алдын ала сот отырысы</w:t>
      </w:r>
      <w:r>
        <w:br/>
      </w:r>
      <w:r>
        <w:rPr>
          <w:rFonts w:ascii="Times New Roman"/>
          <w:b w:val="false"/>
          <w:i w:val="false"/>
          <w:color w:val="000000"/>
          <w:sz w:val="28"/>
        </w:rPr>
        <w:t>
173-бап. Істі сот талқылауына тағайындау</w:t>
      </w:r>
    </w:p>
    <w:p>
      <w:pPr>
        <w:spacing w:after="0"/>
        <w:ind w:left="0"/>
        <w:jc w:val="left"/>
      </w:pPr>
      <w:r>
        <w:rPr>
          <w:rFonts w:ascii="Times New Roman"/>
          <w:b/>
          <w:i w:val="false"/>
          <w:color w:val="000000"/>
        </w:rPr>
        <w:t xml:space="preserve"> 17-тарау. БІТІСТІРУ РӘСІМДЕРІ</w:t>
      </w:r>
    </w:p>
    <w:p>
      <w:pPr>
        <w:spacing w:after="0"/>
        <w:ind w:left="0"/>
        <w:jc w:val="both"/>
      </w:pPr>
      <w:r>
        <w:rPr>
          <w:rFonts w:ascii="Times New Roman"/>
          <w:b w:val="false"/>
          <w:i w:val="false"/>
          <w:color w:val="000000"/>
          <w:sz w:val="28"/>
        </w:rPr>
        <w:t>174-бап. Тараптардың бітісуі</w:t>
      </w:r>
      <w:r>
        <w:br/>
      </w:r>
      <w:r>
        <w:rPr>
          <w:rFonts w:ascii="Times New Roman"/>
          <w:b w:val="false"/>
          <w:i w:val="false"/>
          <w:color w:val="000000"/>
          <w:sz w:val="28"/>
        </w:rPr>
        <w:t>
175-бап. Бітімгершілік келісім жасау</w:t>
      </w:r>
      <w:r>
        <w:br/>
      </w:r>
      <w:r>
        <w:rPr>
          <w:rFonts w:ascii="Times New Roman"/>
          <w:b w:val="false"/>
          <w:i w:val="false"/>
          <w:color w:val="000000"/>
          <w:sz w:val="28"/>
        </w:rPr>
        <w:t>
176-бап. Бітімгершілік келісімнің нысаны мен мазмұны</w:t>
      </w:r>
      <w:r>
        <w:br/>
      </w:r>
      <w:r>
        <w:rPr>
          <w:rFonts w:ascii="Times New Roman"/>
          <w:b w:val="false"/>
          <w:i w:val="false"/>
          <w:color w:val="000000"/>
          <w:sz w:val="28"/>
        </w:rPr>
        <w:t>
177-бап. Соттың бітімгершілік келісімді бекітуі</w:t>
      </w:r>
      <w:r>
        <w:br/>
      </w:r>
      <w:r>
        <w:rPr>
          <w:rFonts w:ascii="Times New Roman"/>
          <w:b w:val="false"/>
          <w:i w:val="false"/>
          <w:color w:val="000000"/>
          <w:sz w:val="28"/>
        </w:rPr>
        <w:t>
178-бап. Бітімгершілік келісімді орындау</w:t>
      </w:r>
      <w:r>
        <w:br/>
      </w:r>
      <w:r>
        <w:rPr>
          <w:rFonts w:ascii="Times New Roman"/>
          <w:b w:val="false"/>
          <w:i w:val="false"/>
          <w:color w:val="000000"/>
          <w:sz w:val="28"/>
        </w:rPr>
        <w:t>
179-бап. Дауды (жанжалды) медиация тәртібімен реттеу</w:t>
      </w:r>
      <w:r>
        <w:br/>
      </w:r>
      <w:r>
        <w:rPr>
          <w:rFonts w:ascii="Times New Roman"/>
          <w:b w:val="false"/>
          <w:i w:val="false"/>
          <w:color w:val="000000"/>
          <w:sz w:val="28"/>
        </w:rPr>
        <w:t>
180-бап. Дауды (жанжалды) медиация тәртібімен реттеу туралы келісім және оны орындау</w:t>
      </w:r>
      <w:r>
        <w:br/>
      </w:r>
      <w:r>
        <w:rPr>
          <w:rFonts w:ascii="Times New Roman"/>
          <w:b w:val="false"/>
          <w:i w:val="false"/>
          <w:color w:val="000000"/>
          <w:sz w:val="28"/>
        </w:rPr>
        <w:t>
181-бап. Дауды партисипативтік рәсім тәртібімен реттеу</w:t>
      </w:r>
      <w:r>
        <w:br/>
      </w:r>
      <w:r>
        <w:rPr>
          <w:rFonts w:ascii="Times New Roman"/>
          <w:b w:val="false"/>
          <w:i w:val="false"/>
          <w:color w:val="000000"/>
          <w:sz w:val="28"/>
        </w:rPr>
        <w:t>
182-бап. Дауды партисипативтік рәсім тәртібімен реттеу туралы келісім және оны орындау</w:t>
      </w:r>
    </w:p>
    <w:p>
      <w:pPr>
        <w:spacing w:after="0"/>
        <w:ind w:left="0"/>
        <w:jc w:val="left"/>
      </w:pPr>
      <w:r>
        <w:rPr>
          <w:rFonts w:ascii="Times New Roman"/>
          <w:b/>
          <w:i w:val="false"/>
          <w:color w:val="000000"/>
        </w:rPr>
        <w:t xml:space="preserve"> 18-тарау. СОТ ТАЛҚЫЛАУЫ</w:t>
      </w:r>
    </w:p>
    <w:p>
      <w:pPr>
        <w:spacing w:after="0"/>
        <w:ind w:left="0"/>
        <w:jc w:val="both"/>
      </w:pPr>
      <w:r>
        <w:rPr>
          <w:rFonts w:ascii="Times New Roman"/>
          <w:b w:val="false"/>
          <w:i w:val="false"/>
          <w:color w:val="000000"/>
          <w:sz w:val="28"/>
        </w:rPr>
        <w:t>183-бап. Бірінші сатыдағы соттың азаматтық iстердi қарау және шешу мерзiмдерi</w:t>
      </w:r>
      <w:r>
        <w:br/>
      </w:r>
      <w:r>
        <w:rPr>
          <w:rFonts w:ascii="Times New Roman"/>
          <w:b w:val="false"/>
          <w:i w:val="false"/>
          <w:color w:val="000000"/>
          <w:sz w:val="28"/>
        </w:rPr>
        <w:t>
184-бап. Сот отырысы</w:t>
      </w:r>
      <w:r>
        <w:br/>
      </w:r>
      <w:r>
        <w:rPr>
          <w:rFonts w:ascii="Times New Roman"/>
          <w:b w:val="false"/>
          <w:i w:val="false"/>
          <w:color w:val="000000"/>
          <w:sz w:val="28"/>
        </w:rPr>
        <w:t>
185-бап. Сот отырысында төрағалық етушi</w:t>
      </w:r>
      <w:r>
        <w:br/>
      </w:r>
      <w:r>
        <w:rPr>
          <w:rFonts w:ascii="Times New Roman"/>
          <w:b w:val="false"/>
          <w:i w:val="false"/>
          <w:color w:val="000000"/>
          <w:sz w:val="28"/>
        </w:rPr>
        <w:t>
186-бап. Сот талқылауының тікелей және ауызша жүргізілуі</w:t>
      </w:r>
      <w:r>
        <w:br/>
      </w:r>
      <w:r>
        <w:rPr>
          <w:rFonts w:ascii="Times New Roman"/>
          <w:b w:val="false"/>
          <w:i w:val="false"/>
          <w:color w:val="000000"/>
          <w:sz w:val="28"/>
        </w:rPr>
        <w:t>
187-бап. Сот отырысындағы тәртiп</w:t>
      </w:r>
      <w:r>
        <w:br/>
      </w:r>
      <w:r>
        <w:rPr>
          <w:rFonts w:ascii="Times New Roman"/>
          <w:b w:val="false"/>
          <w:i w:val="false"/>
          <w:color w:val="000000"/>
          <w:sz w:val="28"/>
        </w:rPr>
        <w:t>
188-бап. Сот отырысында тәртiп бұзушыларға қолданылатын шаралар</w:t>
      </w:r>
      <w:r>
        <w:br/>
      </w:r>
      <w:r>
        <w:rPr>
          <w:rFonts w:ascii="Times New Roman"/>
          <w:b w:val="false"/>
          <w:i w:val="false"/>
          <w:color w:val="000000"/>
          <w:sz w:val="28"/>
        </w:rPr>
        <w:t>
189-бап. Сот отырысын ашу</w:t>
      </w:r>
      <w:r>
        <w:br/>
      </w:r>
      <w:r>
        <w:rPr>
          <w:rFonts w:ascii="Times New Roman"/>
          <w:b w:val="false"/>
          <w:i w:val="false"/>
          <w:color w:val="000000"/>
          <w:sz w:val="28"/>
        </w:rPr>
        <w:t>
190-бап. Процеске қатысушылардың келуiн тексеру</w:t>
      </w:r>
      <w:r>
        <w:br/>
      </w:r>
      <w:r>
        <w:rPr>
          <w:rFonts w:ascii="Times New Roman"/>
          <w:b w:val="false"/>
          <w:i w:val="false"/>
          <w:color w:val="000000"/>
          <w:sz w:val="28"/>
        </w:rPr>
        <w:t xml:space="preserve">
191-бап. Аудармашыға оның мiндеттерiн түсiндiру </w:t>
      </w:r>
      <w:r>
        <w:br/>
      </w:r>
      <w:r>
        <w:rPr>
          <w:rFonts w:ascii="Times New Roman"/>
          <w:b w:val="false"/>
          <w:i w:val="false"/>
          <w:color w:val="000000"/>
          <w:sz w:val="28"/>
        </w:rPr>
        <w:t>
192-бап. Куәларды сот отырысы залынан шығару</w:t>
      </w:r>
      <w:r>
        <w:br/>
      </w:r>
      <w:r>
        <w:rPr>
          <w:rFonts w:ascii="Times New Roman"/>
          <w:b w:val="false"/>
          <w:i w:val="false"/>
          <w:color w:val="000000"/>
          <w:sz w:val="28"/>
        </w:rPr>
        <w:t>
193-бап. Сот құрамын жария ету және қарсылық бiлдiру құқығын түсiндiру</w:t>
      </w:r>
      <w:r>
        <w:br/>
      </w:r>
      <w:r>
        <w:rPr>
          <w:rFonts w:ascii="Times New Roman"/>
          <w:b w:val="false"/>
          <w:i w:val="false"/>
          <w:color w:val="000000"/>
          <w:sz w:val="28"/>
        </w:rPr>
        <w:t>
194-бап. Iске қатысушы адамдарға олардың құқықтары мен мiндеттерiн түсiндiру</w:t>
      </w:r>
      <w:r>
        <w:br/>
      </w:r>
      <w:r>
        <w:rPr>
          <w:rFonts w:ascii="Times New Roman"/>
          <w:b w:val="false"/>
          <w:i w:val="false"/>
          <w:color w:val="000000"/>
          <w:sz w:val="28"/>
        </w:rPr>
        <w:t>
195-бап. Соттың iске қатысушы адамдардың өтінішхатын шешуi</w:t>
      </w:r>
      <w:r>
        <w:br/>
      </w:r>
      <w:r>
        <w:rPr>
          <w:rFonts w:ascii="Times New Roman"/>
          <w:b w:val="false"/>
          <w:i w:val="false"/>
          <w:color w:val="000000"/>
          <w:sz w:val="28"/>
        </w:rPr>
        <w:t>
196-бап. Iске қатысушы адамдар мен өкiлдердiң сот отырысына келмеуінің салдары</w:t>
      </w:r>
      <w:r>
        <w:br/>
      </w:r>
      <w:r>
        <w:rPr>
          <w:rFonts w:ascii="Times New Roman"/>
          <w:b w:val="false"/>
          <w:i w:val="false"/>
          <w:color w:val="000000"/>
          <w:sz w:val="28"/>
        </w:rPr>
        <w:t>
197-бап. Сот отырысына куәнiң, сарапшының, маманның, аудармашының келмеуінің салдары</w:t>
      </w:r>
      <w:r>
        <w:br/>
      </w:r>
      <w:r>
        <w:rPr>
          <w:rFonts w:ascii="Times New Roman"/>
          <w:b w:val="false"/>
          <w:i w:val="false"/>
          <w:color w:val="000000"/>
          <w:sz w:val="28"/>
        </w:rPr>
        <w:t xml:space="preserve">
198-бап. Iстi талқылауды кейiнге қалдыру </w:t>
      </w:r>
      <w:r>
        <w:br/>
      </w:r>
      <w:r>
        <w:rPr>
          <w:rFonts w:ascii="Times New Roman"/>
          <w:b w:val="false"/>
          <w:i w:val="false"/>
          <w:color w:val="000000"/>
          <w:sz w:val="28"/>
        </w:rPr>
        <w:t>
199-бап. Iстi қарау кейiнге қалдырылған кезде куәлардан жауап алу</w:t>
      </w:r>
      <w:r>
        <w:br/>
      </w:r>
      <w:r>
        <w:rPr>
          <w:rFonts w:ascii="Times New Roman"/>
          <w:b w:val="false"/>
          <w:i w:val="false"/>
          <w:color w:val="000000"/>
          <w:sz w:val="28"/>
        </w:rPr>
        <w:t>
200-бап. Сарапшы мен маманға олардың құқықтары мен мiндеттерiн түсiндiру</w:t>
      </w:r>
      <w:r>
        <w:br/>
      </w:r>
      <w:r>
        <w:rPr>
          <w:rFonts w:ascii="Times New Roman"/>
          <w:b w:val="false"/>
          <w:i w:val="false"/>
          <w:color w:val="000000"/>
          <w:sz w:val="28"/>
        </w:rPr>
        <w:t>
201-бап. Iстi мәнi бойынша қараудың басталуы</w:t>
      </w:r>
      <w:r>
        <w:br/>
      </w:r>
      <w:r>
        <w:rPr>
          <w:rFonts w:ascii="Times New Roman"/>
          <w:b w:val="false"/>
          <w:i w:val="false"/>
          <w:color w:val="000000"/>
          <w:sz w:val="28"/>
        </w:rPr>
        <w:t>
202-бап. Iске қатысушы тұлғалардың түсiнiктемелерi және дәлелдемелерді зерттеу тәртібін анықтау</w:t>
      </w:r>
      <w:r>
        <w:br/>
      </w:r>
      <w:r>
        <w:rPr>
          <w:rFonts w:ascii="Times New Roman"/>
          <w:b w:val="false"/>
          <w:i w:val="false"/>
          <w:color w:val="000000"/>
          <w:sz w:val="28"/>
        </w:rPr>
        <w:t>
203-бап. Айғақ беруден бас тартқан және әдейі жалған айғақ берген куәға жауапкершілік жөнінде ескерту</w:t>
      </w:r>
      <w:r>
        <w:br/>
      </w:r>
      <w:r>
        <w:rPr>
          <w:rFonts w:ascii="Times New Roman"/>
          <w:b w:val="false"/>
          <w:i w:val="false"/>
          <w:color w:val="000000"/>
          <w:sz w:val="28"/>
        </w:rPr>
        <w:t>
204-бап. Куәдан жауап алу тәртiбi</w:t>
      </w:r>
      <w:r>
        <w:br/>
      </w:r>
      <w:r>
        <w:rPr>
          <w:rFonts w:ascii="Times New Roman"/>
          <w:b w:val="false"/>
          <w:i w:val="false"/>
          <w:color w:val="000000"/>
          <w:sz w:val="28"/>
        </w:rPr>
        <w:t>
205-бап. Куәнiң жазбаша материалдарды пайдалануы</w:t>
      </w:r>
      <w:r>
        <w:br/>
      </w:r>
      <w:r>
        <w:rPr>
          <w:rFonts w:ascii="Times New Roman"/>
          <w:b w:val="false"/>
          <w:i w:val="false"/>
          <w:color w:val="000000"/>
          <w:sz w:val="28"/>
        </w:rPr>
        <w:t>
206-бап. Кәмелетке толмаған куәдан жауап алу</w:t>
      </w:r>
      <w:r>
        <w:br/>
      </w:r>
      <w:r>
        <w:rPr>
          <w:rFonts w:ascii="Times New Roman"/>
          <w:b w:val="false"/>
          <w:i w:val="false"/>
          <w:color w:val="000000"/>
          <w:sz w:val="28"/>
        </w:rPr>
        <w:t>
207-бап. Куәнiң айғақтарын жария ету</w:t>
      </w:r>
      <w:r>
        <w:br/>
      </w:r>
      <w:r>
        <w:rPr>
          <w:rFonts w:ascii="Times New Roman"/>
          <w:b w:val="false"/>
          <w:i w:val="false"/>
          <w:color w:val="000000"/>
          <w:sz w:val="28"/>
        </w:rPr>
        <w:t>
208-бап. Құжаттарды зерттеу</w:t>
      </w:r>
      <w:r>
        <w:br/>
      </w:r>
      <w:r>
        <w:rPr>
          <w:rFonts w:ascii="Times New Roman"/>
          <w:b w:val="false"/>
          <w:i w:val="false"/>
          <w:color w:val="000000"/>
          <w:sz w:val="28"/>
        </w:rPr>
        <w:t>
209-бап. Азаматтардың жеке хат алысуын және телеграфтық хабарларын жария ету және зерттеу</w:t>
      </w:r>
      <w:r>
        <w:br/>
      </w:r>
      <w:r>
        <w:rPr>
          <w:rFonts w:ascii="Times New Roman"/>
          <w:b w:val="false"/>
          <w:i w:val="false"/>
          <w:color w:val="000000"/>
          <w:sz w:val="28"/>
        </w:rPr>
        <w:t>
210-бап. Заттай дәлелдемелердi зерттеу</w:t>
      </w:r>
      <w:r>
        <w:br/>
      </w:r>
      <w:r>
        <w:rPr>
          <w:rFonts w:ascii="Times New Roman"/>
          <w:b w:val="false"/>
          <w:i w:val="false"/>
          <w:color w:val="000000"/>
          <w:sz w:val="28"/>
        </w:rPr>
        <w:t>
211-бап. Орнында қарап тексеру</w:t>
      </w:r>
      <w:r>
        <w:br/>
      </w:r>
      <w:r>
        <w:rPr>
          <w:rFonts w:ascii="Times New Roman"/>
          <w:b w:val="false"/>
          <w:i w:val="false"/>
          <w:color w:val="000000"/>
          <w:sz w:val="28"/>
        </w:rPr>
        <w:t xml:space="preserve">
212-бап. Дыбыс жазбаларын жария ету, бейнежазбаларды, фото және киноматериалдарын көрсету және оларды зерттеу </w:t>
      </w:r>
      <w:r>
        <w:br/>
      </w:r>
      <w:r>
        <w:rPr>
          <w:rFonts w:ascii="Times New Roman"/>
          <w:b w:val="false"/>
          <w:i w:val="false"/>
          <w:color w:val="000000"/>
          <w:sz w:val="28"/>
        </w:rPr>
        <w:t xml:space="preserve">
213-бап. Сарапшының қорытындысын зерттеу </w:t>
      </w:r>
      <w:r>
        <w:br/>
      </w:r>
      <w:r>
        <w:rPr>
          <w:rFonts w:ascii="Times New Roman"/>
          <w:b w:val="false"/>
          <w:i w:val="false"/>
          <w:color w:val="000000"/>
          <w:sz w:val="28"/>
        </w:rPr>
        <w:t xml:space="preserve">
214-бап. Маманның консультациясы (түсiндiрмесi) </w:t>
      </w:r>
      <w:r>
        <w:br/>
      </w:r>
      <w:r>
        <w:rPr>
          <w:rFonts w:ascii="Times New Roman"/>
          <w:b w:val="false"/>
          <w:i w:val="false"/>
          <w:color w:val="000000"/>
          <w:sz w:val="28"/>
        </w:rPr>
        <w:t>
215-бап. Мемлекеттiк органдар мен жергiлiктi өзiн-өзi басқару органдарының қорытындылары</w:t>
      </w:r>
      <w:r>
        <w:br/>
      </w:r>
      <w:r>
        <w:rPr>
          <w:rFonts w:ascii="Times New Roman"/>
          <w:b w:val="false"/>
          <w:i w:val="false"/>
          <w:color w:val="000000"/>
          <w:sz w:val="28"/>
        </w:rPr>
        <w:t xml:space="preserve">
216-бап. Iстi мәнi бойынша қараудың аяқталуы </w:t>
      </w:r>
      <w:r>
        <w:br/>
      </w:r>
      <w:r>
        <w:rPr>
          <w:rFonts w:ascii="Times New Roman"/>
          <w:b w:val="false"/>
          <w:i w:val="false"/>
          <w:color w:val="000000"/>
          <w:sz w:val="28"/>
        </w:rPr>
        <w:t xml:space="preserve">
217-бап. Сот жарыссөздерi </w:t>
      </w:r>
      <w:r>
        <w:br/>
      </w:r>
      <w:r>
        <w:rPr>
          <w:rFonts w:ascii="Times New Roman"/>
          <w:b w:val="false"/>
          <w:i w:val="false"/>
          <w:color w:val="000000"/>
          <w:sz w:val="28"/>
        </w:rPr>
        <w:t>
218-бап. Репликалар</w:t>
      </w:r>
      <w:r>
        <w:br/>
      </w:r>
      <w:r>
        <w:rPr>
          <w:rFonts w:ascii="Times New Roman"/>
          <w:b w:val="false"/>
          <w:i w:val="false"/>
          <w:color w:val="000000"/>
          <w:sz w:val="28"/>
        </w:rPr>
        <w:t xml:space="preserve">
219-бап. Прокурордың қорытындысы </w:t>
      </w:r>
      <w:r>
        <w:br/>
      </w:r>
      <w:r>
        <w:rPr>
          <w:rFonts w:ascii="Times New Roman"/>
          <w:b w:val="false"/>
          <w:i w:val="false"/>
          <w:color w:val="000000"/>
          <w:sz w:val="28"/>
        </w:rPr>
        <w:t>
220-бап. Iстi мәнi бойынша қараудың қайта басталуы</w:t>
      </w:r>
      <w:r>
        <w:br/>
      </w:r>
      <w:r>
        <w:rPr>
          <w:rFonts w:ascii="Times New Roman"/>
          <w:b w:val="false"/>
          <w:i w:val="false"/>
          <w:color w:val="000000"/>
          <w:sz w:val="28"/>
        </w:rPr>
        <w:t>
221-бап. Соттың шешiм шығару үшiн шығып кетуi</w:t>
      </w:r>
      <w:r>
        <w:br/>
      </w:r>
      <w:r>
        <w:rPr>
          <w:rFonts w:ascii="Times New Roman"/>
          <w:b w:val="false"/>
          <w:i w:val="false"/>
          <w:color w:val="000000"/>
          <w:sz w:val="28"/>
        </w:rPr>
        <w:t>
222-бап. Шешiмдi жария ету</w:t>
      </w:r>
    </w:p>
    <w:p>
      <w:pPr>
        <w:spacing w:after="0"/>
        <w:ind w:left="0"/>
        <w:jc w:val="left"/>
      </w:pPr>
      <w:r>
        <w:rPr>
          <w:rFonts w:ascii="Times New Roman"/>
          <w:b/>
          <w:i w:val="false"/>
          <w:color w:val="000000"/>
        </w:rPr>
        <w:t xml:space="preserve"> 19-тарау. СОТТЫҢ ШЕШІМІ ЖӘНЕ ОНЫҢ ОРЫНДАЛУЫ</w:t>
      </w:r>
    </w:p>
    <w:p>
      <w:pPr>
        <w:spacing w:after="0"/>
        <w:ind w:left="0"/>
        <w:jc w:val="both"/>
      </w:pPr>
      <w:r>
        <w:rPr>
          <w:rFonts w:ascii="Times New Roman"/>
          <w:b w:val="false"/>
          <w:i w:val="false"/>
          <w:color w:val="000000"/>
          <w:sz w:val="28"/>
        </w:rPr>
        <w:t>223-бап. Шешiм шығару</w:t>
      </w:r>
      <w:r>
        <w:br/>
      </w:r>
      <w:r>
        <w:rPr>
          <w:rFonts w:ascii="Times New Roman"/>
          <w:b w:val="false"/>
          <w:i w:val="false"/>
          <w:color w:val="000000"/>
          <w:sz w:val="28"/>
        </w:rPr>
        <w:t>
224-бап. Шешiмнiң заңдылығы және негiздiлiгi</w:t>
      </w:r>
      <w:r>
        <w:br/>
      </w:r>
      <w:r>
        <w:rPr>
          <w:rFonts w:ascii="Times New Roman"/>
          <w:b w:val="false"/>
          <w:i w:val="false"/>
          <w:color w:val="000000"/>
          <w:sz w:val="28"/>
        </w:rPr>
        <w:t>
225-бап. Шешiмді шығару кезінде шешiлетiн мәселелер</w:t>
      </w:r>
      <w:r>
        <w:br/>
      </w:r>
      <w:r>
        <w:rPr>
          <w:rFonts w:ascii="Times New Roman"/>
          <w:b w:val="false"/>
          <w:i w:val="false"/>
          <w:color w:val="000000"/>
          <w:sz w:val="28"/>
        </w:rPr>
        <w:t>
226-бап. Шешiмнiң мазмұны</w:t>
      </w:r>
      <w:r>
        <w:br/>
      </w:r>
      <w:r>
        <w:rPr>
          <w:rFonts w:ascii="Times New Roman"/>
          <w:b w:val="false"/>
          <w:i w:val="false"/>
          <w:color w:val="000000"/>
          <w:sz w:val="28"/>
        </w:rPr>
        <w:t>
227-бап. Мемлекеттік органдардың, жергiлiктi өзiн өзi басқару органдарының, қоғамдық бірлестіктердің, ұйымдардың, лауазымды адамдар мен мемлекеттік қызметшілердің әрекеттерi (әрекетсiздiктерi) мен шешiмдерiнің заңдылығын даулау туралы арыз бойынша шешім</w:t>
      </w:r>
      <w:r>
        <w:br/>
      </w:r>
      <w:r>
        <w:rPr>
          <w:rFonts w:ascii="Times New Roman"/>
          <w:b w:val="false"/>
          <w:i w:val="false"/>
          <w:color w:val="000000"/>
          <w:sz w:val="28"/>
        </w:rPr>
        <w:t>
228-бап. Нормативтік құқықтық актіні заңсыз деп тану туралы арыз бойынша шешім</w:t>
      </w:r>
      <w:r>
        <w:br/>
      </w:r>
      <w:r>
        <w:rPr>
          <w:rFonts w:ascii="Times New Roman"/>
          <w:b w:val="false"/>
          <w:i w:val="false"/>
          <w:color w:val="000000"/>
          <w:sz w:val="28"/>
        </w:rPr>
        <w:t>
229-бап. Ақша сомаларын өндiрiп алу туралы шешiм</w:t>
      </w:r>
      <w:r>
        <w:br/>
      </w:r>
      <w:r>
        <w:rPr>
          <w:rFonts w:ascii="Times New Roman"/>
          <w:b w:val="false"/>
          <w:i w:val="false"/>
          <w:color w:val="000000"/>
          <w:sz w:val="28"/>
        </w:rPr>
        <w:t>
230-бап. Шартты жасасу немесе өзгерту туралы шешiм</w:t>
      </w:r>
      <w:r>
        <w:br/>
      </w:r>
      <w:r>
        <w:rPr>
          <w:rFonts w:ascii="Times New Roman"/>
          <w:b w:val="false"/>
          <w:i w:val="false"/>
          <w:color w:val="000000"/>
          <w:sz w:val="28"/>
        </w:rPr>
        <w:t xml:space="preserve">
231-бап. Мүлiктi немесе оның құнын алып беру туралы шешiм </w:t>
      </w:r>
      <w:r>
        <w:br/>
      </w:r>
      <w:r>
        <w:rPr>
          <w:rFonts w:ascii="Times New Roman"/>
          <w:b w:val="false"/>
          <w:i w:val="false"/>
          <w:color w:val="000000"/>
          <w:sz w:val="28"/>
        </w:rPr>
        <w:t>
232-бап. Жауапкердi белгiлi бiр әрекеттер жасауға мiндеттейтiн шешiм</w:t>
      </w:r>
      <w:r>
        <w:br/>
      </w:r>
      <w:r>
        <w:rPr>
          <w:rFonts w:ascii="Times New Roman"/>
          <w:b w:val="false"/>
          <w:i w:val="false"/>
          <w:color w:val="000000"/>
          <w:sz w:val="28"/>
        </w:rPr>
        <w:t>
233-бап. Бiрнеше талапкердің пайдасына немесе бiрнеше жауапкерлерге қарсы шешiм</w:t>
      </w:r>
      <w:r>
        <w:br/>
      </w:r>
      <w:r>
        <w:rPr>
          <w:rFonts w:ascii="Times New Roman"/>
          <w:b w:val="false"/>
          <w:i w:val="false"/>
          <w:color w:val="000000"/>
          <w:sz w:val="28"/>
        </w:rPr>
        <w:t>
234-бап. Іске қатысушы тұлғаларға сот шешімінің көшірмелерін салып жіберу және беру</w:t>
      </w:r>
      <w:r>
        <w:br/>
      </w:r>
      <w:r>
        <w:rPr>
          <w:rFonts w:ascii="Times New Roman"/>
          <w:b w:val="false"/>
          <w:i w:val="false"/>
          <w:color w:val="000000"/>
          <w:sz w:val="28"/>
        </w:rPr>
        <w:t>
235-бап. Шешiмдегi қате жазулар мен көрінеу арифметикалық қателердi түзету</w:t>
      </w:r>
      <w:r>
        <w:br/>
      </w:r>
      <w:r>
        <w:rPr>
          <w:rFonts w:ascii="Times New Roman"/>
          <w:b w:val="false"/>
          <w:i w:val="false"/>
          <w:color w:val="000000"/>
          <w:sz w:val="28"/>
        </w:rPr>
        <w:t>
236-бап. Қосымша шешiм</w:t>
      </w:r>
      <w:r>
        <w:br/>
      </w:r>
      <w:r>
        <w:rPr>
          <w:rFonts w:ascii="Times New Roman"/>
          <w:b w:val="false"/>
          <w:i w:val="false"/>
          <w:color w:val="000000"/>
          <w:sz w:val="28"/>
        </w:rPr>
        <w:t>
237-бап. Шешiмдi түсiндiру</w:t>
      </w:r>
      <w:r>
        <w:br/>
      </w:r>
      <w:r>
        <w:rPr>
          <w:rFonts w:ascii="Times New Roman"/>
          <w:b w:val="false"/>
          <w:i w:val="false"/>
          <w:color w:val="000000"/>
          <w:sz w:val="28"/>
        </w:rPr>
        <w:t xml:space="preserve">
238-бап. Шешiмдi орындау мерзiмiн кейiнге қалдыру және оның мерзiмiн ұзарту, шешімді орындатуға жүгінгенге дейін шешiмнің орындау тәсілі мен тәртiбiн өзгерту </w:t>
      </w:r>
      <w:r>
        <w:br/>
      </w:r>
      <w:r>
        <w:rPr>
          <w:rFonts w:ascii="Times New Roman"/>
          <w:b w:val="false"/>
          <w:i w:val="false"/>
          <w:color w:val="000000"/>
          <w:sz w:val="28"/>
        </w:rPr>
        <w:t>
239-бап. Алып берiлген ақша сомаларын индекстеу</w:t>
      </w:r>
      <w:r>
        <w:br/>
      </w:r>
      <w:r>
        <w:rPr>
          <w:rFonts w:ascii="Times New Roman"/>
          <w:b w:val="false"/>
          <w:i w:val="false"/>
          <w:color w:val="000000"/>
          <w:sz w:val="28"/>
        </w:rPr>
        <w:t>
240-бап. Сот шешiмiнiң заңды күшiне енуi</w:t>
      </w:r>
      <w:r>
        <w:br/>
      </w:r>
      <w:r>
        <w:rPr>
          <w:rFonts w:ascii="Times New Roman"/>
          <w:b w:val="false"/>
          <w:i w:val="false"/>
          <w:color w:val="000000"/>
          <w:sz w:val="28"/>
        </w:rPr>
        <w:t>
241-бап. Соттың шешімін орындауға жіберу</w:t>
      </w:r>
      <w:r>
        <w:br/>
      </w:r>
      <w:r>
        <w:rPr>
          <w:rFonts w:ascii="Times New Roman"/>
          <w:b w:val="false"/>
          <w:i w:val="false"/>
          <w:color w:val="000000"/>
          <w:sz w:val="28"/>
        </w:rPr>
        <w:t>
242-бап. Соттың атқару парағының немесе сот бұйрығының телнұсқасын беруі</w:t>
      </w:r>
      <w:r>
        <w:br/>
      </w:r>
      <w:r>
        <w:rPr>
          <w:rFonts w:ascii="Times New Roman"/>
          <w:b w:val="false"/>
          <w:i w:val="false"/>
          <w:color w:val="000000"/>
          <w:sz w:val="28"/>
        </w:rPr>
        <w:t>
243-бап. Дереу орындалуға жататын шешiмдер</w:t>
      </w:r>
      <w:r>
        <w:br/>
      </w:r>
      <w:r>
        <w:rPr>
          <w:rFonts w:ascii="Times New Roman"/>
          <w:b w:val="false"/>
          <w:i w:val="false"/>
          <w:color w:val="000000"/>
          <w:sz w:val="28"/>
        </w:rPr>
        <w:t>
244-бап. Соттың шешiмдi дереу орындауға жiберу құқығы</w:t>
      </w:r>
      <w:r>
        <w:br/>
      </w:r>
      <w:r>
        <w:rPr>
          <w:rFonts w:ascii="Times New Roman"/>
          <w:b w:val="false"/>
          <w:i w:val="false"/>
          <w:color w:val="000000"/>
          <w:sz w:val="28"/>
        </w:rPr>
        <w:t>
245-бап. Шешiмнiң орындалуын қамтамасыз ету</w:t>
      </w:r>
      <w:r>
        <w:br/>
      </w:r>
      <w:r>
        <w:rPr>
          <w:rFonts w:ascii="Times New Roman"/>
          <w:b w:val="false"/>
          <w:i w:val="false"/>
          <w:color w:val="000000"/>
          <w:sz w:val="28"/>
        </w:rPr>
        <w:t>
246-бап. Сот шешiмiнiң орындалуын кейiнге қалдыру және мерзiмiн ұзарту, оны орындау тәсілі мен тәртiбiн өзгерту, бiтiмгершiлiк келiсiмдi немесе дауды медиация тәртібімен реттеу туралы келісімді бекiту</w:t>
      </w:r>
      <w:r>
        <w:br/>
      </w:r>
      <w:r>
        <w:rPr>
          <w:rFonts w:ascii="Times New Roman"/>
          <w:b w:val="false"/>
          <w:i w:val="false"/>
          <w:color w:val="000000"/>
          <w:sz w:val="28"/>
        </w:rPr>
        <w:t xml:space="preserve">
247-бап. Сот шешiмiнiң орындалуын қайта бұрып атқару </w:t>
      </w:r>
      <w:r>
        <w:br/>
      </w:r>
      <w:r>
        <w:rPr>
          <w:rFonts w:ascii="Times New Roman"/>
          <w:b w:val="false"/>
          <w:i w:val="false"/>
          <w:color w:val="000000"/>
          <w:sz w:val="28"/>
        </w:rPr>
        <w:t>
248-бап. Сот шешiмiнiң орындалуын қайта бұрып атқару туралы арызды қарау</w:t>
      </w:r>
      <w:r>
        <w:br/>
      </w:r>
      <w:r>
        <w:rPr>
          <w:rFonts w:ascii="Times New Roman"/>
          <w:b w:val="false"/>
          <w:i w:val="false"/>
          <w:color w:val="000000"/>
          <w:sz w:val="28"/>
        </w:rPr>
        <w:t>
249-бап. Сот орындаушысының ұсынуларын қарау</w:t>
      </w:r>
      <w:r>
        <w:br/>
      </w:r>
      <w:r>
        <w:rPr>
          <w:rFonts w:ascii="Times New Roman"/>
          <w:b w:val="false"/>
          <w:i w:val="false"/>
          <w:color w:val="000000"/>
          <w:sz w:val="28"/>
        </w:rPr>
        <w:t>
250-бап. Сот орындаушысының әрекетiне (әрекетсiздiгiне) шағым беру</w:t>
      </w:r>
      <w:r>
        <w:br/>
      </w:r>
      <w:r>
        <w:rPr>
          <w:rFonts w:ascii="Times New Roman"/>
          <w:b w:val="false"/>
          <w:i w:val="false"/>
          <w:color w:val="000000"/>
          <w:sz w:val="28"/>
        </w:rPr>
        <w:t>
251-бап. Шешiмдi орындаған кезде басқа тұлғалардың құқықтарының қорғалуы</w:t>
      </w:r>
      <w:r>
        <w:br/>
      </w:r>
      <w:r>
        <w:rPr>
          <w:rFonts w:ascii="Times New Roman"/>
          <w:b w:val="false"/>
          <w:i w:val="false"/>
          <w:color w:val="000000"/>
          <w:sz w:val="28"/>
        </w:rPr>
        <w:t>
252-бап. Сот орындаушысының қаулысын санкциялау</w:t>
      </w:r>
    </w:p>
    <w:p>
      <w:pPr>
        <w:spacing w:after="0"/>
        <w:ind w:left="0"/>
        <w:jc w:val="left"/>
      </w:pPr>
      <w:r>
        <w:rPr>
          <w:rFonts w:ascii="Times New Roman"/>
          <w:b/>
          <w:i w:val="false"/>
          <w:color w:val="000000"/>
        </w:rPr>
        <w:t xml:space="preserve"> 20-тарау. АРАЛЫҚ СОТТЫҢ ШЕШІМІН ОРЫНДАУ</w:t>
      </w:r>
    </w:p>
    <w:p>
      <w:pPr>
        <w:spacing w:after="0"/>
        <w:ind w:left="0"/>
        <w:jc w:val="both"/>
      </w:pPr>
      <w:r>
        <w:rPr>
          <w:rFonts w:ascii="Times New Roman"/>
          <w:b w:val="false"/>
          <w:i w:val="false"/>
          <w:color w:val="000000"/>
          <w:sz w:val="28"/>
        </w:rPr>
        <w:t>253-бап. Аралық соттың шешiмiн мәжбүрлеп орындату</w:t>
      </w:r>
      <w:r>
        <w:br/>
      </w:r>
      <w:r>
        <w:rPr>
          <w:rFonts w:ascii="Times New Roman"/>
          <w:b w:val="false"/>
          <w:i w:val="false"/>
          <w:color w:val="000000"/>
          <w:sz w:val="28"/>
        </w:rPr>
        <w:t>
254-бап. Атқару парағын беру</w:t>
      </w:r>
      <w:r>
        <w:br/>
      </w:r>
      <w:r>
        <w:rPr>
          <w:rFonts w:ascii="Times New Roman"/>
          <w:b w:val="false"/>
          <w:i w:val="false"/>
          <w:color w:val="000000"/>
          <w:sz w:val="28"/>
        </w:rPr>
        <w:t>
255-бап. Атқару парағын беруден бас тарту</w:t>
      </w:r>
    </w:p>
    <w:p>
      <w:pPr>
        <w:spacing w:after="0"/>
        <w:ind w:left="0"/>
        <w:jc w:val="left"/>
      </w:pPr>
      <w:r>
        <w:rPr>
          <w:rFonts w:ascii="Times New Roman"/>
          <w:b/>
          <w:i w:val="false"/>
          <w:color w:val="000000"/>
        </w:rPr>
        <w:t xml:space="preserve"> 21-тарау. СЫРТТАЙ ІС ЖҮРГІЗУ ЖӘНЕ СЫРТТАЙ ШЕШІМ ШЫҒАРУ</w:t>
      </w:r>
    </w:p>
    <w:p>
      <w:pPr>
        <w:spacing w:after="0"/>
        <w:ind w:left="0"/>
        <w:jc w:val="both"/>
      </w:pPr>
      <w:r>
        <w:rPr>
          <w:rFonts w:ascii="Times New Roman"/>
          <w:b w:val="false"/>
          <w:i w:val="false"/>
          <w:color w:val="000000"/>
          <w:sz w:val="28"/>
        </w:rPr>
        <w:t>256-бап. Сырттай іс жүргізудің негіздері</w:t>
      </w:r>
      <w:r>
        <w:br/>
      </w:r>
      <w:r>
        <w:rPr>
          <w:rFonts w:ascii="Times New Roman"/>
          <w:b w:val="false"/>
          <w:i w:val="false"/>
          <w:color w:val="000000"/>
          <w:sz w:val="28"/>
        </w:rPr>
        <w:t>
257-бап. Сырттай іс жүргізу тәртібі</w:t>
      </w:r>
      <w:r>
        <w:br/>
      </w:r>
      <w:r>
        <w:rPr>
          <w:rFonts w:ascii="Times New Roman"/>
          <w:b w:val="false"/>
          <w:i w:val="false"/>
          <w:color w:val="000000"/>
          <w:sz w:val="28"/>
        </w:rPr>
        <w:t>
258-бап. Сырттай шешімнің мазмұны</w:t>
      </w:r>
      <w:r>
        <w:br/>
      </w:r>
      <w:r>
        <w:rPr>
          <w:rFonts w:ascii="Times New Roman"/>
          <w:b w:val="false"/>
          <w:i w:val="false"/>
          <w:color w:val="000000"/>
          <w:sz w:val="28"/>
        </w:rPr>
        <w:t>
259-бап. Сырттай шешімнің көшірмесін салып жіберу</w:t>
      </w:r>
      <w:r>
        <w:br/>
      </w:r>
      <w:r>
        <w:rPr>
          <w:rFonts w:ascii="Times New Roman"/>
          <w:b w:val="false"/>
          <w:i w:val="false"/>
          <w:color w:val="000000"/>
          <w:sz w:val="28"/>
        </w:rPr>
        <w:t>
260-бап. Сырттай шешімнің күшін жою туралы арыздың мазмұны</w:t>
      </w:r>
      <w:r>
        <w:br/>
      </w:r>
      <w:r>
        <w:rPr>
          <w:rFonts w:ascii="Times New Roman"/>
          <w:b w:val="false"/>
          <w:i w:val="false"/>
          <w:color w:val="000000"/>
          <w:sz w:val="28"/>
        </w:rPr>
        <w:t>
261-бап. Соттың арыз қабылданғаннан кейінгі әрекеттері</w:t>
      </w:r>
      <w:r>
        <w:br/>
      </w:r>
      <w:r>
        <w:rPr>
          <w:rFonts w:ascii="Times New Roman"/>
          <w:b w:val="false"/>
          <w:i w:val="false"/>
          <w:color w:val="000000"/>
          <w:sz w:val="28"/>
        </w:rPr>
        <w:t>
262-бап. Арызды қарау</w:t>
      </w:r>
      <w:r>
        <w:br/>
      </w:r>
      <w:r>
        <w:rPr>
          <w:rFonts w:ascii="Times New Roman"/>
          <w:b w:val="false"/>
          <w:i w:val="false"/>
          <w:color w:val="000000"/>
          <w:sz w:val="28"/>
        </w:rPr>
        <w:t>
263-бап. Соттың өкілеттіктері</w:t>
      </w:r>
      <w:r>
        <w:br/>
      </w:r>
      <w:r>
        <w:rPr>
          <w:rFonts w:ascii="Times New Roman"/>
          <w:b w:val="false"/>
          <w:i w:val="false"/>
          <w:color w:val="000000"/>
          <w:sz w:val="28"/>
        </w:rPr>
        <w:t>
264-бап. Сырттай шешімге шағым жасау</w:t>
      </w:r>
      <w:r>
        <w:br/>
      </w:r>
      <w:r>
        <w:rPr>
          <w:rFonts w:ascii="Times New Roman"/>
          <w:b w:val="false"/>
          <w:i w:val="false"/>
          <w:color w:val="000000"/>
          <w:sz w:val="28"/>
        </w:rPr>
        <w:t>
265-бап. Сырттай шешімнің күшін жоюдың негіздері</w:t>
      </w:r>
      <w:r>
        <w:br/>
      </w:r>
      <w:r>
        <w:rPr>
          <w:rFonts w:ascii="Times New Roman"/>
          <w:b w:val="false"/>
          <w:i w:val="false"/>
          <w:color w:val="000000"/>
          <w:sz w:val="28"/>
        </w:rPr>
        <w:t>
266-бап. Істі қайта бастау</w:t>
      </w:r>
      <w:r>
        <w:br/>
      </w:r>
      <w:r>
        <w:rPr>
          <w:rFonts w:ascii="Times New Roman"/>
          <w:b w:val="false"/>
          <w:i w:val="false"/>
          <w:color w:val="000000"/>
          <w:sz w:val="28"/>
        </w:rPr>
        <w:t>
267-бап. Сырттай шешімнің заңды күші</w:t>
      </w:r>
    </w:p>
    <w:p>
      <w:pPr>
        <w:spacing w:after="0"/>
        <w:ind w:left="0"/>
        <w:jc w:val="left"/>
      </w:pPr>
      <w:r>
        <w:rPr>
          <w:rFonts w:ascii="Times New Roman"/>
          <w:b/>
          <w:i w:val="false"/>
          <w:color w:val="000000"/>
        </w:rPr>
        <w:t xml:space="preserve"> 22-тарау. СОТ ҰЙҒАРЫМЫ</w:t>
      </w:r>
    </w:p>
    <w:p>
      <w:pPr>
        <w:spacing w:after="0"/>
        <w:ind w:left="0"/>
        <w:jc w:val="both"/>
      </w:pPr>
      <w:r>
        <w:rPr>
          <w:rFonts w:ascii="Times New Roman"/>
          <w:b w:val="false"/>
          <w:i w:val="false"/>
          <w:color w:val="000000"/>
          <w:sz w:val="28"/>
        </w:rPr>
        <w:t>268-бап. Сот ұйғарымы және оны шығару тәртібі</w:t>
      </w:r>
      <w:r>
        <w:br/>
      </w:r>
      <w:r>
        <w:rPr>
          <w:rFonts w:ascii="Times New Roman"/>
          <w:b w:val="false"/>
          <w:i w:val="false"/>
          <w:color w:val="000000"/>
          <w:sz w:val="28"/>
        </w:rPr>
        <w:t>
269-бап. Ұйғарымның мазмұны</w:t>
      </w:r>
      <w:r>
        <w:br/>
      </w:r>
      <w:r>
        <w:rPr>
          <w:rFonts w:ascii="Times New Roman"/>
          <w:b w:val="false"/>
          <w:i w:val="false"/>
          <w:color w:val="000000"/>
          <w:sz w:val="28"/>
        </w:rPr>
        <w:t>
270-бап. Соттың жеке ұйғарымы</w:t>
      </w:r>
      <w:r>
        <w:br/>
      </w:r>
      <w:r>
        <w:rPr>
          <w:rFonts w:ascii="Times New Roman"/>
          <w:b w:val="false"/>
          <w:i w:val="false"/>
          <w:color w:val="000000"/>
          <w:sz w:val="28"/>
        </w:rPr>
        <w:t>
271-бап. Іске қатысушы тұлғаларға сот ұйғарымының көшірмелерін жіберу</w:t>
      </w:r>
    </w:p>
    <w:p>
      <w:pPr>
        <w:spacing w:after="0"/>
        <w:ind w:left="0"/>
        <w:jc w:val="left"/>
      </w:pPr>
      <w:r>
        <w:rPr>
          <w:rFonts w:ascii="Times New Roman"/>
          <w:b/>
          <w:i w:val="false"/>
          <w:color w:val="000000"/>
        </w:rPr>
        <w:t xml:space="preserve"> 23-тарау. ІС БОЙЫНША ІС ЖҮРГІЗУДІ ТОҚТАТА ТҰРУ</w:t>
      </w:r>
    </w:p>
    <w:p>
      <w:pPr>
        <w:spacing w:after="0"/>
        <w:ind w:left="0"/>
        <w:jc w:val="both"/>
      </w:pPr>
      <w:r>
        <w:rPr>
          <w:rFonts w:ascii="Times New Roman"/>
          <w:b w:val="false"/>
          <w:i w:val="false"/>
          <w:color w:val="000000"/>
          <w:sz w:val="28"/>
        </w:rPr>
        <w:t>272-бап. Соттың іс жүргізуді тоқтата тұру міндеті</w:t>
      </w:r>
      <w:r>
        <w:br/>
      </w:r>
      <w:r>
        <w:rPr>
          <w:rFonts w:ascii="Times New Roman"/>
          <w:b w:val="false"/>
          <w:i w:val="false"/>
          <w:color w:val="000000"/>
          <w:sz w:val="28"/>
        </w:rPr>
        <w:t>
273-бап. Соттың іс жүргізуді тоқтата тұру құқығы</w:t>
      </w:r>
      <w:r>
        <w:br/>
      </w:r>
      <w:r>
        <w:rPr>
          <w:rFonts w:ascii="Times New Roman"/>
          <w:b w:val="false"/>
          <w:i w:val="false"/>
          <w:color w:val="000000"/>
          <w:sz w:val="28"/>
        </w:rPr>
        <w:t>
274-бап. Соттың іс жүргізуді тоқтата тұру мерзімдері</w:t>
      </w:r>
      <w:r>
        <w:br/>
      </w:r>
      <w:r>
        <w:rPr>
          <w:rFonts w:ascii="Times New Roman"/>
          <w:b w:val="false"/>
          <w:i w:val="false"/>
          <w:color w:val="000000"/>
          <w:sz w:val="28"/>
        </w:rPr>
        <w:t>
275-бап. Соттың іс жүргізуді тоқтата тұру туралы ұйғарымына шағымдану немесе наразылық келтіру</w:t>
      </w:r>
      <w:r>
        <w:br/>
      </w:r>
      <w:r>
        <w:rPr>
          <w:rFonts w:ascii="Times New Roman"/>
          <w:b w:val="false"/>
          <w:i w:val="false"/>
          <w:color w:val="000000"/>
          <w:sz w:val="28"/>
        </w:rPr>
        <w:t>
276-бап. Іс жүргізуді қайта бастау</w:t>
      </w:r>
    </w:p>
    <w:p>
      <w:pPr>
        <w:spacing w:after="0"/>
        <w:ind w:left="0"/>
        <w:jc w:val="left"/>
      </w:pPr>
      <w:r>
        <w:rPr>
          <w:rFonts w:ascii="Times New Roman"/>
          <w:b/>
          <w:i w:val="false"/>
          <w:color w:val="000000"/>
        </w:rPr>
        <w:t xml:space="preserve"> 24-тарау. ІС БОЙЫНША ІС ЖҮРГІЗУДІ ТОҚТАТУ</w:t>
      </w:r>
    </w:p>
    <w:p>
      <w:pPr>
        <w:spacing w:after="0"/>
        <w:ind w:left="0"/>
        <w:jc w:val="both"/>
      </w:pPr>
      <w:r>
        <w:rPr>
          <w:rFonts w:ascii="Times New Roman"/>
          <w:b w:val="false"/>
          <w:i w:val="false"/>
          <w:color w:val="000000"/>
          <w:sz w:val="28"/>
        </w:rPr>
        <w:t>277-бап. Іс бойынша іс жүргізуді қысқартудың негіздері</w:t>
      </w:r>
      <w:r>
        <w:br/>
      </w:r>
      <w:r>
        <w:rPr>
          <w:rFonts w:ascii="Times New Roman"/>
          <w:b w:val="false"/>
          <w:i w:val="false"/>
          <w:color w:val="000000"/>
          <w:sz w:val="28"/>
        </w:rPr>
        <w:t>
278-бап. Іс бойынша іс жүргізуді тоқтатудың тәртібі мен салдары</w:t>
      </w:r>
    </w:p>
    <w:p>
      <w:pPr>
        <w:spacing w:after="0"/>
        <w:ind w:left="0"/>
        <w:jc w:val="left"/>
      </w:pPr>
      <w:r>
        <w:rPr>
          <w:rFonts w:ascii="Times New Roman"/>
          <w:b/>
          <w:i w:val="false"/>
          <w:color w:val="000000"/>
        </w:rPr>
        <w:t xml:space="preserve"> 25-тарау. ТАЛАП АРЫЗДЫ ҚАРАУСЫЗ ҚАЛДЫРУ</w:t>
      </w:r>
    </w:p>
    <w:p>
      <w:pPr>
        <w:spacing w:after="0"/>
        <w:ind w:left="0"/>
        <w:jc w:val="both"/>
      </w:pPr>
      <w:r>
        <w:rPr>
          <w:rFonts w:ascii="Times New Roman"/>
          <w:b w:val="false"/>
          <w:i w:val="false"/>
          <w:color w:val="000000"/>
          <w:sz w:val="28"/>
        </w:rPr>
        <w:t>279-бап. Талап арызды қараусыз қалдырудың негіздері</w:t>
      </w:r>
      <w:r>
        <w:br/>
      </w:r>
      <w:r>
        <w:rPr>
          <w:rFonts w:ascii="Times New Roman"/>
          <w:b w:val="false"/>
          <w:i w:val="false"/>
          <w:color w:val="000000"/>
          <w:sz w:val="28"/>
        </w:rPr>
        <w:t>
280-бап. Талап арызды қараусыз қалдырудың тәртібі мен салдары</w:t>
      </w:r>
    </w:p>
    <w:p>
      <w:pPr>
        <w:spacing w:after="0"/>
        <w:ind w:left="0"/>
        <w:jc w:val="left"/>
      </w:pPr>
      <w:r>
        <w:rPr>
          <w:rFonts w:ascii="Times New Roman"/>
          <w:b/>
          <w:i w:val="false"/>
          <w:color w:val="000000"/>
        </w:rPr>
        <w:t xml:space="preserve"> 26-тарау. ХАТТАМАЛАР</w:t>
      </w:r>
    </w:p>
    <w:p>
      <w:pPr>
        <w:spacing w:after="0"/>
        <w:ind w:left="0"/>
        <w:jc w:val="both"/>
      </w:pPr>
      <w:r>
        <w:rPr>
          <w:rFonts w:ascii="Times New Roman"/>
          <w:b w:val="false"/>
          <w:i w:val="false"/>
          <w:color w:val="000000"/>
          <w:sz w:val="28"/>
        </w:rPr>
        <w:t>281-бап. Хаттама жүргізудің міндеттілігі</w:t>
      </w:r>
      <w:r>
        <w:br/>
      </w:r>
      <w:r>
        <w:rPr>
          <w:rFonts w:ascii="Times New Roman"/>
          <w:b w:val="false"/>
          <w:i w:val="false"/>
          <w:color w:val="000000"/>
          <w:sz w:val="28"/>
        </w:rPr>
        <w:t>
282-бап. Хаттаманың мазмұны</w:t>
      </w:r>
      <w:r>
        <w:br/>
      </w:r>
      <w:r>
        <w:rPr>
          <w:rFonts w:ascii="Times New Roman"/>
          <w:b w:val="false"/>
          <w:i w:val="false"/>
          <w:color w:val="000000"/>
          <w:sz w:val="28"/>
        </w:rPr>
        <w:t>
283-бап. Хаттама жасау</w:t>
      </w:r>
      <w:r>
        <w:br/>
      </w:r>
      <w:r>
        <w:rPr>
          <w:rFonts w:ascii="Times New Roman"/>
          <w:b w:val="false"/>
          <w:i w:val="false"/>
          <w:color w:val="000000"/>
          <w:sz w:val="28"/>
        </w:rPr>
        <w:t>
284-бап. Хаттамаға, дыбыс-, немесе бейнежазбаға ескертулер</w:t>
      </w:r>
      <w:r>
        <w:br/>
      </w:r>
      <w:r>
        <w:rPr>
          <w:rFonts w:ascii="Times New Roman"/>
          <w:b w:val="false"/>
          <w:i w:val="false"/>
          <w:color w:val="000000"/>
          <w:sz w:val="28"/>
        </w:rPr>
        <w:t>
285-бап. Хаттамаға, дыбыс-, немесе бейнежазбаға жасалған ескертулерді қарау</w:t>
      </w:r>
    </w:p>
    <w:p>
      <w:pPr>
        <w:spacing w:after="0"/>
        <w:ind w:left="0"/>
        <w:jc w:val="left"/>
      </w:pPr>
      <w:r>
        <w:rPr>
          <w:rFonts w:ascii="Times New Roman"/>
          <w:b/>
          <w:i w:val="false"/>
          <w:color w:val="000000"/>
        </w:rPr>
        <w:t xml:space="preserve"> 3-БӨЛІМШЕ ЕРЕКШЕ ТАЛАП ҚОЮМЕН ІС ЖҮРГІЗУ 27-тарау. САЙЛАУҒА, РЕФЕРЕНДУМДАРҒА ҚАТЫСУШЫ АЗАМАТТАР МЕН</w:t>
      </w:r>
      <w:r>
        <w:br/>
      </w:r>
      <w:r>
        <w:rPr>
          <w:rFonts w:ascii="Times New Roman"/>
          <w:b/>
          <w:i w:val="false"/>
          <w:color w:val="000000"/>
        </w:rPr>
        <w:t>
ҚОҒАМДЫҚ БІРЛЕСТІКТЕРДІҢ САЙЛАУ ҚҰҚЫҚТАРЫН ҚОРҒАУ ТУРАЛЫ</w:t>
      </w:r>
      <w:r>
        <w:br/>
      </w:r>
      <w:r>
        <w:rPr>
          <w:rFonts w:ascii="Times New Roman"/>
          <w:b/>
          <w:i w:val="false"/>
          <w:color w:val="000000"/>
        </w:rPr>
        <w:t>
АРЫЗДАР БОЙЫНША ІС ЖҮРГІЗУ</w:t>
      </w:r>
    </w:p>
    <w:p>
      <w:pPr>
        <w:spacing w:after="0"/>
        <w:ind w:left="0"/>
        <w:jc w:val="both"/>
      </w:pPr>
      <w:r>
        <w:rPr>
          <w:rFonts w:ascii="Times New Roman"/>
          <w:b w:val="false"/>
          <w:i w:val="false"/>
          <w:color w:val="000000"/>
          <w:sz w:val="28"/>
        </w:rPr>
        <w:t>286-бап. Арыз беру</w:t>
      </w:r>
      <w:r>
        <w:br/>
      </w:r>
      <w:r>
        <w:rPr>
          <w:rFonts w:ascii="Times New Roman"/>
          <w:b w:val="false"/>
          <w:i w:val="false"/>
          <w:color w:val="000000"/>
          <w:sz w:val="28"/>
        </w:rPr>
        <w:t>
287-бап. Арызды қарау</w:t>
      </w:r>
      <w:r>
        <w:br/>
      </w:r>
      <w:r>
        <w:rPr>
          <w:rFonts w:ascii="Times New Roman"/>
          <w:b w:val="false"/>
          <w:i w:val="false"/>
          <w:color w:val="000000"/>
          <w:sz w:val="28"/>
        </w:rPr>
        <w:t>
288-бап. Соттың шешімі және оның орындалуы</w:t>
      </w:r>
    </w:p>
    <w:p>
      <w:pPr>
        <w:spacing w:after="0"/>
        <w:ind w:left="0"/>
        <w:jc w:val="left"/>
      </w:pPr>
      <w:r>
        <w:rPr>
          <w:rFonts w:ascii="Times New Roman"/>
          <w:b/>
          <w:i w:val="false"/>
          <w:color w:val="000000"/>
        </w:rPr>
        <w:t xml:space="preserve"> 28-тарау. ЖЕРГIЛІКТI АТҚАРУШЫ ОРГАНДАРДЫҢ АЗАМАТТАРДЫҢ АЛҚАБИ</w:t>
      </w:r>
      <w:r>
        <w:br/>
      </w:r>
      <w:r>
        <w:rPr>
          <w:rFonts w:ascii="Times New Roman"/>
          <w:b/>
          <w:i w:val="false"/>
          <w:color w:val="000000"/>
        </w:rPr>
        <w:t>
РЕТIНДЕ ҚЫЛМЫСТЫҚ СОТ IСIН ЖҮРГIЗУГЕ ҚАТЫСУ ҚҰҚЫҚТАРЫН БҰЗАТЫН</w:t>
      </w:r>
      <w:r>
        <w:br/>
      </w:r>
      <w:r>
        <w:rPr>
          <w:rFonts w:ascii="Times New Roman"/>
          <w:b/>
          <w:i w:val="false"/>
          <w:color w:val="000000"/>
        </w:rPr>
        <w:t>
ШЕШIМДЕРІНЕ, ӘРЕКЕТТЕРIНЕ (ӘРЕКЕТСIЗДІГІНЕ) ДАУ АЙТУ ЖӨНІНДЕГI</w:t>
      </w:r>
      <w:r>
        <w:br/>
      </w:r>
      <w:r>
        <w:rPr>
          <w:rFonts w:ascii="Times New Roman"/>
          <w:b/>
          <w:i w:val="false"/>
          <w:color w:val="000000"/>
        </w:rPr>
        <w:t>
АРЫЗДАР БОЙЫНША ІС ЖҮРГІЗУ</w:t>
      </w:r>
    </w:p>
    <w:p>
      <w:pPr>
        <w:spacing w:after="0"/>
        <w:ind w:left="0"/>
        <w:jc w:val="both"/>
      </w:pPr>
      <w:r>
        <w:rPr>
          <w:rFonts w:ascii="Times New Roman"/>
          <w:b w:val="false"/>
          <w:i w:val="false"/>
          <w:color w:val="000000"/>
          <w:sz w:val="28"/>
        </w:rPr>
        <w:t>289-бап. Арыз беру</w:t>
      </w:r>
      <w:r>
        <w:br/>
      </w:r>
      <w:r>
        <w:rPr>
          <w:rFonts w:ascii="Times New Roman"/>
          <w:b w:val="false"/>
          <w:i w:val="false"/>
          <w:color w:val="000000"/>
          <w:sz w:val="28"/>
        </w:rPr>
        <w:t>
290-бап. Арызды қарау</w:t>
      </w:r>
      <w:r>
        <w:br/>
      </w:r>
      <w:r>
        <w:rPr>
          <w:rFonts w:ascii="Times New Roman"/>
          <w:b w:val="false"/>
          <w:i w:val="false"/>
          <w:color w:val="000000"/>
          <w:sz w:val="28"/>
        </w:rPr>
        <w:t>
291-бап. Арыз бойынша сот шешiмi және оның орындалуы</w:t>
      </w:r>
    </w:p>
    <w:p>
      <w:pPr>
        <w:spacing w:after="0"/>
        <w:ind w:left="0"/>
        <w:jc w:val="left"/>
      </w:pPr>
      <w:r>
        <w:rPr>
          <w:rFonts w:ascii="Times New Roman"/>
          <w:b/>
          <w:i w:val="false"/>
          <w:color w:val="000000"/>
        </w:rPr>
        <w:t xml:space="preserve"> 29-тарау. МЕМЛЕКЕТТІК БИЛІК, ЖЕРГІЛІКТІ ӨЗІН-ӨЗІ БАСҚАРУ</w:t>
      </w:r>
      <w:r>
        <w:br/>
      </w:r>
      <w:r>
        <w:rPr>
          <w:rFonts w:ascii="Times New Roman"/>
          <w:b/>
          <w:i w:val="false"/>
          <w:color w:val="000000"/>
        </w:rPr>
        <w:t>
ОРГАНДАРЫНЫҢ, ҚОҒАМДЫҚ БІРЛЕСТІКТЕРДІҢ, ҰЙЫМДАРДЫҢ, ЛАУАЗЫМДЫ</w:t>
      </w:r>
      <w:r>
        <w:br/>
      </w:r>
      <w:r>
        <w:rPr>
          <w:rFonts w:ascii="Times New Roman"/>
          <w:b/>
          <w:i w:val="false"/>
          <w:color w:val="000000"/>
        </w:rPr>
        <w:t>
АДАМДАР МЕН МЕМЛЕКЕТТІК ҚЫЗМЕТШІЛЕРДІҢ ШЕШІМДЕРІ МЕН</w:t>
      </w:r>
      <w:r>
        <w:br/>
      </w:r>
      <w:r>
        <w:rPr>
          <w:rFonts w:ascii="Times New Roman"/>
          <w:b/>
          <w:i w:val="false"/>
          <w:color w:val="000000"/>
        </w:rPr>
        <w:t>
ӘРЕКЕТТЕРІНЕ (ӘРЕКЕТСІЗДІГІНЕ) ДАУ АЙТУ ТУРАЛЫ ІС ЖҮРГІЗУ</w:t>
      </w:r>
    </w:p>
    <w:p>
      <w:pPr>
        <w:spacing w:after="0"/>
        <w:ind w:left="0"/>
        <w:jc w:val="both"/>
      </w:pPr>
      <w:r>
        <w:rPr>
          <w:rFonts w:ascii="Times New Roman"/>
          <w:b w:val="false"/>
          <w:i w:val="false"/>
          <w:color w:val="000000"/>
          <w:sz w:val="28"/>
        </w:rPr>
        <w:t>292-бап. Арыз беру</w:t>
      </w:r>
      <w:r>
        <w:br/>
      </w:r>
      <w:r>
        <w:rPr>
          <w:rFonts w:ascii="Times New Roman"/>
          <w:b w:val="false"/>
          <w:i w:val="false"/>
          <w:color w:val="000000"/>
          <w:sz w:val="28"/>
        </w:rPr>
        <w:t>
293-бап. Мемлекеттік органдардың, жергілікті өзін өзі басқару органдарының, қоғамдық бірлестіктердің, ұйымдардың, лауазымды адамдардың, мемлекеттік қызметшілердің сот арқылы дау айтуға жататын шешімдері, әрекеттері (әрекетсіздігі)</w:t>
      </w:r>
      <w:r>
        <w:br/>
      </w:r>
      <w:r>
        <w:rPr>
          <w:rFonts w:ascii="Times New Roman"/>
          <w:b w:val="false"/>
          <w:i w:val="false"/>
          <w:color w:val="000000"/>
          <w:sz w:val="28"/>
        </w:rPr>
        <w:t>
294-бап. Сотқа арызбен жүгінуге арналған мерзім</w:t>
      </w:r>
      <w:r>
        <w:br/>
      </w:r>
      <w:r>
        <w:rPr>
          <w:rFonts w:ascii="Times New Roman"/>
          <w:b w:val="false"/>
          <w:i w:val="false"/>
          <w:color w:val="000000"/>
          <w:sz w:val="28"/>
        </w:rPr>
        <w:t xml:space="preserve">
295-бап. Істі сот талқылауына дайындау </w:t>
      </w:r>
      <w:r>
        <w:br/>
      </w:r>
      <w:r>
        <w:rPr>
          <w:rFonts w:ascii="Times New Roman"/>
          <w:b w:val="false"/>
          <w:i w:val="false"/>
          <w:color w:val="000000"/>
          <w:sz w:val="28"/>
        </w:rPr>
        <w:t xml:space="preserve">
296-бап. Арызды қарау </w:t>
      </w:r>
      <w:r>
        <w:br/>
      </w:r>
      <w:r>
        <w:rPr>
          <w:rFonts w:ascii="Times New Roman"/>
          <w:b w:val="false"/>
          <w:i w:val="false"/>
          <w:color w:val="000000"/>
          <w:sz w:val="28"/>
        </w:rPr>
        <w:t>
297-бап. Соттың шешімі және оның орындалуы</w:t>
      </w:r>
    </w:p>
    <w:p>
      <w:pPr>
        <w:spacing w:after="0"/>
        <w:ind w:left="0"/>
        <w:jc w:val="left"/>
      </w:pPr>
      <w:r>
        <w:rPr>
          <w:rFonts w:ascii="Times New Roman"/>
          <w:b/>
          <w:i w:val="false"/>
          <w:color w:val="000000"/>
        </w:rPr>
        <w:t xml:space="preserve"> 30-тарау. НОРМАТИВТІК ҚҰҚЫҚТЫҚ АКТІГЕ ДАУ АЙТУ ТУРАЛЫ ІС ЖҮРГІЗУ</w:t>
      </w:r>
    </w:p>
    <w:p>
      <w:pPr>
        <w:spacing w:after="0"/>
        <w:ind w:left="0"/>
        <w:jc w:val="both"/>
      </w:pPr>
      <w:r>
        <w:rPr>
          <w:rFonts w:ascii="Times New Roman"/>
          <w:b w:val="false"/>
          <w:i w:val="false"/>
          <w:color w:val="000000"/>
          <w:sz w:val="28"/>
        </w:rPr>
        <w:t>298-бап. Арыз беру</w:t>
      </w:r>
      <w:r>
        <w:br/>
      </w:r>
      <w:r>
        <w:rPr>
          <w:rFonts w:ascii="Times New Roman"/>
          <w:b w:val="false"/>
          <w:i w:val="false"/>
          <w:color w:val="000000"/>
          <w:sz w:val="28"/>
        </w:rPr>
        <w:t>
299-бап. Істі соттың талқылауына дайындау</w:t>
      </w:r>
      <w:r>
        <w:br/>
      </w:r>
      <w:r>
        <w:rPr>
          <w:rFonts w:ascii="Times New Roman"/>
          <w:b w:val="false"/>
          <w:i w:val="false"/>
          <w:color w:val="000000"/>
          <w:sz w:val="28"/>
        </w:rPr>
        <w:t xml:space="preserve">
300-бап. Арызды қарау </w:t>
      </w:r>
      <w:r>
        <w:br/>
      </w:r>
      <w:r>
        <w:rPr>
          <w:rFonts w:ascii="Times New Roman"/>
          <w:b w:val="false"/>
          <w:i w:val="false"/>
          <w:color w:val="000000"/>
          <w:sz w:val="28"/>
        </w:rPr>
        <w:t>
301-бап. Соттың шешімі және оны орындау</w:t>
      </w:r>
    </w:p>
    <w:p>
      <w:pPr>
        <w:spacing w:after="0"/>
        <w:ind w:left="0"/>
        <w:jc w:val="left"/>
      </w:pPr>
      <w:r>
        <w:rPr>
          <w:rFonts w:ascii="Times New Roman"/>
          <w:b/>
          <w:i w:val="false"/>
          <w:color w:val="000000"/>
        </w:rPr>
        <w:t xml:space="preserve"> 4-бөлімше. ЕРЕКШЕ ІС ЖҮРГІЗУ 31-тарау. ЖАЛПЫ ЕРЕЖЕЛЕР</w:t>
      </w:r>
    </w:p>
    <w:p>
      <w:pPr>
        <w:spacing w:after="0"/>
        <w:ind w:left="0"/>
        <w:jc w:val="both"/>
      </w:pPr>
      <w:r>
        <w:rPr>
          <w:rFonts w:ascii="Times New Roman"/>
          <w:b w:val="false"/>
          <w:i w:val="false"/>
          <w:color w:val="000000"/>
          <w:sz w:val="28"/>
        </w:rPr>
        <w:t>302-бап. Сот ерекше іс жүргізу тәртібімен қарайтын істер</w:t>
      </w:r>
      <w:r>
        <w:br/>
      </w:r>
      <w:r>
        <w:rPr>
          <w:rFonts w:ascii="Times New Roman"/>
          <w:b w:val="false"/>
          <w:i w:val="false"/>
          <w:color w:val="000000"/>
          <w:sz w:val="28"/>
        </w:rPr>
        <w:t>
303-бап. Ерекше жүргізілетін істерді қарау тәртібі</w:t>
      </w:r>
      <w:r>
        <w:br/>
      </w:r>
      <w:r>
        <w:rPr>
          <w:rFonts w:ascii="Times New Roman"/>
          <w:b w:val="false"/>
          <w:i w:val="false"/>
          <w:color w:val="000000"/>
          <w:sz w:val="28"/>
        </w:rPr>
        <w:t>
304-бап. Істі соттың талқылауына дайындау</w:t>
      </w:r>
    </w:p>
    <w:p>
      <w:pPr>
        <w:spacing w:after="0"/>
        <w:ind w:left="0"/>
        <w:jc w:val="left"/>
      </w:pPr>
      <w:r>
        <w:rPr>
          <w:rFonts w:ascii="Times New Roman"/>
          <w:b/>
          <w:i w:val="false"/>
          <w:color w:val="000000"/>
        </w:rPr>
        <w:t xml:space="preserve"> 32-тарау. ЗАҢДЫҚ МАҢЫЗЫ БАР ФАКТІЛЕРДІ АНЫҚТАУ</w:t>
      </w:r>
    </w:p>
    <w:p>
      <w:pPr>
        <w:spacing w:after="0"/>
        <w:ind w:left="0"/>
        <w:jc w:val="both"/>
      </w:pPr>
      <w:r>
        <w:rPr>
          <w:rFonts w:ascii="Times New Roman"/>
          <w:b w:val="false"/>
          <w:i w:val="false"/>
          <w:color w:val="000000"/>
          <w:sz w:val="28"/>
        </w:rPr>
        <w:t>305-бап. Заңдық маңызы бар фактілерді анықтау туралы істер</w:t>
      </w:r>
      <w:r>
        <w:br/>
      </w:r>
      <w:r>
        <w:rPr>
          <w:rFonts w:ascii="Times New Roman"/>
          <w:b w:val="false"/>
          <w:i w:val="false"/>
          <w:color w:val="000000"/>
          <w:sz w:val="28"/>
        </w:rPr>
        <w:t>
306-бап. Заңдық маңызы бар фактілерді анықтауға қажетті шарттар</w:t>
      </w:r>
      <w:r>
        <w:br/>
      </w:r>
      <w:r>
        <w:rPr>
          <w:rFonts w:ascii="Times New Roman"/>
          <w:b w:val="false"/>
          <w:i w:val="false"/>
          <w:color w:val="000000"/>
          <w:sz w:val="28"/>
        </w:rPr>
        <w:t>
307-бап. Арыз беру</w:t>
      </w:r>
      <w:r>
        <w:br/>
      </w:r>
      <w:r>
        <w:rPr>
          <w:rFonts w:ascii="Times New Roman"/>
          <w:b w:val="false"/>
          <w:i w:val="false"/>
          <w:color w:val="000000"/>
          <w:sz w:val="28"/>
        </w:rPr>
        <w:t>
308-бап. Арыздың мазмұны</w:t>
      </w:r>
      <w:r>
        <w:br/>
      </w:r>
      <w:r>
        <w:rPr>
          <w:rFonts w:ascii="Times New Roman"/>
          <w:b w:val="false"/>
          <w:i w:val="false"/>
          <w:color w:val="000000"/>
          <w:sz w:val="28"/>
        </w:rPr>
        <w:t>
309-бап. Соттың арыз бойынша шешімі</w:t>
      </w:r>
    </w:p>
    <w:p>
      <w:pPr>
        <w:spacing w:after="0"/>
        <w:ind w:left="0"/>
        <w:jc w:val="left"/>
      </w:pPr>
      <w:r>
        <w:rPr>
          <w:rFonts w:ascii="Times New Roman"/>
          <w:b/>
          <w:i w:val="false"/>
          <w:color w:val="000000"/>
        </w:rPr>
        <w:t xml:space="preserve"> 33-тарау. БАЛА АСЫРАП АЛУ ТУРАЛЫ АРЫЗДАР БОЙЫНША ІС ЖҮРГІЗУ</w:t>
      </w:r>
    </w:p>
    <w:p>
      <w:pPr>
        <w:spacing w:after="0"/>
        <w:ind w:left="0"/>
        <w:jc w:val="both"/>
      </w:pPr>
      <w:r>
        <w:rPr>
          <w:rFonts w:ascii="Times New Roman"/>
          <w:b w:val="false"/>
          <w:i w:val="false"/>
          <w:color w:val="000000"/>
          <w:sz w:val="28"/>
        </w:rPr>
        <w:t>310-бап. Арыз беру</w:t>
      </w:r>
      <w:r>
        <w:br/>
      </w:r>
      <w:r>
        <w:rPr>
          <w:rFonts w:ascii="Times New Roman"/>
          <w:b w:val="false"/>
          <w:i w:val="false"/>
          <w:color w:val="000000"/>
          <w:sz w:val="28"/>
        </w:rPr>
        <w:t>
311-бап. Арыздың мазмұны</w:t>
      </w:r>
      <w:r>
        <w:br/>
      </w:r>
      <w:r>
        <w:rPr>
          <w:rFonts w:ascii="Times New Roman"/>
          <w:b w:val="false"/>
          <w:i w:val="false"/>
          <w:color w:val="000000"/>
          <w:sz w:val="28"/>
        </w:rPr>
        <w:t>
312-бап. Бала асырап алу туралы арызға қоса берілетін құжаттар</w:t>
      </w:r>
      <w:r>
        <w:br/>
      </w:r>
      <w:r>
        <w:rPr>
          <w:rFonts w:ascii="Times New Roman"/>
          <w:b w:val="false"/>
          <w:i w:val="false"/>
          <w:color w:val="000000"/>
          <w:sz w:val="28"/>
        </w:rPr>
        <w:t>
313-бап. Істі сот талқылауына дайындау</w:t>
      </w:r>
      <w:r>
        <w:br/>
      </w:r>
      <w:r>
        <w:rPr>
          <w:rFonts w:ascii="Times New Roman"/>
          <w:b w:val="false"/>
          <w:i w:val="false"/>
          <w:color w:val="000000"/>
          <w:sz w:val="28"/>
        </w:rPr>
        <w:t>
314-бап. Арыздарды қарау</w:t>
      </w:r>
      <w:r>
        <w:br/>
      </w:r>
      <w:r>
        <w:rPr>
          <w:rFonts w:ascii="Times New Roman"/>
          <w:b w:val="false"/>
          <w:i w:val="false"/>
          <w:color w:val="000000"/>
          <w:sz w:val="28"/>
        </w:rPr>
        <w:t>
315-бап. Соттың арыз бойынша шешімі</w:t>
      </w:r>
      <w:r>
        <w:br/>
      </w:r>
      <w:r>
        <w:rPr>
          <w:rFonts w:ascii="Times New Roman"/>
          <w:b w:val="false"/>
          <w:i w:val="false"/>
          <w:color w:val="000000"/>
          <w:sz w:val="28"/>
        </w:rPr>
        <w:t>
316-бап. Бала асырап алудың күшін жою</w:t>
      </w:r>
    </w:p>
    <w:p>
      <w:pPr>
        <w:spacing w:after="0"/>
        <w:ind w:left="0"/>
        <w:jc w:val="left"/>
      </w:pPr>
      <w:r>
        <w:rPr>
          <w:rFonts w:ascii="Times New Roman"/>
          <w:b/>
          <w:i w:val="false"/>
          <w:color w:val="000000"/>
        </w:rPr>
        <w:t xml:space="preserve"> 34-тарау. АЗАМАТТЫ ХАБАР-ОШАРСЫЗ КЕТТІ ДЕП ТАНУ НЕМЕСЕ АЗАМАТТЫ</w:t>
      </w:r>
      <w:r>
        <w:br/>
      </w:r>
      <w:r>
        <w:rPr>
          <w:rFonts w:ascii="Times New Roman"/>
          <w:b/>
          <w:i w:val="false"/>
          <w:color w:val="000000"/>
        </w:rPr>
        <w:t>
ҚАЙТЫС БОЛДЫ ДЕП ЖАРИЯЛАУ ТУРАЛЫ ІС ЖҮРГІЗУ</w:t>
      </w:r>
    </w:p>
    <w:p>
      <w:pPr>
        <w:spacing w:after="0"/>
        <w:ind w:left="0"/>
        <w:jc w:val="both"/>
      </w:pPr>
      <w:r>
        <w:rPr>
          <w:rFonts w:ascii="Times New Roman"/>
          <w:b w:val="false"/>
          <w:i w:val="false"/>
          <w:color w:val="000000"/>
          <w:sz w:val="28"/>
        </w:rPr>
        <w:t>317-бап. Арыз беру</w:t>
      </w:r>
      <w:r>
        <w:br/>
      </w:r>
      <w:r>
        <w:rPr>
          <w:rFonts w:ascii="Times New Roman"/>
          <w:b w:val="false"/>
          <w:i w:val="false"/>
          <w:color w:val="000000"/>
          <w:sz w:val="28"/>
        </w:rPr>
        <w:t xml:space="preserve">
318-бап. Арыздың мазмұны </w:t>
      </w:r>
      <w:r>
        <w:br/>
      </w:r>
      <w:r>
        <w:rPr>
          <w:rFonts w:ascii="Times New Roman"/>
          <w:b w:val="false"/>
          <w:i w:val="false"/>
          <w:color w:val="000000"/>
          <w:sz w:val="28"/>
        </w:rPr>
        <w:t>
319-бап. Істі сот талқылауына дайындау</w:t>
      </w:r>
      <w:r>
        <w:br/>
      </w:r>
      <w:r>
        <w:rPr>
          <w:rFonts w:ascii="Times New Roman"/>
          <w:b w:val="false"/>
          <w:i w:val="false"/>
          <w:color w:val="000000"/>
          <w:sz w:val="28"/>
        </w:rPr>
        <w:t>
320-бап. Прокурордың қатысуы міндеттілігі</w:t>
      </w:r>
      <w:r>
        <w:br/>
      </w:r>
      <w:r>
        <w:rPr>
          <w:rFonts w:ascii="Times New Roman"/>
          <w:b w:val="false"/>
          <w:i w:val="false"/>
          <w:color w:val="000000"/>
          <w:sz w:val="28"/>
        </w:rPr>
        <w:t>
321-бап. Сот шешімінің салдары</w:t>
      </w:r>
      <w:r>
        <w:br/>
      </w:r>
      <w:r>
        <w:rPr>
          <w:rFonts w:ascii="Times New Roman"/>
          <w:b w:val="false"/>
          <w:i w:val="false"/>
          <w:color w:val="000000"/>
          <w:sz w:val="28"/>
        </w:rPr>
        <w:t>
322-бап. Сот шешімімен хабар-ошарсыз кетті деп танылған немесе қайтыс болды деп жарияланған азаматтың келуі немесе жүрген жерін анықтаудың салдары</w:t>
      </w:r>
    </w:p>
    <w:p>
      <w:pPr>
        <w:spacing w:after="0"/>
        <w:ind w:left="0"/>
        <w:jc w:val="left"/>
      </w:pPr>
      <w:r>
        <w:rPr>
          <w:rFonts w:ascii="Times New Roman"/>
          <w:b/>
          <w:i w:val="false"/>
          <w:color w:val="000000"/>
        </w:rPr>
        <w:t xml:space="preserve"> 35-тарау. АЗАМАТТЫҢ ӘРЕКЕТ ҚАБІЛЕТТІЛІГІН ШЕКТЕУ ТУРАЛЫ,</w:t>
      </w:r>
      <w:r>
        <w:br/>
      </w:r>
      <w:r>
        <w:rPr>
          <w:rFonts w:ascii="Times New Roman"/>
          <w:b/>
          <w:i w:val="false"/>
          <w:color w:val="000000"/>
        </w:rPr>
        <w:t>
АЗАМАТТЫ ӘРЕКЕТКЕ ҚАБІЛЕТСІЗ ДЕП ТАНУ ТУРАЛЫ, ОН ТӨРТ ЖАСТАН ОН</w:t>
      </w:r>
      <w:r>
        <w:br/>
      </w:r>
      <w:r>
        <w:rPr>
          <w:rFonts w:ascii="Times New Roman"/>
          <w:b/>
          <w:i w:val="false"/>
          <w:color w:val="000000"/>
        </w:rPr>
        <w:t>
СЕГІЗ ЖАСҚА ДЕЙІНГІ КӘМЕЛЕТКЕ ТОЛМАҒАНДЫ ӨЗ ТАБЫСЫНА ӨЗ БЕТІНШЕ</w:t>
      </w:r>
      <w:r>
        <w:br/>
      </w:r>
      <w:r>
        <w:rPr>
          <w:rFonts w:ascii="Times New Roman"/>
          <w:b/>
          <w:i w:val="false"/>
          <w:color w:val="000000"/>
        </w:rPr>
        <w:t>
ИЕЛІК ЕТУ ҚҰҚЫҒЫН ШЕКТЕУ ТУРАЛЫ НЕМЕСЕ ОДАН АЙЫРУ ТУРАЛЫ ІС ЖҮРГІЗУ</w:t>
      </w:r>
    </w:p>
    <w:p>
      <w:pPr>
        <w:spacing w:after="0"/>
        <w:ind w:left="0"/>
        <w:jc w:val="both"/>
      </w:pPr>
      <w:r>
        <w:rPr>
          <w:rFonts w:ascii="Times New Roman"/>
          <w:b w:val="false"/>
          <w:i w:val="false"/>
          <w:color w:val="000000"/>
          <w:sz w:val="28"/>
        </w:rPr>
        <w:t>323-бап. Арыз беру</w:t>
      </w:r>
      <w:r>
        <w:br/>
      </w:r>
      <w:r>
        <w:rPr>
          <w:rFonts w:ascii="Times New Roman"/>
          <w:b w:val="false"/>
          <w:i w:val="false"/>
          <w:color w:val="000000"/>
          <w:sz w:val="28"/>
        </w:rPr>
        <w:t>
324-бап. Арыздың мазмұны</w:t>
      </w:r>
      <w:r>
        <w:br/>
      </w:r>
      <w:r>
        <w:rPr>
          <w:rFonts w:ascii="Times New Roman"/>
          <w:b w:val="false"/>
          <w:i w:val="false"/>
          <w:color w:val="000000"/>
          <w:sz w:val="28"/>
        </w:rPr>
        <w:t>
325-бап. Істі сот талқылауына дайындау</w:t>
      </w:r>
      <w:r>
        <w:br/>
      </w:r>
      <w:r>
        <w:rPr>
          <w:rFonts w:ascii="Times New Roman"/>
          <w:b w:val="false"/>
          <w:i w:val="false"/>
          <w:color w:val="000000"/>
          <w:sz w:val="28"/>
        </w:rPr>
        <w:t>
326-бап. Арызды қарау</w:t>
      </w:r>
      <w:r>
        <w:br/>
      </w:r>
      <w:r>
        <w:rPr>
          <w:rFonts w:ascii="Times New Roman"/>
          <w:b w:val="false"/>
          <w:i w:val="false"/>
          <w:color w:val="000000"/>
          <w:sz w:val="28"/>
        </w:rPr>
        <w:t>
327-бап. Арыз бойынша соттың шешімі</w:t>
      </w:r>
      <w:r>
        <w:br/>
      </w:r>
      <w:r>
        <w:rPr>
          <w:rFonts w:ascii="Times New Roman"/>
          <w:b w:val="false"/>
          <w:i w:val="false"/>
          <w:color w:val="000000"/>
          <w:sz w:val="28"/>
        </w:rPr>
        <w:t>
328-бап. Азаматты әрекетке қабілетті деп тану</w:t>
      </w:r>
    </w:p>
    <w:p>
      <w:pPr>
        <w:spacing w:after="0"/>
        <w:ind w:left="0"/>
        <w:jc w:val="left"/>
      </w:pPr>
      <w:r>
        <w:rPr>
          <w:rFonts w:ascii="Times New Roman"/>
          <w:b/>
          <w:i w:val="false"/>
          <w:color w:val="000000"/>
        </w:rPr>
        <w:t xml:space="preserve"> 36-тарау. КӘМЕЛЕТКЕ ТОЛМАҒАНДЫ ТОЛЫҒЫМЕН ӘРЕКЕТКЕ ҚАБІЛЕТТІ (ЭМАНСИПАЦИЯ) ДЕП ЖАРИЯЛАУ ТУРАЛЫ ІС ЖҮРГІЗУ</w:t>
      </w:r>
    </w:p>
    <w:p>
      <w:pPr>
        <w:spacing w:after="0"/>
        <w:ind w:left="0"/>
        <w:jc w:val="both"/>
      </w:pPr>
      <w:r>
        <w:rPr>
          <w:rFonts w:ascii="Times New Roman"/>
          <w:b w:val="false"/>
          <w:i w:val="false"/>
          <w:color w:val="000000"/>
          <w:sz w:val="28"/>
        </w:rPr>
        <w:t>329-бап. Кәмелетке толмағанды толығымен әрекетке қабілетті деп жариялау туралы арыз беру</w:t>
      </w:r>
      <w:r>
        <w:br/>
      </w:r>
      <w:r>
        <w:rPr>
          <w:rFonts w:ascii="Times New Roman"/>
          <w:b w:val="false"/>
          <w:i w:val="false"/>
          <w:color w:val="000000"/>
          <w:sz w:val="28"/>
        </w:rPr>
        <w:t>
330-бап. Кәмелетке толмағанды толығымен әрекетке қабілетті деп жариялау туралы арызды қарау</w:t>
      </w:r>
      <w:r>
        <w:br/>
      </w:r>
      <w:r>
        <w:rPr>
          <w:rFonts w:ascii="Times New Roman"/>
          <w:b w:val="false"/>
          <w:i w:val="false"/>
          <w:color w:val="000000"/>
          <w:sz w:val="28"/>
        </w:rPr>
        <w:t>
331-бап. Кәмелетке толмағанды толығымен әрекетке қабілетті деп жариялау туралы арыз бойынша сот шешімі</w:t>
      </w:r>
    </w:p>
    <w:p>
      <w:pPr>
        <w:spacing w:after="0"/>
        <w:ind w:left="0"/>
        <w:jc w:val="left"/>
      </w:pPr>
      <w:r>
        <w:rPr>
          <w:rFonts w:ascii="Times New Roman"/>
          <w:b/>
          <w:i w:val="false"/>
          <w:color w:val="000000"/>
        </w:rPr>
        <w:t xml:space="preserve"> 37-тарау. КӘМЕЛЕТКЕ ТОЛМАҒАНДАРДЫ ДЕВИАНТТЫ МІНЕЗ-ҚҰЛҚЫ БАР</w:t>
      </w:r>
      <w:r>
        <w:br/>
      </w:r>
      <w:r>
        <w:rPr>
          <w:rFonts w:ascii="Times New Roman"/>
          <w:b/>
          <w:i w:val="false"/>
          <w:color w:val="000000"/>
        </w:rPr>
        <w:t>
БАЛАЛАРҒА АРНАЛҒАН АРНАУЛЫ БІЛІМ БЕРУ ҰЙЫМДАРЫНА НЕМЕСЕ ЕРЕКШЕ</w:t>
      </w:r>
      <w:r>
        <w:br/>
      </w:r>
      <w:r>
        <w:rPr>
          <w:rFonts w:ascii="Times New Roman"/>
          <w:b/>
          <w:i w:val="false"/>
          <w:color w:val="000000"/>
        </w:rPr>
        <w:t>
РЕЖИМДЕ ҰСТАЙТЫН ҰЙЫМҒА ЖІБЕРУ ТУРАЛЫ ІС ЖҮРГІЗУ</w:t>
      </w:r>
    </w:p>
    <w:p>
      <w:pPr>
        <w:spacing w:after="0"/>
        <w:ind w:left="0"/>
        <w:jc w:val="both"/>
      </w:pPr>
      <w:r>
        <w:rPr>
          <w:rFonts w:ascii="Times New Roman"/>
          <w:b w:val="false"/>
          <w:i w:val="false"/>
          <w:color w:val="000000"/>
          <w:sz w:val="28"/>
        </w:rPr>
        <w:t>332-бап. Кәмелетке толмағанды девиантты мінез-құлқы бар балаларға арналған арнаулы білім беру ұйымына немесе ерекше режимде ұстайтын ұйымға орналастыру</w:t>
      </w:r>
      <w:r>
        <w:br/>
      </w:r>
      <w:r>
        <w:rPr>
          <w:rFonts w:ascii="Times New Roman"/>
          <w:b w:val="false"/>
          <w:i w:val="false"/>
          <w:color w:val="000000"/>
          <w:sz w:val="28"/>
        </w:rPr>
        <w:t>
333-бап.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арызды қарау</w:t>
      </w:r>
      <w:r>
        <w:br/>
      </w:r>
      <w:r>
        <w:rPr>
          <w:rFonts w:ascii="Times New Roman"/>
          <w:b w:val="false"/>
          <w:i w:val="false"/>
          <w:color w:val="000000"/>
          <w:sz w:val="28"/>
        </w:rPr>
        <w:t>
334-бап.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 бойынша сот шешімі</w:t>
      </w:r>
    </w:p>
    <w:p>
      <w:pPr>
        <w:spacing w:after="0"/>
        <w:ind w:left="0"/>
        <w:jc w:val="left"/>
      </w:pPr>
      <w:r>
        <w:rPr>
          <w:rFonts w:ascii="Times New Roman"/>
          <w:b/>
          <w:i w:val="false"/>
          <w:color w:val="000000"/>
        </w:rPr>
        <w:t xml:space="preserve"> 38-тарау. АЗАМАТТЫ ПСИХИАТРИЯЛЫҚ СТАЦИОНАРҒА МӘЖБҮРЛЕП ЖАТҚЫЗУ</w:t>
      </w:r>
      <w:r>
        <w:br/>
      </w:r>
      <w:r>
        <w:rPr>
          <w:rFonts w:ascii="Times New Roman"/>
          <w:b/>
          <w:i w:val="false"/>
          <w:color w:val="000000"/>
        </w:rPr>
        <w:t>
ТУРАЛЫ ІС ЖҮРГІЗУ</w:t>
      </w:r>
    </w:p>
    <w:p>
      <w:pPr>
        <w:spacing w:after="0"/>
        <w:ind w:left="0"/>
        <w:jc w:val="both"/>
      </w:pPr>
      <w:r>
        <w:rPr>
          <w:rFonts w:ascii="Times New Roman"/>
          <w:b w:val="false"/>
          <w:i w:val="false"/>
          <w:color w:val="000000"/>
          <w:sz w:val="28"/>
        </w:rPr>
        <w:t>335-бап. Азаматты психиатриялық стационарға мәжбүрлеп жатқызу туралы арыз беру</w:t>
      </w:r>
      <w:r>
        <w:br/>
      </w:r>
      <w:r>
        <w:rPr>
          <w:rFonts w:ascii="Times New Roman"/>
          <w:b w:val="false"/>
          <w:i w:val="false"/>
          <w:color w:val="000000"/>
          <w:sz w:val="28"/>
        </w:rPr>
        <w:t>
336-бап. Азаматты психиатриялық стационарға мәжбүрлеп жатқызу туралы арыз беру мерзімі</w:t>
      </w:r>
      <w:r>
        <w:br/>
      </w:r>
      <w:r>
        <w:rPr>
          <w:rFonts w:ascii="Times New Roman"/>
          <w:b w:val="false"/>
          <w:i w:val="false"/>
          <w:color w:val="000000"/>
          <w:sz w:val="28"/>
        </w:rPr>
        <w:t>
337-бап. Азаматты психиатриялық стационарға мәжбүрлеп жатқызу туралы арызды қарау</w:t>
      </w:r>
      <w:r>
        <w:br/>
      </w:r>
      <w:r>
        <w:rPr>
          <w:rFonts w:ascii="Times New Roman"/>
          <w:b w:val="false"/>
          <w:i w:val="false"/>
          <w:color w:val="000000"/>
          <w:sz w:val="28"/>
        </w:rPr>
        <w:t>
338-бап. Азаматты психиатриялық стационарға мәжбүрлеп жатқызу және емдеу туралы арыз бойынша сот шешімі</w:t>
      </w:r>
      <w:r>
        <w:br/>
      </w:r>
      <w:r>
        <w:rPr>
          <w:rFonts w:ascii="Times New Roman"/>
          <w:b w:val="false"/>
          <w:i w:val="false"/>
          <w:color w:val="000000"/>
          <w:sz w:val="28"/>
        </w:rPr>
        <w:t>
339-бап. Мәжбүрлеп ауруханаға жатқызу және емдеу мерзімін ұзарту туралы арыз беру және оны қарау</w:t>
      </w:r>
      <w:r>
        <w:br/>
      </w:r>
      <w:r>
        <w:rPr>
          <w:rFonts w:ascii="Times New Roman"/>
          <w:b w:val="false"/>
          <w:i w:val="false"/>
          <w:color w:val="000000"/>
          <w:sz w:val="28"/>
        </w:rPr>
        <w:t>
340-бап. Мәжбүрлеп ауруханаға жатқызу және емдеу мерзімін ұзарту туралы арыз бойынша сот шешімі</w:t>
      </w:r>
    </w:p>
    <w:p>
      <w:pPr>
        <w:spacing w:after="0"/>
        <w:ind w:left="0"/>
        <w:jc w:val="left"/>
      </w:pPr>
      <w:r>
        <w:rPr>
          <w:rFonts w:ascii="Times New Roman"/>
          <w:b/>
          <w:i w:val="false"/>
          <w:color w:val="000000"/>
        </w:rPr>
        <w:t xml:space="preserve"> 39-тарау. АЛКОГОЛИЗММЕН, НАШАҚОРЛЫҚПЕН ЖӘНЕ УЫТҚҰМАРЛЫҚПЕН</w:t>
      </w:r>
      <w:r>
        <w:br/>
      </w:r>
      <w:r>
        <w:rPr>
          <w:rFonts w:ascii="Times New Roman"/>
          <w:b/>
          <w:i w:val="false"/>
          <w:color w:val="000000"/>
        </w:rPr>
        <w:t>
АУЫРАТЫН АЗАМАТТЫ НАРКОЛОГИЯЛЫҚ ҰЙЫМҒА МӘЖБҮРЛЕП ЕМДЕУГЕ ЖІБЕРУ</w:t>
      </w:r>
      <w:r>
        <w:br/>
      </w:r>
      <w:r>
        <w:rPr>
          <w:rFonts w:ascii="Times New Roman"/>
          <w:b/>
          <w:i w:val="false"/>
          <w:color w:val="000000"/>
        </w:rPr>
        <w:t>
ТУРАЛЫ ІС ЖҮРГІЗУ</w:t>
      </w:r>
    </w:p>
    <w:p>
      <w:pPr>
        <w:spacing w:after="0"/>
        <w:ind w:left="0"/>
        <w:jc w:val="both"/>
      </w:pPr>
      <w:r>
        <w:rPr>
          <w:rFonts w:ascii="Times New Roman"/>
          <w:b w:val="false"/>
          <w:i w:val="false"/>
          <w:color w:val="000000"/>
          <w:sz w:val="28"/>
        </w:rPr>
        <w:t>341-бап. Алкоголизммен, нашақорлықпен және уытқұмарлықпен ауыратын науқасты наркологиялық ұйымда мәжбүрлеп емдеу туралы арыз беру</w:t>
      </w:r>
      <w:r>
        <w:br/>
      </w:r>
      <w:r>
        <w:rPr>
          <w:rFonts w:ascii="Times New Roman"/>
          <w:b w:val="false"/>
          <w:i w:val="false"/>
          <w:color w:val="000000"/>
          <w:sz w:val="28"/>
        </w:rPr>
        <w:t>
342-бап. Алкоголизммен, нашақорлықпен және уытқұмарлықпен ауыратын науқасты наркологиялық ұйымда мәжбүрлеп емдеу туралы арызды қарау</w:t>
      </w:r>
      <w:r>
        <w:br/>
      </w:r>
      <w:r>
        <w:rPr>
          <w:rFonts w:ascii="Times New Roman"/>
          <w:b w:val="false"/>
          <w:i w:val="false"/>
          <w:color w:val="000000"/>
          <w:sz w:val="28"/>
        </w:rPr>
        <w:t>
343-бап. Алкоголизммен, нашақорлықпен және уытқұмарлықпен ауыратын науқасты наркологиялық ұйымда мәжбүрлеп емдеу туралы арыз бойынша сот шешімі</w:t>
      </w:r>
      <w:r>
        <w:br/>
      </w:r>
      <w:r>
        <w:rPr>
          <w:rFonts w:ascii="Times New Roman"/>
          <w:b w:val="false"/>
          <w:i w:val="false"/>
          <w:color w:val="000000"/>
          <w:sz w:val="28"/>
        </w:rPr>
        <w:t>
344-бап. Алкоголизммен, нашақорлықпен және уытқұмарлықпен ауыратын науқасты наркологиялық ұйымда мәжбүрлеп емдеу мерзімін ұзарту туралы арыз беру және қарау</w:t>
      </w:r>
      <w:r>
        <w:br/>
      </w:r>
      <w:r>
        <w:rPr>
          <w:rFonts w:ascii="Times New Roman"/>
          <w:b w:val="false"/>
          <w:i w:val="false"/>
          <w:color w:val="000000"/>
          <w:sz w:val="28"/>
        </w:rPr>
        <w:t>
345-бап. Алкоголизммен, нашақорлықпен және уытқұмарлықпен ауыратын науқасты наркологиялық ұйымда мәжбүрлеп емдеу мерзімін ұзарту туралы арыз бойынша сот шешімі</w:t>
      </w:r>
    </w:p>
    <w:p>
      <w:pPr>
        <w:spacing w:after="0"/>
        <w:ind w:left="0"/>
        <w:jc w:val="left"/>
      </w:pPr>
      <w:r>
        <w:rPr>
          <w:rFonts w:ascii="Times New Roman"/>
          <w:b/>
          <w:i w:val="false"/>
          <w:color w:val="000000"/>
        </w:rPr>
        <w:t xml:space="preserve"> 40-тарау. ТУБЕРКУЛЕЗДІҢ ЖҰҚПАЛЫ ТҮРІМЕН АУЫРАТЫН ЖӘНЕ ЕМДЕЛУДЕН</w:t>
      </w:r>
      <w:r>
        <w:br/>
      </w:r>
      <w:r>
        <w:rPr>
          <w:rFonts w:ascii="Times New Roman"/>
          <w:b/>
          <w:i w:val="false"/>
          <w:color w:val="000000"/>
        </w:rPr>
        <w:t>
ЖАЛТАРЫП ЖҮРГЕН АЗАМАТТЫ МӘЖБҮРЛЕП ЕМДЕУ ТУРАЛЫ ІС ЖҮРГІЗУ</w:t>
      </w:r>
    </w:p>
    <w:p>
      <w:pPr>
        <w:spacing w:after="0"/>
        <w:ind w:left="0"/>
        <w:jc w:val="both"/>
      </w:pPr>
      <w:r>
        <w:rPr>
          <w:rFonts w:ascii="Times New Roman"/>
          <w:b w:val="false"/>
          <w:i w:val="false"/>
          <w:color w:val="000000"/>
          <w:sz w:val="28"/>
        </w:rPr>
        <w:t>346-бап. Туберкулездің жұқпалы түрімен ауыратын және емделуден жалтарып жүрген азаматты мәжбүрлеп емдеу туралы арыз беру</w:t>
      </w:r>
      <w:r>
        <w:br/>
      </w:r>
      <w:r>
        <w:rPr>
          <w:rFonts w:ascii="Times New Roman"/>
          <w:b w:val="false"/>
          <w:i w:val="false"/>
          <w:color w:val="000000"/>
          <w:sz w:val="28"/>
        </w:rPr>
        <w:t>
347-бап. Туберкулездің жұқпалы түрімен ауыратын және емделуден жалтарып жүрген азаматты мәжбүрлеп емдеу туралы арызды қарау</w:t>
      </w:r>
      <w:r>
        <w:br/>
      </w:r>
      <w:r>
        <w:rPr>
          <w:rFonts w:ascii="Times New Roman"/>
          <w:b w:val="false"/>
          <w:i w:val="false"/>
          <w:color w:val="000000"/>
          <w:sz w:val="28"/>
        </w:rPr>
        <w:t>
348-бап. Туберкулездің жұқпалы түрімен ауыратын және емделуден жалтарып жүрген азаматты мәжбүрлеп емдеу туралы арыз бойынша сот шешімі</w:t>
      </w:r>
    </w:p>
    <w:p>
      <w:pPr>
        <w:spacing w:after="0"/>
        <w:ind w:left="0"/>
        <w:jc w:val="left"/>
      </w:pPr>
      <w:r>
        <w:rPr>
          <w:rFonts w:ascii="Times New Roman"/>
          <w:b/>
          <w:i w:val="false"/>
          <w:color w:val="000000"/>
        </w:rPr>
        <w:t xml:space="preserve"> 41-тарау. ҚАРЖЫ ҰЙЫМДАРЫН, БАНК КОНГЛОМЕРАТЫНА КІРЕТІН ЖӘНЕ</w:t>
      </w:r>
      <w:r>
        <w:br/>
      </w:r>
      <w:r>
        <w:rPr>
          <w:rFonts w:ascii="Times New Roman"/>
          <w:b/>
          <w:i w:val="false"/>
          <w:color w:val="000000"/>
        </w:rPr>
        <w:t>
ҚАРЖЫ ҰЙЫМДАРЫ БОЛЫП ТАБЫЛМАЙТЫН БАНК ХОЛДИНГІН ЖӘНЕ (НЕМЕСЕ)</w:t>
      </w:r>
      <w:r>
        <w:br/>
      </w:r>
      <w:r>
        <w:rPr>
          <w:rFonts w:ascii="Times New Roman"/>
          <w:b/>
          <w:i w:val="false"/>
          <w:color w:val="000000"/>
        </w:rPr>
        <w:t>
ОЛАРДЫҢ МҮЛКІН ҚАЙТА ҚҰРЫЛЫМДАУ ТУРАЛЫ ІС ЖҮРГІЗУ</w:t>
      </w:r>
    </w:p>
    <w:p>
      <w:pPr>
        <w:spacing w:after="0"/>
        <w:ind w:left="0"/>
        <w:jc w:val="both"/>
      </w:pPr>
      <w:r>
        <w:rPr>
          <w:rFonts w:ascii="Times New Roman"/>
          <w:b w:val="false"/>
          <w:i w:val="false"/>
          <w:color w:val="000000"/>
          <w:sz w:val="28"/>
        </w:rPr>
        <w:t>349-бап. Қаржы ұйымдарын, банк конгломератына кіретін және қаржы ұйымдары болып табылмайтын банк холдингін және (немесе) олардың мүлкін қайта құрылымдау туралы істерді қарау</w:t>
      </w:r>
      <w:r>
        <w:br/>
      </w:r>
      <w:r>
        <w:rPr>
          <w:rFonts w:ascii="Times New Roman"/>
          <w:b w:val="false"/>
          <w:i w:val="false"/>
          <w:color w:val="000000"/>
          <w:sz w:val="28"/>
        </w:rPr>
        <w:t>
350-бап. Қайта құрылымдау туралы арыз беру</w:t>
      </w:r>
      <w:r>
        <w:br/>
      </w:r>
      <w:r>
        <w:rPr>
          <w:rFonts w:ascii="Times New Roman"/>
          <w:b w:val="false"/>
          <w:i w:val="false"/>
          <w:color w:val="000000"/>
          <w:sz w:val="28"/>
        </w:rPr>
        <w:t>
351-бап. Арызды қарау</w:t>
      </w:r>
      <w:r>
        <w:br/>
      </w:r>
      <w:r>
        <w:rPr>
          <w:rFonts w:ascii="Times New Roman"/>
          <w:b w:val="false"/>
          <w:i w:val="false"/>
          <w:color w:val="000000"/>
          <w:sz w:val="28"/>
        </w:rPr>
        <w:t>
352-бап. Арыз бойынша сот шешімі</w:t>
      </w:r>
      <w:r>
        <w:br/>
      </w:r>
      <w:r>
        <w:rPr>
          <w:rFonts w:ascii="Times New Roman"/>
          <w:b w:val="false"/>
          <w:i w:val="false"/>
          <w:color w:val="000000"/>
          <w:sz w:val="28"/>
        </w:rPr>
        <w:t>
353-бап. Соттың қайта құрылымдау жоспарын бекітуі</w:t>
      </w:r>
      <w:r>
        <w:br/>
      </w:r>
      <w:r>
        <w:rPr>
          <w:rFonts w:ascii="Times New Roman"/>
          <w:b w:val="false"/>
          <w:i w:val="false"/>
          <w:color w:val="000000"/>
          <w:sz w:val="28"/>
        </w:rPr>
        <w:t>
354-бап. Соттың қайта құрылымдауды тоқтату туралы шешімі</w:t>
      </w:r>
    </w:p>
    <w:p>
      <w:pPr>
        <w:spacing w:after="0"/>
        <w:ind w:left="0"/>
        <w:jc w:val="left"/>
      </w:pPr>
      <w:r>
        <w:rPr>
          <w:rFonts w:ascii="Times New Roman"/>
          <w:b/>
          <w:i w:val="false"/>
          <w:color w:val="000000"/>
        </w:rPr>
        <w:t xml:space="preserve"> 42-тарау. ОҢАЛТУ ЖӘНЕ БАНКРОТТЫҚ ТУРАЛЫ ІС ЖҮРГІЗУ</w:t>
      </w:r>
    </w:p>
    <w:p>
      <w:pPr>
        <w:spacing w:after="0"/>
        <w:ind w:left="0"/>
        <w:jc w:val="both"/>
      </w:pPr>
      <w:r>
        <w:rPr>
          <w:rFonts w:ascii="Times New Roman"/>
          <w:b w:val="false"/>
          <w:i w:val="false"/>
          <w:color w:val="000000"/>
          <w:sz w:val="28"/>
        </w:rPr>
        <w:t>355-бап. Дара кәсіпкерлер мен заңды тұлғалардың банкроттығы, заңды тұлғаларды жеделдетілген оңалту және оңалту туралы iстердi қарау</w:t>
      </w:r>
    </w:p>
    <w:p>
      <w:pPr>
        <w:spacing w:after="0"/>
        <w:ind w:left="0"/>
        <w:jc w:val="left"/>
      </w:pPr>
      <w:r>
        <w:rPr>
          <w:rFonts w:ascii="Times New Roman"/>
          <w:b/>
          <w:i w:val="false"/>
          <w:color w:val="000000"/>
        </w:rPr>
        <w:t xml:space="preserve"> 43-тарау. ЖЫЛЖЫМАЛЫ ЗАТТЫ ИЕСІЗ ДЕП ТАНУ ЖӘНЕ ЖЫЛЖЫМАЙТЫН</w:t>
      </w:r>
      <w:r>
        <w:br/>
      </w:r>
      <w:r>
        <w:rPr>
          <w:rFonts w:ascii="Times New Roman"/>
          <w:b/>
          <w:i w:val="false"/>
          <w:color w:val="000000"/>
        </w:rPr>
        <w:t>
МҮЛІККЕ КОММУНАЛДЫҚ МЕНШІК ҚҰҚЫҒЫН ТАНУ ТУРАЛЫ ІС ЖҮРГІЗУ</w:t>
      </w:r>
    </w:p>
    <w:p>
      <w:pPr>
        <w:spacing w:after="0"/>
        <w:ind w:left="0"/>
        <w:jc w:val="both"/>
      </w:pPr>
      <w:r>
        <w:rPr>
          <w:rFonts w:ascii="Times New Roman"/>
          <w:b w:val="false"/>
          <w:i w:val="false"/>
          <w:color w:val="000000"/>
          <w:sz w:val="28"/>
        </w:rPr>
        <w:t>356-бап. Арыз беру</w:t>
      </w:r>
      <w:r>
        <w:br/>
      </w:r>
      <w:r>
        <w:rPr>
          <w:rFonts w:ascii="Times New Roman"/>
          <w:b w:val="false"/>
          <w:i w:val="false"/>
          <w:color w:val="000000"/>
          <w:sz w:val="28"/>
        </w:rPr>
        <w:t>
357-бап. Арыздың мазмұны</w:t>
      </w:r>
      <w:r>
        <w:br/>
      </w:r>
      <w:r>
        <w:rPr>
          <w:rFonts w:ascii="Times New Roman"/>
          <w:b w:val="false"/>
          <w:i w:val="false"/>
          <w:color w:val="000000"/>
          <w:sz w:val="28"/>
        </w:rPr>
        <w:t>
358-бап. Істі сот талқылауына дайындау</w:t>
      </w:r>
      <w:r>
        <w:br/>
      </w:r>
      <w:r>
        <w:rPr>
          <w:rFonts w:ascii="Times New Roman"/>
          <w:b w:val="false"/>
          <w:i w:val="false"/>
          <w:color w:val="000000"/>
          <w:sz w:val="28"/>
        </w:rPr>
        <w:t>
359-бап. Арызды қарау</w:t>
      </w:r>
      <w:r>
        <w:br/>
      </w:r>
      <w:r>
        <w:rPr>
          <w:rFonts w:ascii="Times New Roman"/>
          <w:b w:val="false"/>
          <w:i w:val="false"/>
          <w:color w:val="000000"/>
          <w:sz w:val="28"/>
        </w:rPr>
        <w:t>
360-бап. Арыз бойынша сот шешімі</w:t>
      </w:r>
    </w:p>
    <w:p>
      <w:pPr>
        <w:spacing w:after="0"/>
        <w:ind w:left="0"/>
        <w:jc w:val="left"/>
      </w:pPr>
      <w:r>
        <w:rPr>
          <w:rFonts w:ascii="Times New Roman"/>
          <w:b/>
          <w:i w:val="false"/>
          <w:color w:val="000000"/>
        </w:rPr>
        <w:t xml:space="preserve"> 44-тарау. АЗАМАТТЫҚ ХАЛ АКТІЛЕРІ ЖАЗБАЛАРЫНА ТҮЗЕТУЛЕР НЕМЕСЕ</w:t>
      </w:r>
      <w:r>
        <w:br/>
      </w:r>
      <w:r>
        <w:rPr>
          <w:rFonts w:ascii="Times New Roman"/>
          <w:b/>
          <w:i w:val="false"/>
          <w:color w:val="000000"/>
        </w:rPr>
        <w:t>
ӨЗГЕРІСТЕР ЕНГІЗУ ТУРАЛЫ ІС ЖҮРГІЗУ</w:t>
      </w:r>
    </w:p>
    <w:p>
      <w:pPr>
        <w:spacing w:after="0"/>
        <w:ind w:left="0"/>
        <w:jc w:val="both"/>
      </w:pPr>
      <w:r>
        <w:rPr>
          <w:rFonts w:ascii="Times New Roman"/>
          <w:b w:val="false"/>
          <w:i w:val="false"/>
          <w:color w:val="000000"/>
          <w:sz w:val="28"/>
        </w:rPr>
        <w:t>361-бап. Арыз беру</w:t>
      </w:r>
      <w:r>
        <w:br/>
      </w:r>
      <w:r>
        <w:rPr>
          <w:rFonts w:ascii="Times New Roman"/>
          <w:b w:val="false"/>
          <w:i w:val="false"/>
          <w:color w:val="000000"/>
          <w:sz w:val="28"/>
        </w:rPr>
        <w:t>
362-бап. Арыздың мазмұны</w:t>
      </w:r>
      <w:r>
        <w:br/>
      </w:r>
      <w:r>
        <w:rPr>
          <w:rFonts w:ascii="Times New Roman"/>
          <w:b w:val="false"/>
          <w:i w:val="false"/>
          <w:color w:val="000000"/>
          <w:sz w:val="28"/>
        </w:rPr>
        <w:t>
363-бап. Арыз бойынша сот шешімі</w:t>
      </w:r>
    </w:p>
    <w:p>
      <w:pPr>
        <w:spacing w:after="0"/>
        <w:ind w:left="0"/>
        <w:jc w:val="left"/>
      </w:pPr>
      <w:r>
        <w:rPr>
          <w:rFonts w:ascii="Times New Roman"/>
          <w:b/>
          <w:i w:val="false"/>
          <w:color w:val="000000"/>
        </w:rPr>
        <w:t xml:space="preserve"> 45-тарау. НОТАРИАТТЫҚ ІС-ӘРЕКЕТТЕРГЕ НЕМЕСЕ ОЛАРДЫ ЖАСАУДАН БАС</w:t>
      </w:r>
      <w:r>
        <w:br/>
      </w:r>
      <w:r>
        <w:rPr>
          <w:rFonts w:ascii="Times New Roman"/>
          <w:b/>
          <w:i w:val="false"/>
          <w:color w:val="000000"/>
        </w:rPr>
        <w:t>
ТАРТУҒА БЕРІЛЕТІН ШАҒЫМДАР БОЙЫНША ІС ЖҮРГІЗУ</w:t>
      </w:r>
    </w:p>
    <w:p>
      <w:pPr>
        <w:spacing w:after="0"/>
        <w:ind w:left="0"/>
        <w:jc w:val="both"/>
      </w:pPr>
      <w:r>
        <w:rPr>
          <w:rFonts w:ascii="Times New Roman"/>
          <w:b w:val="false"/>
          <w:i w:val="false"/>
          <w:color w:val="000000"/>
          <w:sz w:val="28"/>
        </w:rPr>
        <w:t>364-бап. Шағым беру</w:t>
      </w:r>
      <w:r>
        <w:br/>
      </w:r>
      <w:r>
        <w:rPr>
          <w:rFonts w:ascii="Times New Roman"/>
          <w:b w:val="false"/>
          <w:i w:val="false"/>
          <w:color w:val="000000"/>
          <w:sz w:val="28"/>
        </w:rPr>
        <w:t>
365-бап. Істі сот талқылауына дайындау</w:t>
      </w:r>
      <w:r>
        <w:br/>
      </w:r>
      <w:r>
        <w:rPr>
          <w:rFonts w:ascii="Times New Roman"/>
          <w:b w:val="false"/>
          <w:i w:val="false"/>
          <w:color w:val="000000"/>
          <w:sz w:val="28"/>
        </w:rPr>
        <w:t>
366-бап. Шағымды қарау</w:t>
      </w:r>
      <w:r>
        <w:br/>
      </w:r>
      <w:r>
        <w:rPr>
          <w:rFonts w:ascii="Times New Roman"/>
          <w:b w:val="false"/>
          <w:i w:val="false"/>
          <w:color w:val="000000"/>
          <w:sz w:val="28"/>
        </w:rPr>
        <w:t>
367-бап. Шағым бойынша сот шешімі</w:t>
      </w:r>
    </w:p>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
ОРДЕРЛІК БАҒАЛЫ ҚАҒАЗДАР БОЙЫНША ҚҰҚЫҚТАРДЫ ҚАЛПЫНА КЕЛТІРУ</w:t>
      </w:r>
      <w:r>
        <w:br/>
      </w:r>
      <w:r>
        <w:rPr>
          <w:rFonts w:ascii="Times New Roman"/>
          <w:b/>
          <w:i w:val="false"/>
          <w:color w:val="000000"/>
        </w:rPr>
        <w:t>
(ШАҚЫРТУ ІСІН ЖҮРГІЗУ)</w:t>
      </w:r>
    </w:p>
    <w:p>
      <w:pPr>
        <w:spacing w:after="0"/>
        <w:ind w:left="0"/>
        <w:jc w:val="both"/>
      </w:pPr>
      <w:r>
        <w:rPr>
          <w:rFonts w:ascii="Times New Roman"/>
          <w:b w:val="false"/>
          <w:i w:val="false"/>
          <w:color w:val="000000"/>
          <w:sz w:val="28"/>
        </w:rPr>
        <w:t>368-бап. Арыз беру</w:t>
      </w:r>
      <w:r>
        <w:br/>
      </w:r>
      <w:r>
        <w:rPr>
          <w:rFonts w:ascii="Times New Roman"/>
          <w:b w:val="false"/>
          <w:i w:val="false"/>
          <w:color w:val="000000"/>
          <w:sz w:val="28"/>
        </w:rPr>
        <w:t xml:space="preserve">
369-бап. Арыздың мазмұны </w:t>
      </w:r>
      <w:r>
        <w:br/>
      </w:r>
      <w:r>
        <w:rPr>
          <w:rFonts w:ascii="Times New Roman"/>
          <w:b w:val="false"/>
          <w:i w:val="false"/>
          <w:color w:val="000000"/>
          <w:sz w:val="28"/>
        </w:rPr>
        <w:t>
370-бап. Істі сотта талқылауына дайындау</w:t>
      </w:r>
      <w:r>
        <w:br/>
      </w:r>
      <w:r>
        <w:rPr>
          <w:rFonts w:ascii="Times New Roman"/>
          <w:b w:val="false"/>
          <w:i w:val="false"/>
          <w:color w:val="000000"/>
          <w:sz w:val="28"/>
        </w:rPr>
        <w:t>
371-бап. Құжатты ұстаушының арызы</w:t>
      </w:r>
      <w:r>
        <w:br/>
      </w:r>
      <w:r>
        <w:rPr>
          <w:rFonts w:ascii="Times New Roman"/>
          <w:b w:val="false"/>
          <w:i w:val="false"/>
          <w:color w:val="000000"/>
          <w:sz w:val="28"/>
        </w:rPr>
        <w:t>
372-бап. Құжатты ұстаушыдан арыз келіп түскеннен кейінгі судьяның әрекеттері</w:t>
      </w:r>
      <w:r>
        <w:br/>
      </w:r>
      <w:r>
        <w:rPr>
          <w:rFonts w:ascii="Times New Roman"/>
          <w:b w:val="false"/>
          <w:i w:val="false"/>
          <w:color w:val="000000"/>
          <w:sz w:val="28"/>
        </w:rPr>
        <w:t>
373-бап. Жоғалған құжатты жарамсыз деп тану туралы арызды қарау</w:t>
      </w:r>
      <w:r>
        <w:br/>
      </w:r>
      <w:r>
        <w:rPr>
          <w:rFonts w:ascii="Times New Roman"/>
          <w:b w:val="false"/>
          <w:i w:val="false"/>
          <w:color w:val="000000"/>
          <w:sz w:val="28"/>
        </w:rPr>
        <w:t>
374-бап. Арыз бойынша сот шешімі</w:t>
      </w:r>
      <w:r>
        <w:br/>
      </w:r>
      <w:r>
        <w:rPr>
          <w:rFonts w:ascii="Times New Roman"/>
          <w:b w:val="false"/>
          <w:i w:val="false"/>
          <w:color w:val="000000"/>
          <w:sz w:val="28"/>
        </w:rPr>
        <w:t>
375-бап. Құжат ұстаушының мүліктің негізсіз сатып алынғандығы туралы талап қою құқығы</w:t>
      </w:r>
    </w:p>
    <w:p>
      <w:pPr>
        <w:spacing w:after="0"/>
        <w:ind w:left="0"/>
        <w:jc w:val="left"/>
      </w:pPr>
      <w:r>
        <w:rPr>
          <w:rFonts w:ascii="Times New Roman"/>
          <w:b/>
          <w:i w:val="false"/>
          <w:color w:val="000000"/>
        </w:rPr>
        <w:t xml:space="preserve"> 47-тарау. ҚАЗАҚСТАН РЕСПУБЛИКАСЫНЫҢ ЖӘНЕ (НЕМЕСЕ) БАСҚА</w:t>
      </w:r>
      <w:r>
        <w:br/>
      </w:r>
      <w:r>
        <w:rPr>
          <w:rFonts w:ascii="Times New Roman"/>
          <w:b/>
          <w:i w:val="false"/>
          <w:color w:val="000000"/>
        </w:rPr>
        <w:t>
МЕМЛЕКЕТТIҢ АУМАҒЫНДА ЭКСТРЕМИЗМДI НЕМЕСЕ ТЕРРОРИСТIК ҚЫЗМЕТТI</w:t>
      </w:r>
      <w:r>
        <w:br/>
      </w:r>
      <w:r>
        <w:rPr>
          <w:rFonts w:ascii="Times New Roman"/>
          <w:b/>
          <w:i w:val="false"/>
          <w:color w:val="000000"/>
        </w:rPr>
        <w:t>
ЖҮЗЕГЕ АСЫРАТЫН ҰЙЫМДЫ ЭКСТРЕМИСТIК НЕМЕСЕ ТЕРРОРИСТІК ҰЙЫМ ДЕП</w:t>
      </w:r>
      <w:r>
        <w:br/>
      </w:r>
      <w:r>
        <w:rPr>
          <w:rFonts w:ascii="Times New Roman"/>
          <w:b/>
          <w:i w:val="false"/>
          <w:color w:val="000000"/>
        </w:rPr>
        <w:t>
ТАНУ ТУРАЛЫ, ОНЫҢ ІШІНДЕ ОНЫҢ ӨЗ АТАУЫН ӨЗГЕРТКЕНІН АНЫҚТАУ</w:t>
      </w:r>
      <w:r>
        <w:br/>
      </w:r>
      <w:r>
        <w:rPr>
          <w:rFonts w:ascii="Times New Roman"/>
          <w:b/>
          <w:i w:val="false"/>
          <w:color w:val="000000"/>
        </w:rPr>
        <w:t>
ТУРАЛЫ, СОНДАЙ-АҚ ҚАЗАҚСТАН РЕСПУБЛИКАСЫНЫҢ АУМАҒЫНДА</w:t>
      </w:r>
      <w:r>
        <w:br/>
      </w:r>
      <w:r>
        <w:rPr>
          <w:rFonts w:ascii="Times New Roman"/>
          <w:b/>
          <w:i w:val="false"/>
          <w:color w:val="000000"/>
        </w:rPr>
        <w:t>
ТАРАТЫЛАТЫН АҚПАРАТТЫҚ МАТЕРИАЛДАРДЫ ЭКСТРЕМИСТIК НЕМЕСЕ</w:t>
      </w:r>
      <w:r>
        <w:br/>
      </w:r>
      <w:r>
        <w:rPr>
          <w:rFonts w:ascii="Times New Roman"/>
          <w:b/>
          <w:i w:val="false"/>
          <w:color w:val="000000"/>
        </w:rPr>
        <w:t>
ТЕРРОРИСТІК ДЕП ТАНУ ТУРАЛЫ АРЫЗ БОЙЫНША IС ЖҮРГIЗУ</w:t>
      </w:r>
    </w:p>
    <w:p>
      <w:pPr>
        <w:spacing w:after="0"/>
        <w:ind w:left="0"/>
        <w:jc w:val="both"/>
      </w:pPr>
      <w:r>
        <w:rPr>
          <w:rFonts w:ascii="Times New Roman"/>
          <w:b w:val="false"/>
          <w:i w:val="false"/>
          <w:color w:val="000000"/>
          <w:sz w:val="28"/>
        </w:rPr>
        <w:t>376-бап. Арыз беру</w:t>
      </w:r>
      <w:r>
        <w:br/>
      </w:r>
      <w:r>
        <w:rPr>
          <w:rFonts w:ascii="Times New Roman"/>
          <w:b w:val="false"/>
          <w:i w:val="false"/>
          <w:color w:val="000000"/>
          <w:sz w:val="28"/>
        </w:rPr>
        <w:t>
377-бап. Арыздың мазмұны</w:t>
      </w:r>
      <w:r>
        <w:br/>
      </w:r>
      <w:r>
        <w:rPr>
          <w:rFonts w:ascii="Times New Roman"/>
          <w:b w:val="false"/>
          <w:i w:val="false"/>
          <w:color w:val="000000"/>
          <w:sz w:val="28"/>
        </w:rPr>
        <w:t>
378-бап. Арыз бойынша сот шешімі</w:t>
      </w:r>
    </w:p>
    <w:p>
      <w:pPr>
        <w:spacing w:after="0"/>
        <w:ind w:left="0"/>
        <w:jc w:val="left"/>
      </w:pPr>
      <w:r>
        <w:rPr>
          <w:rFonts w:ascii="Times New Roman"/>
          <w:b/>
          <w:i w:val="false"/>
          <w:color w:val="000000"/>
        </w:rPr>
        <w:t xml:space="preserve"> 48-тарау. ҚАЗАҚСТАН РЕСПУБЛИКАСЫНЫҢ АУМАҒЫНДА ТАРАТЫЛАТЫН,</w:t>
      </w:r>
      <w:r>
        <w:br/>
      </w:r>
      <w:r>
        <w:rPr>
          <w:rFonts w:ascii="Times New Roman"/>
          <w:b/>
          <w:i w:val="false"/>
          <w:color w:val="000000"/>
        </w:rPr>
        <w:t>
ҚАЗАҚСТАН РЕСПУБЛИКАСЫНЫҢ ЗАҢНАМАЛЫҚ АКТІЛЕРІНЕ ҚАЙШЫ КЕЛЕТІН</w:t>
      </w:r>
      <w:r>
        <w:br/>
      </w:r>
      <w:r>
        <w:rPr>
          <w:rFonts w:ascii="Times New Roman"/>
          <w:b/>
          <w:i w:val="false"/>
          <w:color w:val="000000"/>
        </w:rPr>
        <w:t>
АҚПАРАТЫ БАР ШЕТЕЛДІК БҰҚАРАЛЫҚ АҚПАРАТ ҚҰРАЛЫНЫҢ ӨНІМІН ЗАҢСЫЗ</w:t>
      </w:r>
      <w:r>
        <w:br/>
      </w:r>
      <w:r>
        <w:rPr>
          <w:rFonts w:ascii="Times New Roman"/>
          <w:b/>
          <w:i w:val="false"/>
          <w:color w:val="000000"/>
        </w:rPr>
        <w:t>
ДЕП ТАНУ ТУРАЛЫ АРЫЗДАР БОЙЫНША ІС ЖҮРГІЗУ</w:t>
      </w:r>
    </w:p>
    <w:p>
      <w:pPr>
        <w:spacing w:after="0"/>
        <w:ind w:left="0"/>
        <w:jc w:val="both"/>
      </w:pPr>
      <w:r>
        <w:rPr>
          <w:rFonts w:ascii="Times New Roman"/>
          <w:b w:val="false"/>
          <w:i w:val="false"/>
          <w:color w:val="000000"/>
          <w:sz w:val="28"/>
        </w:rPr>
        <w:t xml:space="preserve">379-бап. Арыз беру </w:t>
      </w:r>
      <w:r>
        <w:br/>
      </w:r>
      <w:r>
        <w:rPr>
          <w:rFonts w:ascii="Times New Roman"/>
          <w:b w:val="false"/>
          <w:i w:val="false"/>
          <w:color w:val="000000"/>
          <w:sz w:val="28"/>
        </w:rPr>
        <w:t>
380-бап. Арыздың мазмұны</w:t>
      </w:r>
      <w:r>
        <w:br/>
      </w:r>
      <w:r>
        <w:rPr>
          <w:rFonts w:ascii="Times New Roman"/>
          <w:b w:val="false"/>
          <w:i w:val="false"/>
          <w:color w:val="000000"/>
          <w:sz w:val="28"/>
        </w:rPr>
        <w:t>
381-бап. Соттың арыз бойынша шешімі</w:t>
      </w:r>
    </w:p>
    <w:p>
      <w:pPr>
        <w:spacing w:after="0"/>
        <w:ind w:left="0"/>
        <w:jc w:val="left"/>
      </w:pPr>
      <w:r>
        <w:rPr>
          <w:rFonts w:ascii="Times New Roman"/>
          <w:b/>
          <w:i w:val="false"/>
          <w:color w:val="000000"/>
        </w:rPr>
        <w:t xml:space="preserve"> 49-тарау. ШЕТЕЛДІКТІ НЕМЕСЕ АЗАМАТТЫҒЫ ЖОҚ АДАМДЫ ҚАЗАҚСТАН</w:t>
      </w:r>
      <w:r>
        <w:br/>
      </w:r>
      <w:r>
        <w:rPr>
          <w:rFonts w:ascii="Times New Roman"/>
          <w:b/>
          <w:i w:val="false"/>
          <w:color w:val="000000"/>
        </w:rPr>
        <w:t>
РЕСПУБЛИКАСЫНЫҢ ЗАҢНАМАСЫН БҰЗҒАНЫ ҮШІН ҚАЗАҚСТАН</w:t>
      </w:r>
      <w:r>
        <w:br/>
      </w:r>
      <w:r>
        <w:rPr>
          <w:rFonts w:ascii="Times New Roman"/>
          <w:b/>
          <w:i w:val="false"/>
          <w:color w:val="000000"/>
        </w:rPr>
        <w:t>
РЕСПУБЛИКАСЫНЫҢ ШЕГІНЕН ТЫС ШЫҒАРЫП ЖІБЕРУ ТУРАЛЫ АРЫЗ БОЙЫНША</w:t>
      </w:r>
      <w:r>
        <w:br/>
      </w:r>
      <w:r>
        <w:rPr>
          <w:rFonts w:ascii="Times New Roman"/>
          <w:b/>
          <w:i w:val="false"/>
          <w:color w:val="000000"/>
        </w:rPr>
        <w:t>
ІС ЖҮРГІЗУ</w:t>
      </w:r>
    </w:p>
    <w:p>
      <w:pPr>
        <w:spacing w:after="0"/>
        <w:ind w:left="0"/>
        <w:jc w:val="both"/>
      </w:pPr>
      <w:r>
        <w:rPr>
          <w:rFonts w:ascii="Times New Roman"/>
          <w:b w:val="false"/>
          <w:i w:val="false"/>
          <w:color w:val="000000"/>
          <w:sz w:val="28"/>
        </w:rPr>
        <w:t>382-бап. Арыз беру</w:t>
      </w:r>
      <w:r>
        <w:br/>
      </w:r>
      <w:r>
        <w:rPr>
          <w:rFonts w:ascii="Times New Roman"/>
          <w:b w:val="false"/>
          <w:i w:val="false"/>
          <w:color w:val="000000"/>
          <w:sz w:val="28"/>
        </w:rPr>
        <w:t>
383-бап. Арыздың мазмұны</w:t>
      </w:r>
      <w:r>
        <w:br/>
      </w:r>
      <w:r>
        <w:rPr>
          <w:rFonts w:ascii="Times New Roman"/>
          <w:b w:val="false"/>
          <w:i w:val="false"/>
          <w:color w:val="000000"/>
          <w:sz w:val="28"/>
        </w:rPr>
        <w:t>
384-бап. Арызды қарау</w:t>
      </w:r>
      <w:r>
        <w:br/>
      </w:r>
      <w:r>
        <w:rPr>
          <w:rFonts w:ascii="Times New Roman"/>
          <w:b w:val="false"/>
          <w:i w:val="false"/>
          <w:color w:val="000000"/>
          <w:sz w:val="28"/>
        </w:rPr>
        <w:t>
385-бап. Арыз бойынша сот шешімі</w:t>
      </w:r>
      <w:r>
        <w:br/>
      </w:r>
      <w:r>
        <w:rPr>
          <w:rFonts w:ascii="Times New Roman"/>
          <w:b w:val="false"/>
          <w:i w:val="false"/>
          <w:color w:val="000000"/>
          <w:sz w:val="28"/>
        </w:rPr>
        <w:t>
386-бап. Шығарып жіберу туралы сот актісін орындауды тоқтата тұру</w:t>
      </w:r>
    </w:p>
    <w:p>
      <w:pPr>
        <w:spacing w:after="0"/>
        <w:ind w:left="0"/>
        <w:jc w:val="left"/>
      </w:pPr>
      <w:r>
        <w:rPr>
          <w:rFonts w:ascii="Times New Roman"/>
          <w:b/>
          <w:i w:val="false"/>
          <w:color w:val="000000"/>
        </w:rPr>
        <w:t xml:space="preserve"> 5-бөлімше. ЖОҒАЛҒАН СОТ ІСІН ЖҮРГІЗУДІ НЕМЕСЕ АТҚАРУШЫЛЫҚ ІС</w:t>
      </w:r>
      <w:r>
        <w:br/>
      </w:r>
      <w:r>
        <w:rPr>
          <w:rFonts w:ascii="Times New Roman"/>
          <w:b/>
          <w:i w:val="false"/>
          <w:color w:val="000000"/>
        </w:rPr>
        <w:t>
ЖҮРГІЗУДІ ҚАЛПЫНА КЕЛТІРУ 50-тарау. ЖОҒАЛҒАН СОТ ІСІН ЖҮРГІЗУДІ НЕМЕСЕ АТҚАРУШЫЛЫҚ ІС</w:t>
      </w:r>
      <w:r>
        <w:br/>
      </w:r>
      <w:r>
        <w:rPr>
          <w:rFonts w:ascii="Times New Roman"/>
          <w:b/>
          <w:i w:val="false"/>
          <w:color w:val="000000"/>
        </w:rPr>
        <w:t>
ЖҮРГІЗУДІ ҚАЛПЫНА КЕЛТІРУ БОЙЫНША ІС ЖҮРГІЗУ</w:t>
      </w:r>
    </w:p>
    <w:p>
      <w:pPr>
        <w:spacing w:after="0"/>
        <w:ind w:left="0"/>
        <w:jc w:val="both"/>
      </w:pPr>
      <w:r>
        <w:rPr>
          <w:rFonts w:ascii="Times New Roman"/>
          <w:b w:val="false"/>
          <w:i w:val="false"/>
          <w:color w:val="000000"/>
          <w:sz w:val="28"/>
        </w:rPr>
        <w:t xml:space="preserve">387-бап. Арыз беру </w:t>
      </w:r>
      <w:r>
        <w:br/>
      </w:r>
      <w:r>
        <w:rPr>
          <w:rFonts w:ascii="Times New Roman"/>
          <w:b w:val="false"/>
          <w:i w:val="false"/>
          <w:color w:val="000000"/>
          <w:sz w:val="28"/>
        </w:rPr>
        <w:t>
388-бап. Арызды қарау</w:t>
      </w:r>
      <w:r>
        <w:br/>
      </w:r>
      <w:r>
        <w:rPr>
          <w:rFonts w:ascii="Times New Roman"/>
          <w:b w:val="false"/>
          <w:i w:val="false"/>
          <w:color w:val="000000"/>
          <w:sz w:val="28"/>
        </w:rPr>
        <w:t>
389-бап. Арыз бойынша сот шешімі</w:t>
      </w:r>
      <w:r>
        <w:br/>
      </w:r>
      <w:r>
        <w:rPr>
          <w:rFonts w:ascii="Times New Roman"/>
          <w:b w:val="false"/>
          <w:i w:val="false"/>
          <w:color w:val="000000"/>
          <w:sz w:val="28"/>
        </w:rPr>
        <w:t>
390-бап. Жоғалған іс жүргізуді қалпына келтіру туралы іс бойынша іс жүргізуді тоқтату</w:t>
      </w:r>
      <w:r>
        <w:br/>
      </w:r>
      <w:r>
        <w:rPr>
          <w:rFonts w:ascii="Times New Roman"/>
          <w:b w:val="false"/>
          <w:i w:val="false"/>
          <w:color w:val="000000"/>
          <w:sz w:val="28"/>
        </w:rPr>
        <w:t>
391-бап. Жоғалған іс жүргізуді қалпына келтіруге байланысты сот актілерін даулау тәртібі</w:t>
      </w:r>
    </w:p>
    <w:p>
      <w:pPr>
        <w:spacing w:after="0"/>
        <w:ind w:left="0"/>
        <w:jc w:val="left"/>
      </w:pPr>
      <w:r>
        <w:rPr>
          <w:rFonts w:ascii="Times New Roman"/>
          <w:b/>
          <w:i w:val="false"/>
          <w:color w:val="000000"/>
        </w:rPr>
        <w:t xml:space="preserve"> 6-бөлімше. ҚАЗАҚСТАН РЕСПУБЛИКАСЫНЫҢ ХАЛЫҚАРАЛЫҚ ШАРТЫ</w:t>
      </w:r>
      <w:r>
        <w:br/>
      </w:r>
      <w:r>
        <w:rPr>
          <w:rFonts w:ascii="Times New Roman"/>
          <w:b/>
          <w:i w:val="false"/>
          <w:color w:val="000000"/>
        </w:rPr>
        <w:t>
НЕГІЗІНДЕ БАЛАНЫ ҚАЙТАРУ ТУРАЛЫ НЕМЕСЕ БАЛАҒА ҚАТЫСТЫ ҚОЛ</w:t>
      </w:r>
      <w:r>
        <w:br/>
      </w:r>
      <w:r>
        <w:rPr>
          <w:rFonts w:ascii="Times New Roman"/>
          <w:b/>
          <w:i w:val="false"/>
          <w:color w:val="000000"/>
        </w:rPr>
        <w:t>
ЖЕТКІЗУ ҚҰҚЫҚТАРЫН ЖҮЗЕГЕ АСЫРУ ТУРАЛЫ АРЫЗДАРДЫ ҚАРАУ БОЙЫНША</w:t>
      </w:r>
      <w:r>
        <w:br/>
      </w:r>
      <w:r>
        <w:rPr>
          <w:rFonts w:ascii="Times New Roman"/>
          <w:b/>
          <w:i w:val="false"/>
          <w:color w:val="000000"/>
        </w:rPr>
        <w:t>
ІС ЖҮРГІЗУ 51-тарау. ҚАЗАҚСТАН РЕСПУБЛИКАСЫНЫҢ ХАЛЫҚАРАЛЫҚ ШАРТЫ НЕГІЗІНДЕ</w:t>
      </w:r>
      <w:r>
        <w:br/>
      </w:r>
      <w:r>
        <w:rPr>
          <w:rFonts w:ascii="Times New Roman"/>
          <w:b/>
          <w:i w:val="false"/>
          <w:color w:val="000000"/>
        </w:rPr>
        <w:t>
БАЛАНЫ ҚАЙТАРУ ТУРАЛЫ НЕМЕСЕ БАЛАҒА ҚАТЫСТЫ ҚОЛ ЖЕТКІЗУ</w:t>
      </w:r>
      <w:r>
        <w:br/>
      </w:r>
      <w:r>
        <w:rPr>
          <w:rFonts w:ascii="Times New Roman"/>
          <w:b/>
          <w:i w:val="false"/>
          <w:color w:val="000000"/>
        </w:rPr>
        <w:t>
ҚҰҚЫҚТАРЫН ЖҮЗЕГЕ АСЫРУ ТУРАЛЫ АРЫЗДАРДЫ ҚАРАУ БОЙЫНША ІС ЖҮРГІЗУ</w:t>
      </w:r>
    </w:p>
    <w:p>
      <w:pPr>
        <w:spacing w:after="0"/>
        <w:ind w:left="0"/>
        <w:jc w:val="both"/>
      </w:pPr>
      <w:r>
        <w:rPr>
          <w:rFonts w:ascii="Times New Roman"/>
          <w:b w:val="false"/>
          <w:i w:val="false"/>
          <w:color w:val="000000"/>
          <w:sz w:val="28"/>
        </w:rPr>
        <w:t>392-бап. Қазақстан Республикасының халықаралық шарты негізінде баланы қайтару туралы немесе балаға қатысты қол жеткізу құқықтарын жүзеге асыру туралы арыз беру</w:t>
      </w:r>
      <w:r>
        <w:br/>
      </w:r>
      <w:r>
        <w:rPr>
          <w:rFonts w:ascii="Times New Roman"/>
          <w:b w:val="false"/>
          <w:i w:val="false"/>
          <w:color w:val="000000"/>
          <w:sz w:val="28"/>
        </w:rPr>
        <w:t>
393-бап. Баланы қайтару немесе қол жеткізу құқықтарын жүзеге асыру туралы арыздарды қарау тәртібі</w:t>
      </w:r>
      <w:r>
        <w:br/>
      </w:r>
      <w:r>
        <w:rPr>
          <w:rFonts w:ascii="Times New Roman"/>
          <w:b w:val="false"/>
          <w:i w:val="false"/>
          <w:color w:val="000000"/>
          <w:sz w:val="28"/>
        </w:rPr>
        <w:t>
394-бап. Талап қоюды қамтамасыз ету</w:t>
      </w:r>
      <w:r>
        <w:br/>
      </w:r>
      <w:r>
        <w:rPr>
          <w:rFonts w:ascii="Times New Roman"/>
          <w:b w:val="false"/>
          <w:i w:val="false"/>
          <w:color w:val="000000"/>
          <w:sz w:val="28"/>
        </w:rPr>
        <w:t>
395-бап. Талап қою талаптарын біріктіруге және қарсы талап қоюға жол берілмеушілік</w:t>
      </w:r>
      <w:r>
        <w:br/>
      </w:r>
      <w:r>
        <w:rPr>
          <w:rFonts w:ascii="Times New Roman"/>
          <w:b w:val="false"/>
          <w:i w:val="false"/>
          <w:color w:val="000000"/>
          <w:sz w:val="28"/>
        </w:rPr>
        <w:t>
396-бап. Баланы қайтару немесе қол жеткізу құқықтарын жүзеге асыру туралы арызды қарау</w:t>
      </w:r>
      <w:r>
        <w:br/>
      </w:r>
      <w:r>
        <w:rPr>
          <w:rFonts w:ascii="Times New Roman"/>
          <w:b w:val="false"/>
          <w:i w:val="false"/>
          <w:color w:val="000000"/>
          <w:sz w:val="28"/>
        </w:rPr>
        <w:t>
397-бап. Баланы қайтару немесе қол жеткізу құқықтарын жүзеге асыру туралы іс бойынша соттың шешімі</w:t>
      </w:r>
      <w:r>
        <w:br/>
      </w:r>
      <w:r>
        <w:rPr>
          <w:rFonts w:ascii="Times New Roman"/>
          <w:b w:val="false"/>
          <w:i w:val="false"/>
          <w:color w:val="000000"/>
          <w:sz w:val="28"/>
        </w:rPr>
        <w:t>
398-бап. Баланы қайтару немесе қол жеткізу құқықтарын жүзеге асыру туралы іс бойынша соттың шешіміне апелляциялық шағымдар, ұсынымдар беру мерзімі және істі апелляциялық сатыдағы сотта қарау мерзімі</w:t>
      </w:r>
      <w:r>
        <w:br/>
      </w:r>
      <w:r>
        <w:rPr>
          <w:rFonts w:ascii="Times New Roman"/>
          <w:b w:val="false"/>
          <w:i w:val="false"/>
          <w:color w:val="000000"/>
          <w:sz w:val="28"/>
        </w:rPr>
        <w:t>
399-бап. Баланы қайтару немесе қол жеткізу құқықтарын жүзеге асыру туралы арыз бойынша бірінші сатыдағы соттың ұйғарымына жеке шағым, прокурордың ұсынымын беру және қарау мерзімі</w:t>
      </w:r>
      <w:r>
        <w:br/>
      </w:r>
      <w:r>
        <w:rPr>
          <w:rFonts w:ascii="Times New Roman"/>
          <w:b w:val="false"/>
          <w:i w:val="false"/>
          <w:color w:val="000000"/>
          <w:sz w:val="28"/>
        </w:rPr>
        <w:t>
400-бап. Сот қаулыларының көшірмелерін жіберу</w:t>
      </w:r>
    </w:p>
    <w:p>
      <w:pPr>
        <w:spacing w:after="0"/>
        <w:ind w:left="0"/>
        <w:jc w:val="left"/>
      </w:pPr>
      <w:r>
        <w:rPr>
          <w:rFonts w:ascii="Times New Roman"/>
          <w:b/>
          <w:i w:val="false"/>
          <w:color w:val="000000"/>
        </w:rPr>
        <w:t xml:space="preserve"> 3-БӨЛІМ. СОТ АКТІЛЕРІН ҚАЙТА ҚАРАУ БОЙЫНША ІС ЖҮРГІЗУ 52-тарау. СОТ АКТІЛЕРІНЕ АПЕЛЛЯЦИЯЛЫҚ ШАҒЫМ БЕРУ, НАРАЗЫЛЫҚ КЕЛТІРУ</w:t>
      </w:r>
    </w:p>
    <w:p>
      <w:pPr>
        <w:spacing w:after="0"/>
        <w:ind w:left="0"/>
        <w:jc w:val="both"/>
      </w:pPr>
      <w:r>
        <w:rPr>
          <w:rFonts w:ascii="Times New Roman"/>
          <w:b w:val="false"/>
          <w:i w:val="false"/>
          <w:color w:val="000000"/>
          <w:sz w:val="28"/>
        </w:rPr>
        <w:t>401-бап. Сот шешімдеріне апелляциялық шағым беру және наразылық келтіру құқығы</w:t>
      </w:r>
      <w:r>
        <w:br/>
      </w:r>
      <w:r>
        <w:rPr>
          <w:rFonts w:ascii="Times New Roman"/>
          <w:b w:val="false"/>
          <w:i w:val="false"/>
          <w:color w:val="000000"/>
          <w:sz w:val="28"/>
        </w:rPr>
        <w:t>
402-бап. Апелляциялық шағымдарды, наразылықтарды қарайтын соттар</w:t>
      </w:r>
      <w:r>
        <w:br/>
      </w:r>
      <w:r>
        <w:rPr>
          <w:rFonts w:ascii="Times New Roman"/>
          <w:b w:val="false"/>
          <w:i w:val="false"/>
          <w:color w:val="000000"/>
          <w:sz w:val="28"/>
        </w:rPr>
        <w:t>
403-бап. Апелляциялық шағымдар беру, наразылықтар келтіру тәртібі мен мерзімдері</w:t>
      </w:r>
      <w:r>
        <w:br/>
      </w:r>
      <w:r>
        <w:rPr>
          <w:rFonts w:ascii="Times New Roman"/>
          <w:b w:val="false"/>
          <w:i w:val="false"/>
          <w:color w:val="000000"/>
          <w:sz w:val="28"/>
        </w:rPr>
        <w:t>
404-бап. Апелляциялық шағымның, наразылықтың мазмұны</w:t>
      </w:r>
      <w:r>
        <w:br/>
      </w:r>
      <w:r>
        <w:rPr>
          <w:rFonts w:ascii="Times New Roman"/>
          <w:b w:val="false"/>
          <w:i w:val="false"/>
          <w:color w:val="000000"/>
          <w:sz w:val="28"/>
        </w:rPr>
        <w:t>
405-бап. Бiрiншi сатыдағы соттың апелляциялық шағымды немесе наразылықты алғаннан кейiнгi әрекетi</w:t>
      </w:r>
      <w:r>
        <w:br/>
      </w:r>
      <w:r>
        <w:rPr>
          <w:rFonts w:ascii="Times New Roman"/>
          <w:b w:val="false"/>
          <w:i w:val="false"/>
          <w:color w:val="000000"/>
          <w:sz w:val="28"/>
        </w:rPr>
        <w:t>
406-бап. Апелляциялық шағымды немесе наразылықты қозғалыссыз қалдыру</w:t>
      </w:r>
      <w:r>
        <w:br/>
      </w:r>
      <w:r>
        <w:rPr>
          <w:rFonts w:ascii="Times New Roman"/>
          <w:b w:val="false"/>
          <w:i w:val="false"/>
          <w:color w:val="000000"/>
          <w:sz w:val="28"/>
        </w:rPr>
        <w:t>
407-бап. Апелляциялық шағымды немесе наразылықты кері қайтару</w:t>
      </w:r>
      <w:r>
        <w:br/>
      </w:r>
      <w:r>
        <w:rPr>
          <w:rFonts w:ascii="Times New Roman"/>
          <w:b w:val="false"/>
          <w:i w:val="false"/>
          <w:color w:val="000000"/>
          <w:sz w:val="28"/>
        </w:rPr>
        <w:t>
408-бап. Апелляциялық шағымға немесе наразылыққа пікір</w:t>
      </w:r>
      <w:r>
        <w:br/>
      </w:r>
      <w:r>
        <w:rPr>
          <w:rFonts w:ascii="Times New Roman"/>
          <w:b w:val="false"/>
          <w:i w:val="false"/>
          <w:color w:val="000000"/>
          <w:sz w:val="28"/>
        </w:rPr>
        <w:t>
409-бап. Апелляциялық шағымнан бас тарту, наразылықты кері қайтарып алу</w:t>
      </w:r>
      <w:r>
        <w:br/>
      </w:r>
      <w:r>
        <w:rPr>
          <w:rFonts w:ascii="Times New Roman"/>
          <w:b w:val="false"/>
          <w:i w:val="false"/>
          <w:color w:val="000000"/>
          <w:sz w:val="28"/>
        </w:rPr>
        <w:t>
410-бап. Тараптардың дауды апелляциялық сатыдағы сотта ерікті түрде реттеуі</w:t>
      </w:r>
      <w:r>
        <w:br/>
      </w:r>
      <w:r>
        <w:rPr>
          <w:rFonts w:ascii="Times New Roman"/>
          <w:b w:val="false"/>
          <w:i w:val="false"/>
          <w:color w:val="000000"/>
          <w:sz w:val="28"/>
        </w:rPr>
        <w:t>
411-бап. Шешімнің орындалуын тоқтата тұру</w:t>
      </w:r>
    </w:p>
    <w:p>
      <w:pPr>
        <w:spacing w:after="0"/>
        <w:ind w:left="0"/>
        <w:jc w:val="left"/>
      </w:pPr>
      <w:r>
        <w:rPr>
          <w:rFonts w:ascii="Times New Roman"/>
          <w:b/>
          <w:i w:val="false"/>
          <w:color w:val="000000"/>
        </w:rPr>
        <w:t xml:space="preserve"> 53-тарау. АПЕЛЛЯЦИЯЛЫҚ ШАҒЫМ, НАРАЗЫЛЫҚ БОЙЫНША ІСТЕРДІ ҚАРАУ</w:t>
      </w:r>
    </w:p>
    <w:p>
      <w:pPr>
        <w:spacing w:after="0"/>
        <w:ind w:left="0"/>
        <w:jc w:val="both"/>
      </w:pPr>
      <w:r>
        <w:rPr>
          <w:rFonts w:ascii="Times New Roman"/>
          <w:b w:val="false"/>
          <w:i w:val="false"/>
          <w:color w:val="000000"/>
          <w:sz w:val="28"/>
        </w:rPr>
        <w:t>412-бап. Апелляциялық қараудың нысанасы</w:t>
      </w:r>
      <w:r>
        <w:br/>
      </w:r>
      <w:r>
        <w:rPr>
          <w:rFonts w:ascii="Times New Roman"/>
          <w:b w:val="false"/>
          <w:i w:val="false"/>
          <w:color w:val="000000"/>
          <w:sz w:val="28"/>
        </w:rPr>
        <w:t>
413-бап. Апелляциялық қараудың шектерi</w:t>
      </w:r>
      <w:r>
        <w:br/>
      </w:r>
      <w:r>
        <w:rPr>
          <w:rFonts w:ascii="Times New Roman"/>
          <w:b w:val="false"/>
          <w:i w:val="false"/>
          <w:color w:val="000000"/>
          <w:sz w:val="28"/>
        </w:rPr>
        <w:t>
414-бап. Істі апелляциялық сатыдағы сотта қарауға дайындау</w:t>
      </w:r>
      <w:r>
        <w:br/>
      </w:r>
      <w:r>
        <w:rPr>
          <w:rFonts w:ascii="Times New Roman"/>
          <w:b w:val="false"/>
          <w:i w:val="false"/>
          <w:color w:val="000000"/>
          <w:sz w:val="28"/>
        </w:rPr>
        <w:t>
415-бап. Апелляциялық сатыдағы соттың істі қарау мерзімі</w:t>
      </w:r>
      <w:r>
        <w:br/>
      </w:r>
      <w:r>
        <w:rPr>
          <w:rFonts w:ascii="Times New Roman"/>
          <w:b w:val="false"/>
          <w:i w:val="false"/>
          <w:color w:val="000000"/>
          <w:sz w:val="28"/>
        </w:rPr>
        <w:t>
416-бап. Апелляциялық сатыдағы сотта іс жүргізу</w:t>
      </w:r>
      <w:r>
        <w:br/>
      </w:r>
      <w:r>
        <w:rPr>
          <w:rFonts w:ascii="Times New Roman"/>
          <w:b w:val="false"/>
          <w:i w:val="false"/>
          <w:color w:val="000000"/>
          <w:sz w:val="28"/>
        </w:rPr>
        <w:t>
417-бап. Істі талқылаудың басталуы</w:t>
      </w:r>
      <w:r>
        <w:br/>
      </w:r>
      <w:r>
        <w:rPr>
          <w:rFonts w:ascii="Times New Roman"/>
          <w:b w:val="false"/>
          <w:i w:val="false"/>
          <w:color w:val="000000"/>
          <w:sz w:val="28"/>
        </w:rPr>
        <w:t>
418-бап. Іске қатысатын тұлғалардың сот отырысына келмеуінің салдары</w:t>
      </w:r>
      <w:r>
        <w:br/>
      </w:r>
      <w:r>
        <w:rPr>
          <w:rFonts w:ascii="Times New Roman"/>
          <w:b w:val="false"/>
          <w:i w:val="false"/>
          <w:color w:val="000000"/>
          <w:sz w:val="28"/>
        </w:rPr>
        <w:t>
419-бап. Соттың іске қатысатын тұлғалардың арыздары мен өтінішхаттарын шешуі</w:t>
      </w:r>
      <w:r>
        <w:br/>
      </w:r>
      <w:r>
        <w:rPr>
          <w:rFonts w:ascii="Times New Roman"/>
          <w:b w:val="false"/>
          <w:i w:val="false"/>
          <w:color w:val="000000"/>
          <w:sz w:val="28"/>
        </w:rPr>
        <w:t>
420-бап. Дәлелдемелерді зерттеу</w:t>
      </w:r>
      <w:r>
        <w:br/>
      </w:r>
      <w:r>
        <w:rPr>
          <w:rFonts w:ascii="Times New Roman"/>
          <w:b w:val="false"/>
          <w:i w:val="false"/>
          <w:color w:val="000000"/>
          <w:sz w:val="28"/>
        </w:rPr>
        <w:t>
421-бап. Сот жарыссөзі</w:t>
      </w:r>
      <w:r>
        <w:br/>
      </w:r>
      <w:r>
        <w:rPr>
          <w:rFonts w:ascii="Times New Roman"/>
          <w:b w:val="false"/>
          <w:i w:val="false"/>
          <w:color w:val="000000"/>
          <w:sz w:val="28"/>
        </w:rPr>
        <w:t>
422-бап. Сот отырысының хаттамасы</w:t>
      </w:r>
      <w:r>
        <w:br/>
      </w:r>
      <w:r>
        <w:rPr>
          <w:rFonts w:ascii="Times New Roman"/>
          <w:b w:val="false"/>
          <w:i w:val="false"/>
          <w:color w:val="000000"/>
          <w:sz w:val="28"/>
        </w:rPr>
        <w:t>
423-бап. Сот актісін шығару және оны жариялау</w:t>
      </w:r>
      <w:r>
        <w:br/>
      </w:r>
      <w:r>
        <w:rPr>
          <w:rFonts w:ascii="Times New Roman"/>
          <w:b w:val="false"/>
          <w:i w:val="false"/>
          <w:color w:val="000000"/>
          <w:sz w:val="28"/>
        </w:rPr>
        <w:t>
424-бап. Апелляциялық сатыдағы соттың өкілеттіктері</w:t>
      </w:r>
      <w:r>
        <w:br/>
      </w:r>
      <w:r>
        <w:rPr>
          <w:rFonts w:ascii="Times New Roman"/>
          <w:b w:val="false"/>
          <w:i w:val="false"/>
          <w:color w:val="000000"/>
          <w:sz w:val="28"/>
        </w:rPr>
        <w:t>
425-бап. Апелляциялық сатыдағы соттың актілері</w:t>
      </w:r>
      <w:r>
        <w:br/>
      </w:r>
      <w:r>
        <w:rPr>
          <w:rFonts w:ascii="Times New Roman"/>
          <w:b w:val="false"/>
          <w:i w:val="false"/>
          <w:color w:val="000000"/>
          <w:sz w:val="28"/>
        </w:rPr>
        <w:t>
426-бап. Апелляциялық қаулының мазмұны</w:t>
      </w:r>
      <w:r>
        <w:br/>
      </w:r>
      <w:r>
        <w:rPr>
          <w:rFonts w:ascii="Times New Roman"/>
          <w:b w:val="false"/>
          <w:i w:val="false"/>
          <w:color w:val="000000"/>
          <w:sz w:val="28"/>
        </w:rPr>
        <w:t>
427-бап. Апелляциялық тәртіппен сот шешімінің күшін жою не оны өзгерту негіздері</w:t>
      </w:r>
      <w:r>
        <w:br/>
      </w:r>
      <w:r>
        <w:rPr>
          <w:rFonts w:ascii="Times New Roman"/>
          <w:b w:val="false"/>
          <w:i w:val="false"/>
          <w:color w:val="000000"/>
          <w:sz w:val="28"/>
        </w:rPr>
        <w:t>
428-бап. Іс бойынша іс жүргізуді тоқтата отырып немесе арызды қараусыз қалдыра отырып сот шешімінің күшін жою</w:t>
      </w:r>
      <w:r>
        <w:br/>
      </w:r>
      <w:r>
        <w:rPr>
          <w:rFonts w:ascii="Times New Roman"/>
          <w:b w:val="false"/>
          <w:i w:val="false"/>
          <w:color w:val="000000"/>
          <w:sz w:val="28"/>
        </w:rPr>
        <w:t>
429-бап. Бірінші сатыдағы сот ұйғарымына (қаулысына) шағым жасау, наразылық білдіру тәртібі мен мерзімдері</w:t>
      </w:r>
      <w:r>
        <w:br/>
      </w:r>
      <w:r>
        <w:rPr>
          <w:rFonts w:ascii="Times New Roman"/>
          <w:b w:val="false"/>
          <w:i w:val="false"/>
          <w:color w:val="000000"/>
          <w:sz w:val="28"/>
        </w:rPr>
        <w:t>
430-бап. Апелляциялық сатыдағы соттың жеке ұйғарымы</w:t>
      </w:r>
      <w:r>
        <w:br/>
      </w:r>
      <w:r>
        <w:rPr>
          <w:rFonts w:ascii="Times New Roman"/>
          <w:b w:val="false"/>
          <w:i w:val="false"/>
          <w:color w:val="000000"/>
          <w:sz w:val="28"/>
        </w:rPr>
        <w:t>
431-бап. Апелляциялық сатыдағы соттың сот актілерінің заңды күші</w:t>
      </w:r>
      <w:r>
        <w:br/>
      </w:r>
      <w:r>
        <w:rPr>
          <w:rFonts w:ascii="Times New Roman"/>
          <w:b w:val="false"/>
          <w:i w:val="false"/>
          <w:color w:val="000000"/>
          <w:sz w:val="28"/>
        </w:rPr>
        <w:t>
432-бап. Сот актісін жіберу және істі бірінші сатыдағы сотқа қайтару</w:t>
      </w:r>
      <w:r>
        <w:br/>
      </w:r>
      <w:r>
        <w:rPr>
          <w:rFonts w:ascii="Times New Roman"/>
          <w:b w:val="false"/>
          <w:i w:val="false"/>
          <w:color w:val="000000"/>
          <w:sz w:val="28"/>
        </w:rPr>
        <w:t>
433-бап. Іс апелляциялық тәртіппен қаралғаннан кейін түскен апелляциялық (жеке) шағымды немесе наразылықты қарау тәртібі</w:t>
      </w:r>
    </w:p>
    <w:p>
      <w:pPr>
        <w:spacing w:after="0"/>
        <w:ind w:left="0"/>
        <w:jc w:val="left"/>
      </w:pPr>
      <w:r>
        <w:rPr>
          <w:rFonts w:ascii="Times New Roman"/>
          <w:b/>
          <w:i w:val="false"/>
          <w:color w:val="000000"/>
        </w:rPr>
        <w:t xml:space="preserve"> 54-тарау. ЗАҢДЫ КҮШІНЕ ЕНГЕН СОТ АКТІЛЕРІНЕ КАССАЦИЯЛЫҚ ШАҒЫМ</w:t>
      </w:r>
      <w:r>
        <w:br/>
      </w:r>
      <w:r>
        <w:rPr>
          <w:rFonts w:ascii="Times New Roman"/>
          <w:b/>
          <w:i w:val="false"/>
          <w:color w:val="000000"/>
        </w:rPr>
        <w:t>
ЖАСАУ ЖӘНЕ НАРАЗЫЛЫҚ БІЛДІРУ</w:t>
      </w:r>
    </w:p>
    <w:p>
      <w:pPr>
        <w:spacing w:after="0"/>
        <w:ind w:left="0"/>
        <w:jc w:val="both"/>
      </w:pPr>
      <w:r>
        <w:rPr>
          <w:rFonts w:ascii="Times New Roman"/>
          <w:b w:val="false"/>
          <w:i w:val="false"/>
          <w:color w:val="000000"/>
          <w:sz w:val="28"/>
        </w:rPr>
        <w:t>434-бап. Апелляциялық сатыдағы соттың сот актілеріне кассациялық шағымдану және наразылық білдіру құқығы</w:t>
      </w:r>
      <w:r>
        <w:br/>
      </w:r>
      <w:r>
        <w:rPr>
          <w:rFonts w:ascii="Times New Roman"/>
          <w:b w:val="false"/>
          <w:i w:val="false"/>
          <w:color w:val="000000"/>
          <w:sz w:val="28"/>
        </w:rPr>
        <w:t>
435-бап. Кассациялық шағымдарды және наразылықтарды қарайтын соттар</w:t>
      </w:r>
      <w:r>
        <w:br/>
      </w:r>
      <w:r>
        <w:rPr>
          <w:rFonts w:ascii="Times New Roman"/>
          <w:b w:val="false"/>
          <w:i w:val="false"/>
          <w:color w:val="000000"/>
          <w:sz w:val="28"/>
        </w:rPr>
        <w:t xml:space="preserve">
436-бап. Кассациялық шағымды немесе наразылықты беру тәртiбi </w:t>
      </w:r>
      <w:r>
        <w:br/>
      </w:r>
      <w:r>
        <w:rPr>
          <w:rFonts w:ascii="Times New Roman"/>
          <w:b w:val="false"/>
          <w:i w:val="false"/>
          <w:color w:val="000000"/>
          <w:sz w:val="28"/>
        </w:rPr>
        <w:t>
437-бап. Кассациялық шағым немесе наразылық беру мерзімі</w:t>
      </w:r>
      <w:r>
        <w:br/>
      </w:r>
      <w:r>
        <w:rPr>
          <w:rFonts w:ascii="Times New Roman"/>
          <w:b w:val="false"/>
          <w:i w:val="false"/>
          <w:color w:val="000000"/>
          <w:sz w:val="28"/>
        </w:rPr>
        <w:t>
438-бап. Кассациялық шағымның немесе наразылықтың мазмұны</w:t>
      </w:r>
      <w:r>
        <w:br/>
      </w:r>
      <w:r>
        <w:rPr>
          <w:rFonts w:ascii="Times New Roman"/>
          <w:b w:val="false"/>
          <w:i w:val="false"/>
          <w:color w:val="000000"/>
          <w:sz w:val="28"/>
        </w:rPr>
        <w:t>
439-бап. Кассациялық шағымды немесе наразылықты қозғалыссыз қалдыру</w:t>
      </w:r>
      <w:r>
        <w:br/>
      </w:r>
      <w:r>
        <w:rPr>
          <w:rFonts w:ascii="Times New Roman"/>
          <w:b w:val="false"/>
          <w:i w:val="false"/>
          <w:color w:val="000000"/>
          <w:sz w:val="28"/>
        </w:rPr>
        <w:t>
440-бап. Судьяның кассациялық шағымды немесе наразылықты алғаннан кейінгі әрекеттері</w:t>
      </w:r>
      <w:r>
        <w:br/>
      </w:r>
      <w:r>
        <w:rPr>
          <w:rFonts w:ascii="Times New Roman"/>
          <w:b w:val="false"/>
          <w:i w:val="false"/>
          <w:color w:val="000000"/>
          <w:sz w:val="28"/>
        </w:rPr>
        <w:t>
441-бап. Кассациялық шағымға немесе наразылыққа пікір</w:t>
      </w:r>
      <w:r>
        <w:br/>
      </w:r>
      <w:r>
        <w:rPr>
          <w:rFonts w:ascii="Times New Roman"/>
          <w:b w:val="false"/>
          <w:i w:val="false"/>
          <w:color w:val="000000"/>
          <w:sz w:val="28"/>
        </w:rPr>
        <w:t>
442-бап. Кассациялық шағымнан бас тарту, кассациялық наразылықты кері қайтарып алу</w:t>
      </w:r>
      <w:r>
        <w:br/>
      </w:r>
      <w:r>
        <w:rPr>
          <w:rFonts w:ascii="Times New Roman"/>
          <w:b w:val="false"/>
          <w:i w:val="false"/>
          <w:color w:val="000000"/>
          <w:sz w:val="28"/>
        </w:rPr>
        <w:t>
443-бап. Бітімгершілік келісім, дауды (жанжалды) медиация тәртібімен реттеу туралы келісім және дауды партисипативтік рәсім тәртібімен реттеу туралы келісім</w:t>
      </w:r>
    </w:p>
    <w:p>
      <w:pPr>
        <w:spacing w:after="0"/>
        <w:ind w:left="0"/>
        <w:jc w:val="left"/>
      </w:pPr>
      <w:r>
        <w:rPr>
          <w:rFonts w:ascii="Times New Roman"/>
          <w:b/>
          <w:i w:val="false"/>
          <w:color w:val="000000"/>
        </w:rPr>
        <w:t xml:space="preserve"> 55-тарау. КАССАЦИЯЛЫҚ САТЫДАҒЫ СОТТА ІС ЖҮРГІЗУ</w:t>
      </w:r>
    </w:p>
    <w:p>
      <w:pPr>
        <w:spacing w:after="0"/>
        <w:ind w:left="0"/>
        <w:jc w:val="both"/>
      </w:pPr>
      <w:r>
        <w:rPr>
          <w:rFonts w:ascii="Times New Roman"/>
          <w:b w:val="false"/>
          <w:i w:val="false"/>
          <w:color w:val="000000"/>
          <w:sz w:val="28"/>
        </w:rPr>
        <w:t>444-бап. Кассациялық қараудың нысанасы</w:t>
      </w:r>
      <w:r>
        <w:br/>
      </w:r>
      <w:r>
        <w:rPr>
          <w:rFonts w:ascii="Times New Roman"/>
          <w:b w:val="false"/>
          <w:i w:val="false"/>
          <w:color w:val="000000"/>
          <w:sz w:val="28"/>
        </w:rPr>
        <w:t xml:space="preserve">
445-бап. Істі кассациялық тәртіппен қараудың шектері </w:t>
      </w:r>
      <w:r>
        <w:br/>
      </w:r>
      <w:r>
        <w:rPr>
          <w:rFonts w:ascii="Times New Roman"/>
          <w:b w:val="false"/>
          <w:i w:val="false"/>
          <w:color w:val="000000"/>
          <w:sz w:val="28"/>
        </w:rPr>
        <w:t>
446-бап. Кассациялық сатыдағы сотта істі қарау мерзімдері</w:t>
      </w:r>
      <w:r>
        <w:br/>
      </w:r>
      <w:r>
        <w:rPr>
          <w:rFonts w:ascii="Times New Roman"/>
          <w:b w:val="false"/>
          <w:i w:val="false"/>
          <w:color w:val="000000"/>
          <w:sz w:val="28"/>
        </w:rPr>
        <w:t>
447-бап. Іске қатысатын адамдар мен өкілдердің сот отырысына келмеуінің салдары</w:t>
      </w:r>
      <w:r>
        <w:br/>
      </w:r>
      <w:r>
        <w:rPr>
          <w:rFonts w:ascii="Times New Roman"/>
          <w:b w:val="false"/>
          <w:i w:val="false"/>
          <w:color w:val="000000"/>
          <w:sz w:val="28"/>
        </w:rPr>
        <w:t>
448-бап. Кассациялық шағымды немесе наразылықты қарау тәртібі</w:t>
      </w:r>
      <w:r>
        <w:br/>
      </w:r>
      <w:r>
        <w:rPr>
          <w:rFonts w:ascii="Times New Roman"/>
          <w:b w:val="false"/>
          <w:i w:val="false"/>
          <w:color w:val="000000"/>
          <w:sz w:val="28"/>
        </w:rPr>
        <w:t>
449-бап. Кассациялық сатыдағы соттың өкілеттіктері</w:t>
      </w:r>
      <w:r>
        <w:br/>
      </w:r>
      <w:r>
        <w:rPr>
          <w:rFonts w:ascii="Times New Roman"/>
          <w:b w:val="false"/>
          <w:i w:val="false"/>
          <w:color w:val="000000"/>
          <w:sz w:val="28"/>
        </w:rPr>
        <w:t>
450-бап. Кассациялық тәртіппен заңды күшіне енген сот актілерінің күшін жоюдың немесе өзгертудің негіздемелері</w:t>
      </w:r>
      <w:r>
        <w:br/>
      </w:r>
      <w:r>
        <w:rPr>
          <w:rFonts w:ascii="Times New Roman"/>
          <w:b w:val="false"/>
          <w:i w:val="false"/>
          <w:color w:val="000000"/>
          <w:sz w:val="28"/>
        </w:rPr>
        <w:t>
451-бап. Кассациялық сатыдағы соттың актілері</w:t>
      </w:r>
      <w:r>
        <w:br/>
      </w:r>
      <w:r>
        <w:rPr>
          <w:rFonts w:ascii="Times New Roman"/>
          <w:b w:val="false"/>
          <w:i w:val="false"/>
          <w:color w:val="000000"/>
          <w:sz w:val="28"/>
        </w:rPr>
        <w:t>
452-бап. Кассациялық сатыдағы соттың сот актілерінің заңды күші</w:t>
      </w:r>
      <w:r>
        <w:br/>
      </w:r>
      <w:r>
        <w:rPr>
          <w:rFonts w:ascii="Times New Roman"/>
          <w:b w:val="false"/>
          <w:i w:val="false"/>
          <w:color w:val="000000"/>
          <w:sz w:val="28"/>
        </w:rPr>
        <w:t>
453-бап. Іс кассациялық тәртіппен қаралғаннан кейін келіп түскен кассациялық шағымды қарау тәртібі</w:t>
      </w:r>
    </w:p>
    <w:p>
      <w:pPr>
        <w:spacing w:after="0"/>
        <w:ind w:left="0"/>
        <w:jc w:val="left"/>
      </w:pPr>
      <w:r>
        <w:rPr>
          <w:rFonts w:ascii="Times New Roman"/>
          <w:b/>
          <w:i w:val="false"/>
          <w:color w:val="000000"/>
        </w:rPr>
        <w:t xml:space="preserve"> 56-тарау. ҚАДАҒАЛАУ САТЫСЫНДАҒЫ СОТТА ІС ЖҮРГІЗУ</w:t>
      </w:r>
    </w:p>
    <w:p>
      <w:pPr>
        <w:spacing w:after="0"/>
        <w:ind w:left="0"/>
        <w:jc w:val="both"/>
      </w:pPr>
      <w:r>
        <w:rPr>
          <w:rFonts w:ascii="Times New Roman"/>
          <w:b w:val="false"/>
          <w:i w:val="false"/>
          <w:color w:val="000000"/>
          <w:sz w:val="28"/>
        </w:rPr>
        <w:t>454-бап. Қадағалау тәртiбiмен қайта қаралуға жататын сот актiлерi</w:t>
      </w:r>
      <w:r>
        <w:br/>
      </w:r>
      <w:r>
        <w:rPr>
          <w:rFonts w:ascii="Times New Roman"/>
          <w:b w:val="false"/>
          <w:i w:val="false"/>
          <w:color w:val="000000"/>
          <w:sz w:val="28"/>
        </w:rPr>
        <w:t>
455-бап. Заңды күшiне енген сот актiлерiне өтiнiшхат беруге, ұсыным енгізуге, наразылық білдіруге құқығы бар тұлғалар</w:t>
      </w:r>
      <w:r>
        <w:br/>
      </w:r>
      <w:r>
        <w:rPr>
          <w:rFonts w:ascii="Times New Roman"/>
          <w:b w:val="false"/>
          <w:i w:val="false"/>
          <w:color w:val="000000"/>
          <w:sz w:val="28"/>
        </w:rPr>
        <w:t>
456-бап. Заңды күшiне енген сот актiлерiн даулау, наразылық білдіру мерзiмдерi</w:t>
      </w:r>
      <w:r>
        <w:br/>
      </w:r>
      <w:r>
        <w:rPr>
          <w:rFonts w:ascii="Times New Roman"/>
          <w:b w:val="false"/>
          <w:i w:val="false"/>
          <w:color w:val="000000"/>
          <w:sz w:val="28"/>
        </w:rPr>
        <w:t>
457-бап. Iстi қадағалау тәртiбiмен қарайтын соттар</w:t>
      </w:r>
      <w:r>
        <w:br/>
      </w:r>
      <w:r>
        <w:rPr>
          <w:rFonts w:ascii="Times New Roman"/>
          <w:b w:val="false"/>
          <w:i w:val="false"/>
          <w:color w:val="000000"/>
          <w:sz w:val="28"/>
        </w:rPr>
        <w:t>
458-бап. Iстердi талап етіп алдырудың және заңды күшiне енген сот актiлерiн қайта қараудың себептерi мен негiздемелерi</w:t>
      </w:r>
      <w:r>
        <w:br/>
      </w:r>
      <w:r>
        <w:rPr>
          <w:rFonts w:ascii="Times New Roman"/>
          <w:b w:val="false"/>
          <w:i w:val="false"/>
          <w:color w:val="000000"/>
          <w:sz w:val="28"/>
        </w:rPr>
        <w:t>
459-бап. Наразылық келтіру</w:t>
      </w:r>
      <w:r>
        <w:br/>
      </w:r>
      <w:r>
        <w:rPr>
          <w:rFonts w:ascii="Times New Roman"/>
          <w:b w:val="false"/>
          <w:i w:val="false"/>
          <w:color w:val="000000"/>
          <w:sz w:val="28"/>
        </w:rPr>
        <w:t>
460-бап. Наразылықтың мазмұны</w:t>
      </w:r>
      <w:r>
        <w:br/>
      </w:r>
      <w:r>
        <w:rPr>
          <w:rFonts w:ascii="Times New Roman"/>
          <w:b w:val="false"/>
          <w:i w:val="false"/>
          <w:color w:val="000000"/>
          <w:sz w:val="28"/>
        </w:rPr>
        <w:t>
461-бап. Сот актісін даулау және қадағалау наразылығын білдіру туралы өтінішхаттың мазмұны</w:t>
      </w:r>
      <w:r>
        <w:br/>
      </w:r>
      <w:r>
        <w:rPr>
          <w:rFonts w:ascii="Times New Roman"/>
          <w:b w:val="false"/>
          <w:i w:val="false"/>
          <w:color w:val="000000"/>
          <w:sz w:val="28"/>
        </w:rPr>
        <w:t>
462-бап. Өтінішхатты немесе прокурордың наразылығын кері қайтару</w:t>
      </w:r>
      <w:r>
        <w:br/>
      </w:r>
      <w:r>
        <w:rPr>
          <w:rFonts w:ascii="Times New Roman"/>
          <w:b w:val="false"/>
          <w:i w:val="false"/>
          <w:color w:val="000000"/>
          <w:sz w:val="28"/>
        </w:rPr>
        <w:t>
463-бап. Өтінішхатты алдын ала қарау</w:t>
      </w:r>
      <w:r>
        <w:br/>
      </w:r>
      <w:r>
        <w:rPr>
          <w:rFonts w:ascii="Times New Roman"/>
          <w:b w:val="false"/>
          <w:i w:val="false"/>
          <w:color w:val="000000"/>
          <w:sz w:val="28"/>
        </w:rPr>
        <w:t>
464-бап. Өтінішхатты алдын ала қарау нәтижелерi бойынша қабылданатын шешімдер</w:t>
      </w:r>
      <w:r>
        <w:br/>
      </w:r>
      <w:r>
        <w:rPr>
          <w:rFonts w:ascii="Times New Roman"/>
          <w:b w:val="false"/>
          <w:i w:val="false"/>
          <w:color w:val="000000"/>
          <w:sz w:val="28"/>
        </w:rPr>
        <w:t>
465-бап. Қадағалау сатысындағы соттың сот отырысын тағайындау</w:t>
      </w:r>
      <w:r>
        <w:br/>
      </w:r>
      <w:r>
        <w:rPr>
          <w:rFonts w:ascii="Times New Roman"/>
          <w:b w:val="false"/>
          <w:i w:val="false"/>
          <w:color w:val="000000"/>
          <w:sz w:val="28"/>
        </w:rPr>
        <w:t>
466-бап. Сот актiсiн қайта қарау туралы өтінішхатқа, ұсынымға немесе наразылыққа пікір</w:t>
      </w:r>
      <w:r>
        <w:br/>
      </w:r>
      <w:r>
        <w:rPr>
          <w:rFonts w:ascii="Times New Roman"/>
          <w:b w:val="false"/>
          <w:i w:val="false"/>
          <w:color w:val="000000"/>
          <w:sz w:val="28"/>
        </w:rPr>
        <w:t>
467-бап. Сот актiсiнiң орындалуын тоқтата тұру</w:t>
      </w:r>
      <w:r>
        <w:br/>
      </w:r>
      <w:r>
        <w:rPr>
          <w:rFonts w:ascii="Times New Roman"/>
          <w:b w:val="false"/>
          <w:i w:val="false"/>
          <w:color w:val="000000"/>
          <w:sz w:val="28"/>
        </w:rPr>
        <w:t>
468-бап. Істi қарау шектерi</w:t>
      </w:r>
      <w:r>
        <w:br/>
      </w:r>
      <w:r>
        <w:rPr>
          <w:rFonts w:ascii="Times New Roman"/>
          <w:b w:val="false"/>
          <w:i w:val="false"/>
          <w:color w:val="000000"/>
          <w:sz w:val="28"/>
        </w:rPr>
        <w:t>
469-бап. Істi қадағалау сатысындағы соттың қарау тәртібі</w:t>
      </w:r>
      <w:r>
        <w:br/>
      </w:r>
      <w:r>
        <w:rPr>
          <w:rFonts w:ascii="Times New Roman"/>
          <w:b w:val="false"/>
          <w:i w:val="false"/>
          <w:color w:val="000000"/>
          <w:sz w:val="28"/>
        </w:rPr>
        <w:t>
470-бап. Қадағалау сатысындағы соттың өкілеттіктері</w:t>
      </w:r>
      <w:r>
        <w:br/>
      </w:r>
      <w:r>
        <w:rPr>
          <w:rFonts w:ascii="Times New Roman"/>
          <w:b w:val="false"/>
          <w:i w:val="false"/>
          <w:color w:val="000000"/>
          <w:sz w:val="28"/>
        </w:rPr>
        <w:t>
471-бап. Қадағалау сатысындағы сот қаулысының мазмұны</w:t>
      </w:r>
      <w:r>
        <w:br/>
      </w:r>
      <w:r>
        <w:rPr>
          <w:rFonts w:ascii="Times New Roman"/>
          <w:b w:val="false"/>
          <w:i w:val="false"/>
          <w:color w:val="000000"/>
          <w:sz w:val="28"/>
        </w:rPr>
        <w:t>
472-бап. Қадағалау сатысындағы сот қаулысының заңды күшiне енуi</w:t>
      </w:r>
      <w:r>
        <w:br/>
      </w:r>
      <w:r>
        <w:rPr>
          <w:rFonts w:ascii="Times New Roman"/>
          <w:b w:val="false"/>
          <w:i w:val="false"/>
          <w:color w:val="000000"/>
          <w:sz w:val="28"/>
        </w:rPr>
        <w:t>
473-бап. Сот шешiмiнiң, ұйғарымының, қаулысының күшi жойылғаннан кейiн iстi қарау</w:t>
      </w:r>
      <w:r>
        <w:br/>
      </w:r>
      <w:r>
        <w:rPr>
          <w:rFonts w:ascii="Times New Roman"/>
          <w:b w:val="false"/>
          <w:i w:val="false"/>
          <w:color w:val="000000"/>
          <w:sz w:val="28"/>
        </w:rPr>
        <w:t xml:space="preserve">
474-бап. Қазақстан Республикасы Жоғарғы Сотының кеңейтілген сот отырысын тағайындау </w:t>
      </w:r>
      <w:r>
        <w:br/>
      </w:r>
      <w:r>
        <w:rPr>
          <w:rFonts w:ascii="Times New Roman"/>
          <w:b w:val="false"/>
          <w:i w:val="false"/>
          <w:color w:val="000000"/>
          <w:sz w:val="28"/>
        </w:rPr>
        <w:t>
475-бап. Ұсыным мен қадағалау наразылығын Қазақстан Ресубликасы Жоғарғы Сотының кеңейтілген сот отырысында қарау тәртiбi</w:t>
      </w:r>
    </w:p>
    <w:p>
      <w:pPr>
        <w:spacing w:after="0"/>
        <w:ind w:left="0"/>
        <w:jc w:val="left"/>
      </w:pPr>
      <w:r>
        <w:rPr>
          <w:rFonts w:ascii="Times New Roman"/>
          <w:b/>
          <w:i w:val="false"/>
          <w:color w:val="000000"/>
        </w:rPr>
        <w:t xml:space="preserve"> 57-тарау. СОТ АКТІЛЕРІН ЖАҢАДАН АШЫЛҒАН МӘН-ЖАЙЛАР БОЙЫНША ҚАЙТА ҚАРАУ ЖӨНІНДЕ ІС ЖҮРГІЗУ</w:t>
      </w:r>
    </w:p>
    <w:p>
      <w:pPr>
        <w:spacing w:after="0"/>
        <w:ind w:left="0"/>
        <w:jc w:val="both"/>
      </w:pPr>
      <w:r>
        <w:rPr>
          <w:rFonts w:ascii="Times New Roman"/>
          <w:b w:val="false"/>
          <w:i w:val="false"/>
          <w:color w:val="000000"/>
          <w:sz w:val="28"/>
        </w:rPr>
        <w:t>476-бап. Қайта қарау негіздері</w:t>
      </w:r>
      <w:r>
        <w:br/>
      </w:r>
      <w:r>
        <w:rPr>
          <w:rFonts w:ascii="Times New Roman"/>
          <w:b w:val="false"/>
          <w:i w:val="false"/>
          <w:color w:val="000000"/>
          <w:sz w:val="28"/>
        </w:rPr>
        <w:t>
477-бап. Сот актілерін жаңадан ашылған немесе жаңа мән-жайлар бойынша қайта қарайтын соттар</w:t>
      </w:r>
      <w:r>
        <w:br/>
      </w:r>
      <w:r>
        <w:rPr>
          <w:rFonts w:ascii="Times New Roman"/>
          <w:b w:val="false"/>
          <w:i w:val="false"/>
          <w:color w:val="000000"/>
          <w:sz w:val="28"/>
        </w:rPr>
        <w:t>
478-бап. Арыз беру</w:t>
      </w:r>
      <w:r>
        <w:br/>
      </w:r>
      <w:r>
        <w:rPr>
          <w:rFonts w:ascii="Times New Roman"/>
          <w:b w:val="false"/>
          <w:i w:val="false"/>
          <w:color w:val="000000"/>
          <w:sz w:val="28"/>
        </w:rPr>
        <w:t>
479-бап. Арыздың нысаны мен мазмұны</w:t>
      </w:r>
      <w:r>
        <w:br/>
      </w:r>
      <w:r>
        <w:rPr>
          <w:rFonts w:ascii="Times New Roman"/>
          <w:b w:val="false"/>
          <w:i w:val="false"/>
          <w:color w:val="000000"/>
          <w:sz w:val="28"/>
        </w:rPr>
        <w:t>
480-бап. Арыз беруге арналған мерзімнің есептелуі</w:t>
      </w:r>
      <w:r>
        <w:br/>
      </w:r>
      <w:r>
        <w:rPr>
          <w:rFonts w:ascii="Times New Roman"/>
          <w:b w:val="false"/>
          <w:i w:val="false"/>
          <w:color w:val="000000"/>
          <w:sz w:val="28"/>
        </w:rPr>
        <w:t>
481-бап. Арызды соттың іс жүргізуіне қабылдау</w:t>
      </w:r>
      <w:r>
        <w:br/>
      </w:r>
      <w:r>
        <w:rPr>
          <w:rFonts w:ascii="Times New Roman"/>
          <w:b w:val="false"/>
          <w:i w:val="false"/>
          <w:color w:val="000000"/>
          <w:sz w:val="28"/>
        </w:rPr>
        <w:t>
482-бап. Арызды қайтару</w:t>
      </w:r>
      <w:r>
        <w:br/>
      </w:r>
      <w:r>
        <w:rPr>
          <w:rFonts w:ascii="Times New Roman"/>
          <w:b w:val="false"/>
          <w:i w:val="false"/>
          <w:color w:val="000000"/>
          <w:sz w:val="28"/>
        </w:rPr>
        <w:t>
483-бап. Арызды қарау</w:t>
      </w:r>
      <w:r>
        <w:br/>
      </w:r>
      <w:r>
        <w:rPr>
          <w:rFonts w:ascii="Times New Roman"/>
          <w:b w:val="false"/>
          <w:i w:val="false"/>
          <w:color w:val="000000"/>
          <w:sz w:val="28"/>
        </w:rPr>
        <w:t>
484-бап. Соттың істі қайта қарау туралы ұйғарымы</w:t>
      </w:r>
    </w:p>
    <w:p>
      <w:pPr>
        <w:spacing w:after="0"/>
        <w:ind w:left="0"/>
        <w:jc w:val="left"/>
      </w:pPr>
      <w:r>
        <w:rPr>
          <w:rFonts w:ascii="Times New Roman"/>
          <w:b/>
          <w:i w:val="false"/>
          <w:color w:val="000000"/>
        </w:rPr>
        <w:t xml:space="preserve"> 58-тарау. АРАЛЫҚ СОТТАРДЫҢ ШЕШIМДЕРIНЕ ШАҒЫМДАНУ IСТЕРІ БОЙЫНША ІС ЖҮРГІЗУ</w:t>
      </w:r>
    </w:p>
    <w:p>
      <w:pPr>
        <w:spacing w:after="0"/>
        <w:ind w:left="0"/>
        <w:jc w:val="both"/>
      </w:pPr>
      <w:r>
        <w:rPr>
          <w:rFonts w:ascii="Times New Roman"/>
          <w:b w:val="false"/>
          <w:i w:val="false"/>
          <w:color w:val="000000"/>
          <w:sz w:val="28"/>
        </w:rPr>
        <w:t>485-бап. Аралық соттардың шешімдеріне шағым жасау</w:t>
      </w:r>
      <w:r>
        <w:br/>
      </w:r>
      <w:r>
        <w:rPr>
          <w:rFonts w:ascii="Times New Roman"/>
          <w:b w:val="false"/>
          <w:i w:val="false"/>
          <w:color w:val="000000"/>
          <w:sz w:val="28"/>
        </w:rPr>
        <w:t xml:space="preserve">
486-бап. Арызды қарау </w:t>
      </w:r>
      <w:r>
        <w:br/>
      </w:r>
      <w:r>
        <w:rPr>
          <w:rFonts w:ascii="Times New Roman"/>
          <w:b w:val="false"/>
          <w:i w:val="false"/>
          <w:color w:val="000000"/>
          <w:sz w:val="28"/>
        </w:rPr>
        <w:t>
487-бап. Аралық соттың шешiмiн мәжбүрлеп орындату</w:t>
      </w:r>
      <w:r>
        <w:br/>
      </w:r>
      <w:r>
        <w:rPr>
          <w:rFonts w:ascii="Times New Roman"/>
          <w:b w:val="false"/>
          <w:i w:val="false"/>
          <w:color w:val="000000"/>
          <w:sz w:val="28"/>
        </w:rPr>
        <w:t>
488-бап. Атқару парағын беру</w:t>
      </w:r>
      <w:r>
        <w:br/>
      </w:r>
      <w:r>
        <w:rPr>
          <w:rFonts w:ascii="Times New Roman"/>
          <w:b w:val="false"/>
          <w:i w:val="false"/>
          <w:color w:val="000000"/>
          <w:sz w:val="28"/>
        </w:rPr>
        <w:t>
489-бап. Атқару парағын беруден бас тарту</w:t>
      </w:r>
    </w:p>
    <w:p>
      <w:pPr>
        <w:spacing w:after="0"/>
        <w:ind w:left="0"/>
        <w:jc w:val="left"/>
      </w:pPr>
      <w:r>
        <w:rPr>
          <w:rFonts w:ascii="Times New Roman"/>
          <w:b/>
          <w:i w:val="false"/>
          <w:color w:val="000000"/>
        </w:rPr>
        <w:t xml:space="preserve"> 4-БӨЛІМ. ХАЛЫҚАРАЛЫҚ ПРОЦЕСС 59-тарау. ШЕТЕЛДІК ТҰЛҒАЛАР ҚАТЫСАТЫН ІСТЕР БОЙЫНША ІС ЖҮРГІЗУ</w:t>
      </w:r>
    </w:p>
    <w:p>
      <w:pPr>
        <w:spacing w:after="0"/>
        <w:ind w:left="0"/>
        <w:jc w:val="both"/>
      </w:pPr>
      <w:r>
        <w:rPr>
          <w:rFonts w:ascii="Times New Roman"/>
          <w:b w:val="false"/>
          <w:i w:val="false"/>
          <w:color w:val="000000"/>
          <w:sz w:val="28"/>
        </w:rPr>
        <w:t>490-бап. Шетелдік тұлғалар қатысатын істер бойынша Қазақстан Республикасы соттарының құзыреті</w:t>
      </w:r>
      <w:r>
        <w:br/>
      </w:r>
      <w:r>
        <w:rPr>
          <w:rFonts w:ascii="Times New Roman"/>
          <w:b w:val="false"/>
          <w:i w:val="false"/>
          <w:color w:val="000000"/>
          <w:sz w:val="28"/>
        </w:rPr>
        <w:t>
491-бап. Шетелдік тұлғалар қатысатын Қазақстан Республикасы соттарының айрықша құзыреті</w:t>
      </w:r>
      <w:r>
        <w:br/>
      </w:r>
      <w:r>
        <w:rPr>
          <w:rFonts w:ascii="Times New Roman"/>
          <w:b w:val="false"/>
          <w:i w:val="false"/>
          <w:color w:val="000000"/>
          <w:sz w:val="28"/>
        </w:rPr>
        <w:t>
492-бап. Шарттық соттылық</w:t>
      </w:r>
      <w:r>
        <w:br/>
      </w:r>
      <w:r>
        <w:rPr>
          <w:rFonts w:ascii="Times New Roman"/>
          <w:b w:val="false"/>
          <w:i w:val="false"/>
          <w:color w:val="000000"/>
          <w:sz w:val="28"/>
        </w:rPr>
        <w:t>
493-бап. Құзыреттің өзгермейтіндігі</w:t>
      </w:r>
      <w:r>
        <w:br/>
      </w:r>
      <w:r>
        <w:rPr>
          <w:rFonts w:ascii="Times New Roman"/>
          <w:b w:val="false"/>
          <w:i w:val="false"/>
          <w:color w:val="000000"/>
          <w:sz w:val="28"/>
        </w:rPr>
        <w:t xml:space="preserve">
494-бап. Шетелдік сотта іс жүргізудің маңызы </w:t>
      </w:r>
      <w:r>
        <w:br/>
      </w:r>
      <w:r>
        <w:rPr>
          <w:rFonts w:ascii="Times New Roman"/>
          <w:b w:val="false"/>
          <w:i w:val="false"/>
          <w:color w:val="000000"/>
          <w:sz w:val="28"/>
        </w:rPr>
        <w:t xml:space="preserve">
495-бап. Соттылық </w:t>
      </w:r>
      <w:r>
        <w:br/>
      </w:r>
      <w:r>
        <w:rPr>
          <w:rFonts w:ascii="Times New Roman"/>
          <w:b w:val="false"/>
          <w:i w:val="false"/>
          <w:color w:val="000000"/>
          <w:sz w:val="28"/>
        </w:rPr>
        <w:t>
496-бап. Шетелдік тұлғалардың процестік құқықтары мен міндеттері</w:t>
      </w:r>
      <w:r>
        <w:br/>
      </w:r>
      <w:r>
        <w:rPr>
          <w:rFonts w:ascii="Times New Roman"/>
          <w:b w:val="false"/>
          <w:i w:val="false"/>
          <w:color w:val="000000"/>
          <w:sz w:val="28"/>
        </w:rPr>
        <w:t>
497-бап. Шетелдіктер мен азаматтығы жоқ адамдардың азаматтық процестік әрекетке қабілеттілігі</w:t>
      </w:r>
      <w:r>
        <w:br/>
      </w:r>
      <w:r>
        <w:rPr>
          <w:rFonts w:ascii="Times New Roman"/>
          <w:b w:val="false"/>
          <w:i w:val="false"/>
          <w:color w:val="000000"/>
          <w:sz w:val="28"/>
        </w:rPr>
        <w:t xml:space="preserve">
498-бап. Шетелдік және халықаралық ұйымның процестік құқыққа қабілеттілігі </w:t>
      </w:r>
      <w:r>
        <w:br/>
      </w:r>
      <w:r>
        <w:rPr>
          <w:rFonts w:ascii="Times New Roman"/>
          <w:b w:val="false"/>
          <w:i w:val="false"/>
          <w:color w:val="000000"/>
          <w:sz w:val="28"/>
        </w:rPr>
        <w:t>
499-бап. Шет мемлекеттердің органдары берген құжаттарды тану</w:t>
      </w:r>
      <w:r>
        <w:br/>
      </w:r>
      <w:r>
        <w:rPr>
          <w:rFonts w:ascii="Times New Roman"/>
          <w:b w:val="false"/>
          <w:i w:val="false"/>
          <w:color w:val="000000"/>
          <w:sz w:val="28"/>
        </w:rPr>
        <w:t>
500-бап. Құқықтық көмек туралы тапсырмалар</w:t>
      </w:r>
      <w:r>
        <w:br/>
      </w:r>
      <w:r>
        <w:rPr>
          <w:rFonts w:ascii="Times New Roman"/>
          <w:b w:val="false"/>
          <w:i w:val="false"/>
          <w:color w:val="000000"/>
          <w:sz w:val="28"/>
        </w:rPr>
        <w:t>
501-бап. Шет мемлекеттiң иммунитетi</w:t>
      </w:r>
      <w:r>
        <w:br/>
      </w:r>
      <w:r>
        <w:rPr>
          <w:rFonts w:ascii="Times New Roman"/>
          <w:b w:val="false"/>
          <w:i w:val="false"/>
          <w:color w:val="000000"/>
          <w:sz w:val="28"/>
        </w:rPr>
        <w:t>
502-бап. Соттық иммунитет</w:t>
      </w:r>
      <w:r>
        <w:br/>
      </w:r>
      <w:r>
        <w:rPr>
          <w:rFonts w:ascii="Times New Roman"/>
          <w:b w:val="false"/>
          <w:i w:val="false"/>
          <w:color w:val="000000"/>
          <w:sz w:val="28"/>
        </w:rPr>
        <w:t>
503-бап. Шет мемлекеттің қарсы талап қоюға қатысты иммунитеттен бас тартуы</w:t>
      </w:r>
      <w:r>
        <w:br/>
      </w:r>
      <w:r>
        <w:rPr>
          <w:rFonts w:ascii="Times New Roman"/>
          <w:b w:val="false"/>
          <w:i w:val="false"/>
          <w:color w:val="000000"/>
          <w:sz w:val="28"/>
        </w:rPr>
        <w:t>
504-бап. Шет мемлекеттiң Қазақстан Республикасы сотының юрисдикциясына келiсуi және соттық иммунитеттен бас тартуы</w:t>
      </w:r>
      <w:r>
        <w:br/>
      </w:r>
      <w:r>
        <w:rPr>
          <w:rFonts w:ascii="Times New Roman"/>
          <w:b w:val="false"/>
          <w:i w:val="false"/>
          <w:color w:val="000000"/>
          <w:sz w:val="28"/>
        </w:rPr>
        <w:t xml:space="preserve">
505-бап. Шет мемлекеттiң сот талқылауына қатысуы </w:t>
      </w:r>
      <w:r>
        <w:br/>
      </w:r>
      <w:r>
        <w:rPr>
          <w:rFonts w:ascii="Times New Roman"/>
          <w:b w:val="false"/>
          <w:i w:val="false"/>
          <w:color w:val="000000"/>
          <w:sz w:val="28"/>
        </w:rPr>
        <w:t>
506-бап. Шет мемлекеттің төрелiк талқылауға қатысты иммунитеттен бас тартуы</w:t>
      </w:r>
      <w:r>
        <w:br/>
      </w:r>
      <w:r>
        <w:rPr>
          <w:rFonts w:ascii="Times New Roman"/>
          <w:b w:val="false"/>
          <w:i w:val="false"/>
          <w:color w:val="000000"/>
          <w:sz w:val="28"/>
        </w:rPr>
        <w:t>
507-бап. Иммунитеттен бас тартуға келiсiмді керi қайтарып алу</w:t>
      </w:r>
      <w:r>
        <w:br/>
      </w:r>
      <w:r>
        <w:rPr>
          <w:rFonts w:ascii="Times New Roman"/>
          <w:b w:val="false"/>
          <w:i w:val="false"/>
          <w:color w:val="000000"/>
          <w:sz w:val="28"/>
        </w:rPr>
        <w:t>
508-бап. Қазақстан Республикасының юрисдикциялық иммунитетi бұзылған жағдайда шет мемлекеттің иммунитетін қолданбау</w:t>
      </w:r>
      <w:r>
        <w:br/>
      </w:r>
      <w:r>
        <w:rPr>
          <w:rFonts w:ascii="Times New Roman"/>
          <w:b w:val="false"/>
          <w:i w:val="false"/>
          <w:color w:val="000000"/>
          <w:sz w:val="28"/>
        </w:rPr>
        <w:t>
509-бап. Кәсiпкерлiк қызметке байланысты даулар бойынша шет мемлекеттің соттық иммунитетін қолданбау</w:t>
      </w:r>
      <w:r>
        <w:br/>
      </w:r>
      <w:r>
        <w:rPr>
          <w:rFonts w:ascii="Times New Roman"/>
          <w:b w:val="false"/>
          <w:i w:val="false"/>
          <w:color w:val="000000"/>
          <w:sz w:val="28"/>
        </w:rPr>
        <w:t>
510-бап. Заңды тұлғаларға қатысумен байланысты даулар бойынша шет мемлекеттің соттық иммунитетін қолданбау</w:t>
      </w:r>
      <w:r>
        <w:br/>
      </w:r>
      <w:r>
        <w:rPr>
          <w:rFonts w:ascii="Times New Roman"/>
          <w:b w:val="false"/>
          <w:i w:val="false"/>
          <w:color w:val="000000"/>
          <w:sz w:val="28"/>
        </w:rPr>
        <w:t>
511-бап. Мүлiкке құқықтарға қатысты даулар бойынша шет мемлекеттің соттық иммунитетін қолданбау</w:t>
      </w:r>
      <w:r>
        <w:br/>
      </w:r>
      <w:r>
        <w:rPr>
          <w:rFonts w:ascii="Times New Roman"/>
          <w:b w:val="false"/>
          <w:i w:val="false"/>
          <w:color w:val="000000"/>
          <w:sz w:val="28"/>
        </w:rPr>
        <w:t>
512-бап. Залалды (зиянды) өтеу туралы даулар бойынша шет мемлекеттің соттық иммунитетін қолданбау</w:t>
      </w:r>
      <w:r>
        <w:br/>
      </w:r>
      <w:r>
        <w:rPr>
          <w:rFonts w:ascii="Times New Roman"/>
          <w:b w:val="false"/>
          <w:i w:val="false"/>
          <w:color w:val="000000"/>
          <w:sz w:val="28"/>
        </w:rPr>
        <w:t>
513-бап. Зияткерлiк меншiк құқықтары объектілерiне қатысты даулар бойынша шет мемлекеттің соттық иммунитетін қолданбау</w:t>
      </w:r>
      <w:r>
        <w:br/>
      </w:r>
      <w:r>
        <w:rPr>
          <w:rFonts w:ascii="Times New Roman"/>
          <w:b w:val="false"/>
          <w:i w:val="false"/>
          <w:color w:val="000000"/>
          <w:sz w:val="28"/>
        </w:rPr>
        <w:t>
514-бап. Еңбек даулары бойынша шет мемлекеттің соттық иммунитетін қолданбау</w:t>
      </w:r>
      <w:r>
        <w:br/>
      </w:r>
      <w:r>
        <w:rPr>
          <w:rFonts w:ascii="Times New Roman"/>
          <w:b w:val="false"/>
          <w:i w:val="false"/>
          <w:color w:val="000000"/>
          <w:sz w:val="28"/>
        </w:rPr>
        <w:t>
515-бап. Теңiз кемелерiн және iшкi суда жүзетiн кемелердi пайдалануға байланысты даулар бойынша шет мемлекеттің иммунитеті</w:t>
      </w:r>
      <w:r>
        <w:br/>
      </w:r>
      <w:r>
        <w:rPr>
          <w:rFonts w:ascii="Times New Roman"/>
          <w:b w:val="false"/>
          <w:i w:val="false"/>
          <w:color w:val="000000"/>
          <w:sz w:val="28"/>
        </w:rPr>
        <w:t>
516-бап. Шет мемлекеттің талап қоюды қамтамасыз етуден және сот актiсiн мәжбүрлеп орындатудан иммунитеті</w:t>
      </w:r>
      <w:r>
        <w:br/>
      </w:r>
      <w:r>
        <w:rPr>
          <w:rFonts w:ascii="Times New Roman"/>
          <w:b w:val="false"/>
          <w:i w:val="false"/>
          <w:color w:val="000000"/>
          <w:sz w:val="28"/>
        </w:rPr>
        <w:t>
517-бап. Егеменді билiктi жүзеге асыру мақсатында пайдаланылатын мүлiк</w:t>
      </w:r>
      <w:r>
        <w:br/>
      </w:r>
      <w:r>
        <w:rPr>
          <w:rFonts w:ascii="Times New Roman"/>
          <w:b w:val="false"/>
          <w:i w:val="false"/>
          <w:color w:val="000000"/>
          <w:sz w:val="28"/>
        </w:rPr>
        <w:t>
518-бап. Шет мемлекет қатысатын істер бойынша сот ісін жүргізу</w:t>
      </w:r>
      <w:r>
        <w:br/>
      </w:r>
      <w:r>
        <w:rPr>
          <w:rFonts w:ascii="Times New Roman"/>
          <w:b w:val="false"/>
          <w:i w:val="false"/>
          <w:color w:val="000000"/>
          <w:sz w:val="28"/>
        </w:rPr>
        <w:t>
519-бап. Шет мемлекеттiң соттық иммунитетi туралы мәселені шешу тәртiбi</w:t>
      </w:r>
      <w:r>
        <w:br/>
      </w:r>
      <w:r>
        <w:rPr>
          <w:rFonts w:ascii="Times New Roman"/>
          <w:b w:val="false"/>
          <w:i w:val="false"/>
          <w:color w:val="000000"/>
          <w:sz w:val="28"/>
        </w:rPr>
        <w:t xml:space="preserve">
520-бап. Қазақстан Республикасы сотының шет мемлекет қатысатын даулар бойынша талап қоюды қамтамасыз ету және сот актiсiн мәжбүрлеп орындату туралы мәселелердi шешуi </w:t>
      </w:r>
      <w:r>
        <w:br/>
      </w:r>
      <w:r>
        <w:rPr>
          <w:rFonts w:ascii="Times New Roman"/>
          <w:b w:val="false"/>
          <w:i w:val="false"/>
          <w:color w:val="000000"/>
          <w:sz w:val="28"/>
        </w:rPr>
        <w:t xml:space="preserve">
521-бап. Өзара түсiнiстiк қағидатын қолдану </w:t>
      </w:r>
      <w:r>
        <w:br/>
      </w:r>
      <w:r>
        <w:rPr>
          <w:rFonts w:ascii="Times New Roman"/>
          <w:b w:val="false"/>
          <w:i w:val="false"/>
          <w:color w:val="000000"/>
          <w:sz w:val="28"/>
        </w:rPr>
        <w:t>
522-бап. Осы Кодекстi қолдану мәселелерi бойынша Қазақстан Республикасының сотына жәрдемдесу</w:t>
      </w:r>
      <w:r>
        <w:br/>
      </w:r>
      <w:r>
        <w:rPr>
          <w:rFonts w:ascii="Times New Roman"/>
          <w:b w:val="false"/>
          <w:i w:val="false"/>
          <w:color w:val="000000"/>
          <w:sz w:val="28"/>
        </w:rPr>
        <w:t>
523-бап. Шет мемлекетке порцестік құжаттарды жiберу және тапсыру</w:t>
      </w:r>
      <w:r>
        <w:br/>
      </w:r>
      <w:r>
        <w:rPr>
          <w:rFonts w:ascii="Times New Roman"/>
          <w:b w:val="false"/>
          <w:i w:val="false"/>
          <w:color w:val="000000"/>
          <w:sz w:val="28"/>
        </w:rPr>
        <w:t>
524-бап. Сырттай шешiм</w:t>
      </w:r>
      <w:r>
        <w:br/>
      </w:r>
      <w:r>
        <w:rPr>
          <w:rFonts w:ascii="Times New Roman"/>
          <w:b w:val="false"/>
          <w:i w:val="false"/>
          <w:color w:val="000000"/>
          <w:sz w:val="28"/>
        </w:rPr>
        <w:t>
525-бап. Шетелдік соттардың және төреліктердің шешімдерін тану және орындату</w:t>
      </w:r>
      <w:r>
        <w:br/>
      </w:r>
      <w:r>
        <w:rPr>
          <w:rFonts w:ascii="Times New Roman"/>
          <w:b w:val="false"/>
          <w:i w:val="false"/>
          <w:color w:val="000000"/>
          <w:sz w:val="28"/>
        </w:rPr>
        <w:t xml:space="preserve">
526-бап. Шетелдік соттардың орындауды талап етпейтін шешімдерін тану </w:t>
      </w:r>
      <w:r>
        <w:br/>
      </w:r>
      <w:r>
        <w:rPr>
          <w:rFonts w:ascii="Times New Roman"/>
          <w:b w:val="false"/>
          <w:i w:val="false"/>
          <w:color w:val="000000"/>
          <w:sz w:val="28"/>
        </w:rPr>
        <w:t>
527-бап. Төрелiк шешiмді мәжбүрлеп орындату</w:t>
      </w:r>
      <w:r>
        <w:br/>
      </w:r>
      <w:r>
        <w:rPr>
          <w:rFonts w:ascii="Times New Roman"/>
          <w:b w:val="false"/>
          <w:i w:val="false"/>
          <w:color w:val="000000"/>
          <w:sz w:val="28"/>
        </w:rPr>
        <w:t>
528-бап. Өтінішхат беру</w:t>
      </w:r>
      <w:r>
        <w:br/>
      </w:r>
      <w:r>
        <w:rPr>
          <w:rFonts w:ascii="Times New Roman"/>
          <w:b w:val="false"/>
          <w:i w:val="false"/>
          <w:color w:val="000000"/>
          <w:sz w:val="28"/>
        </w:rPr>
        <w:t>
529-бап. Өтінішхатты қарау</w:t>
      </w:r>
      <w:r>
        <w:br/>
      </w:r>
      <w:r>
        <w:rPr>
          <w:rFonts w:ascii="Times New Roman"/>
          <w:b w:val="false"/>
          <w:i w:val="false"/>
          <w:color w:val="000000"/>
          <w:sz w:val="28"/>
        </w:rPr>
        <w:t xml:space="preserve">
530-бап. Атқару парағын беруден бас тарту </w:t>
      </w:r>
      <w:r>
        <w:br/>
      </w:r>
      <w:r>
        <w:rPr>
          <w:rFonts w:ascii="Times New Roman"/>
          <w:b w:val="false"/>
          <w:i w:val="false"/>
          <w:color w:val="000000"/>
          <w:sz w:val="28"/>
        </w:rPr>
        <w:t>
531-бап. Атқару парағын беру</w:t>
      </w:r>
    </w:p>
    <w:p>
      <w:pPr>
        <w:spacing w:after="0"/>
        <w:ind w:left="0"/>
        <w:jc w:val="left"/>
      </w:pPr>
      <w:r>
        <w:rPr>
          <w:rFonts w:ascii="Times New Roman"/>
          <w:b/>
          <w:i w:val="false"/>
          <w:color w:val="000000"/>
        </w:rPr>
        <w:t xml:space="preserve"> 60-тарау. ҚОРЫТЫНДЫ ЕРЕЖЕЛЕР</w:t>
      </w:r>
    </w:p>
    <w:p>
      <w:pPr>
        <w:spacing w:after="0"/>
        <w:ind w:left="0"/>
        <w:jc w:val="both"/>
      </w:pPr>
      <w:r>
        <w:rPr>
          <w:rFonts w:ascii="Times New Roman"/>
          <w:b w:val="false"/>
          <w:i w:val="false"/>
          <w:color w:val="000000"/>
          <w:sz w:val="28"/>
        </w:rPr>
        <w:t>532-бап. Қазақстан Республикасының Азаматтық процестік кодексін қолданысқа енгізу</w:t>
      </w:r>
    </w:p>
    <w:p>
      <w:pPr>
        <w:spacing w:after="0"/>
        <w:ind w:left="0"/>
        <w:jc w:val="left"/>
      </w:pPr>
      <w:r>
        <w:rPr>
          <w:rFonts w:ascii="Times New Roman"/>
          <w:b/>
          <w:i w:val="false"/>
          <w:color w:val="000000"/>
        </w:rPr>
        <w:t xml:space="preserve"> 1 - БӨЛІМ. ЖАЛПЫ ЕРЕЖЕЛЕР 1-тарау. ҚАЗАҚСТАН РЕСПУБЛИКАСЫНЫҢ АЗАМАТТЫҚ ПРОЦЕСТІК ЗАҢНАМАСЫ</w:t>
      </w:r>
    </w:p>
    <w:p>
      <w:pPr>
        <w:spacing w:after="0"/>
        <w:ind w:left="0"/>
        <w:jc w:val="both"/>
      </w:pPr>
      <w:r>
        <w:rPr>
          <w:rFonts w:ascii="Times New Roman"/>
          <w:b w:val="false"/>
          <w:i w:val="false"/>
          <w:color w:val="000000"/>
          <w:sz w:val="28"/>
        </w:rPr>
        <w:t>      1-бап. Қазақстан Республикасының азаматтық сот ісін жүргізу</w:t>
      </w:r>
      <w:r>
        <w:br/>
      </w:r>
      <w:r>
        <w:rPr>
          <w:rFonts w:ascii="Times New Roman"/>
          <w:b w:val="false"/>
          <w:i w:val="false"/>
          <w:color w:val="000000"/>
          <w:sz w:val="28"/>
        </w:rPr>
        <w:t>
             туралы заңнамасы</w:t>
      </w:r>
      <w:r>
        <w:br/>
      </w:r>
      <w:r>
        <w:rPr>
          <w:rFonts w:ascii="Times New Roman"/>
          <w:b w:val="false"/>
          <w:i w:val="false"/>
          <w:color w:val="000000"/>
          <w:sz w:val="28"/>
        </w:rPr>
        <w:t>
      1. Қазақстан Республикасының аумағында азаматтық істер бойынша сот ісін жүргізу тәртібі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танылған қағидаттары мен нормаларына негізделген Қазақстан Республикасының конституциялық заңдарында, Қазақстан Республикасының Азаматтық процестік кодексінде айқындалады. Азаматтық сот ісін жүргізу тәртібін реттейтін өзге де заңдардың ережелері осы Кодекске енгізілуге жатады.</w:t>
      </w:r>
      <w:r>
        <w:br/>
      </w:r>
      <w:r>
        <w:rPr>
          <w:rFonts w:ascii="Times New Roman"/>
          <w:b w:val="false"/>
          <w:i w:val="false"/>
          <w:color w:val="000000"/>
          <w:sz w:val="28"/>
        </w:rPr>
        <w:t>
      2. Қазақстан Республикасының халықаралық шарттық және өзге де міндеттемелері, сондай-ақ Қазақстан Республикасы Конституциялық Кеңесінің және Жоғарғы Сотының нормативтік қаулылары азаматтық процестік құқықтың құрамдас бөлігі болып табылады.</w:t>
      </w:r>
      <w:r>
        <w:br/>
      </w:r>
      <w:r>
        <w:rPr>
          <w:rFonts w:ascii="Times New Roman"/>
          <w:b w:val="false"/>
          <w:i w:val="false"/>
          <w:color w:val="000000"/>
          <w:sz w:val="28"/>
        </w:rPr>
        <w:t>
      3. Азаматтық сот ісін жүргізу туралы заңнама азаматтық, отбасылық, еңбек, тұрғын үй, мемлекеттік басқару және жергілікті өзін-өзі басқару саласы,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туындайтын даулар бойынша істерді, сондай-ақ ерекше жүргізілетін істерді қарау тәртібін белгілейді.</w:t>
      </w:r>
    </w:p>
    <w:p>
      <w:pPr>
        <w:spacing w:after="0"/>
        <w:ind w:left="0"/>
        <w:jc w:val="both"/>
      </w:pPr>
      <w:r>
        <w:rPr>
          <w:rFonts w:ascii="Times New Roman"/>
          <w:b w:val="false"/>
          <w:i w:val="false"/>
          <w:color w:val="000000"/>
          <w:sz w:val="28"/>
        </w:rPr>
        <w:t>      2-бап. Азаматтық сот ісін жүргізуде басым күші бар құқықтық</w:t>
      </w:r>
      <w:r>
        <w:br/>
      </w:r>
      <w:r>
        <w:rPr>
          <w:rFonts w:ascii="Times New Roman"/>
          <w:b w:val="false"/>
          <w:i w:val="false"/>
          <w:color w:val="000000"/>
          <w:sz w:val="28"/>
        </w:rPr>
        <w:t>
             нормаларды қолдану</w:t>
      </w:r>
      <w:r>
        <w:br/>
      </w:r>
      <w:r>
        <w:rPr>
          <w:rFonts w:ascii="Times New Roman"/>
          <w:b w:val="false"/>
          <w:i w:val="false"/>
          <w:color w:val="000000"/>
          <w:sz w:val="28"/>
        </w:rPr>
        <w:t>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бүкіл аумағында тікелей қолданылады. Осы Кодекс пен Қазақстан Республикасы Конституциясының нормалары арасында қайшылықтар болған жағдайда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2. 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w:t>
      </w:r>
      <w:r>
        <w:br/>
      </w: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болады және халықаралық шартта оны қолдану үшін заң шығару талап етілетіннен басқа жағдайларда олар тікелей қолданылады.</w:t>
      </w:r>
    </w:p>
    <w:p>
      <w:pPr>
        <w:spacing w:after="0"/>
        <w:ind w:left="0"/>
        <w:jc w:val="both"/>
      </w:pPr>
      <w:r>
        <w:rPr>
          <w:rFonts w:ascii="Times New Roman"/>
          <w:b w:val="false"/>
          <w:i w:val="false"/>
          <w:color w:val="000000"/>
          <w:sz w:val="28"/>
        </w:rPr>
        <w:t>      3-бап. Азаматтық процестік заңның уақыт тұрғысында қолданылуы</w:t>
      </w:r>
      <w:r>
        <w:br/>
      </w:r>
      <w:r>
        <w:rPr>
          <w:rFonts w:ascii="Times New Roman"/>
          <w:b w:val="false"/>
          <w:i w:val="false"/>
          <w:color w:val="000000"/>
          <w:sz w:val="28"/>
        </w:rPr>
        <w:t>
      1. Азаматтық сот ісін жүргізу процестік әрекетті орындау немесе процестік шешімді қабылдау кезіне қолданысқа енгізілген азаматтық процестік заңға сәйкес жүзеге асырылады.</w:t>
      </w:r>
      <w:r>
        <w:br/>
      </w:r>
      <w:r>
        <w:rPr>
          <w:rFonts w:ascii="Times New Roman"/>
          <w:b w:val="false"/>
          <w:i w:val="false"/>
          <w:color w:val="000000"/>
          <w:sz w:val="28"/>
        </w:rPr>
        <w:t>
      2. Жаңа міндеттер жүктейтін, процеске қатысушыларда бар құқықтың күшін жоятын немесе оларды кемітетін, олардың пайдаланылуын қосымша шарттармен шектейтін азаматтық процестік заңның кері күші болмайды.</w:t>
      </w:r>
      <w:r>
        <w:br/>
      </w:r>
      <w:r>
        <w:rPr>
          <w:rFonts w:ascii="Times New Roman"/>
          <w:b w:val="false"/>
          <w:i w:val="false"/>
          <w:color w:val="000000"/>
          <w:sz w:val="28"/>
        </w:rPr>
        <w:t>
      3. Дәлелдемелердің жарамдылығы оларды алған кезде қолданылған заңға сәйкес айқындалады.</w:t>
      </w:r>
    </w:p>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p>
      <w:pPr>
        <w:spacing w:after="0"/>
        <w:ind w:left="0"/>
        <w:jc w:val="both"/>
      </w:pPr>
      <w:r>
        <w:rPr>
          <w:rFonts w:ascii="Times New Roman"/>
          <w:b w:val="false"/>
          <w:i w:val="false"/>
          <w:color w:val="000000"/>
          <w:sz w:val="28"/>
        </w:rPr>
        <w:t>      4-бап. Азаматтық сот ісін жүргізудің міндеттері</w:t>
      </w:r>
      <w:r>
        <w:br/>
      </w: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бостандықтарын және заңды мүдделерін қорғау және қалпына келтіру, азаматтық айналымда және жария-құқықтық қатынастарда заңдылықты сақтау,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both"/>
      </w:pPr>
      <w:r>
        <w:rPr>
          <w:rFonts w:ascii="Times New Roman"/>
          <w:b w:val="false"/>
          <w:i w:val="false"/>
          <w:color w:val="000000"/>
          <w:sz w:val="28"/>
        </w:rPr>
        <w:t>      5-бап. Заңдылық</w:t>
      </w:r>
      <w:r>
        <w:br/>
      </w:r>
      <w:r>
        <w:rPr>
          <w:rFonts w:ascii="Times New Roman"/>
          <w:b w:val="false"/>
          <w:i w:val="false"/>
          <w:color w:val="000000"/>
          <w:sz w:val="28"/>
        </w:rPr>
        <w:t>
      1. Сот азаматтық істерді қарау және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конституциялық заңдарының, осы Кодекстің, Қазақстан Республикасының қолданылуға жататын халықаралық шарттарының, басқа да нормативтік құқықтық актілерінің талаптарын дәлме-дәл сақтауға міндетті.</w:t>
      </w:r>
      <w:r>
        <w:br/>
      </w:r>
      <w:r>
        <w:rPr>
          <w:rFonts w:ascii="Times New Roman"/>
          <w:b w:val="false"/>
          <w:i w:val="false"/>
          <w:color w:val="000000"/>
          <w:sz w:val="28"/>
        </w:rPr>
        <w:t>
      2. Соттар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көрсететін заңдарды және өзге де нормативтік құқықтық актілерді қолдануға құқылы емес. Егер сот қолданылуға жататын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көрсетеді деп тапса, ол іс бойынша іс жүргізуді тоқтата тұруға және осы актіні конституциялық емес деп тану туралы ұсыныммен Қазақстан Республикасының Конституциялық Кеңесіне өтініш жасауға міндетті. Сот Конституциялық Кеңестің қорытынды шешімін алған соң іс бойынша іс жүргізу қайта басталады.</w:t>
      </w:r>
      <w:r>
        <w:br/>
      </w:r>
      <w:r>
        <w:rPr>
          <w:rFonts w:ascii="Times New Roman"/>
          <w:b w:val="false"/>
          <w:i w:val="false"/>
          <w:color w:val="000000"/>
          <w:sz w:val="28"/>
        </w:rPr>
        <w:t xml:space="preserve">
      3. Сот істі қарау және шешу кезінде мемлекеттік немесе өзге де органның актісі заңға сәйкес келмейді немесе ол өкілеттіктерді асыра пайдаланып шығарылған деп тапса, заңдық күші басым құқықтық актілерді қолданады. </w:t>
      </w:r>
      <w:r>
        <w:br/>
      </w:r>
      <w:r>
        <w:rPr>
          <w:rFonts w:ascii="Times New Roman"/>
          <w:b w:val="false"/>
          <w:i w:val="false"/>
          <w:color w:val="000000"/>
          <w:sz w:val="28"/>
        </w:rPr>
        <w:t>
      4.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кезде дауды заңнаманың жалпы негіздері мен мағынасын негізге ала отырып шешеді.</w:t>
      </w:r>
      <w:r>
        <w:br/>
      </w:r>
      <w:r>
        <w:rPr>
          <w:rFonts w:ascii="Times New Roman"/>
          <w:b w:val="false"/>
          <w:i w:val="false"/>
          <w:color w:val="000000"/>
          <w:sz w:val="28"/>
        </w:rPr>
        <w:t>
      5. Егер заңнамалық актілерде немесе дауласушы тараптардың келісімінде тиісті мәселелерді соттың шешуі көзделсе, сот бұл мәселелерді әділдік пен парасаттылық өлшемдерін негізге ала отырып шешуге міндетті.</w:t>
      </w:r>
    </w:p>
    <w:p>
      <w:pPr>
        <w:spacing w:after="0"/>
        <w:ind w:left="0"/>
        <w:jc w:val="both"/>
      </w:pPr>
      <w:r>
        <w:rPr>
          <w:rFonts w:ascii="Times New Roman"/>
          <w:b w:val="false"/>
          <w:i w:val="false"/>
          <w:color w:val="000000"/>
          <w:sz w:val="28"/>
        </w:rPr>
        <w:t>      6-бап. Сот төрелігін тек соттың жүзеге асыруы</w:t>
      </w:r>
      <w:r>
        <w:br/>
      </w:r>
      <w:r>
        <w:rPr>
          <w:rFonts w:ascii="Times New Roman"/>
          <w:b w:val="false"/>
          <w:i w:val="false"/>
          <w:color w:val="000000"/>
          <w:sz w:val="28"/>
        </w:rPr>
        <w:t>
      1. Азаматтық істер бойынша сот төрелігін осы Кодексте белгіленген ережелер бойынша сот қана жүзеге асырады. Соттың биліктік өкілеттігін кімнің де болса иеленуі заңда көзделген жауаптылыққа әкеліп соғады.</w:t>
      </w:r>
      <w:r>
        <w:br/>
      </w:r>
      <w:r>
        <w:rPr>
          <w:rFonts w:ascii="Times New Roman"/>
          <w:b w:val="false"/>
          <w:i w:val="false"/>
          <w:color w:val="000000"/>
          <w:sz w:val="28"/>
        </w:rPr>
        <w:t xml:space="preserve">
      2. Төтенше, сондай-ақ заңсыз құрылған өзге де соттар шешімінің заңды күші болмайды және орындалуға жатпайды. </w:t>
      </w:r>
      <w:r>
        <w:br/>
      </w:r>
      <w:r>
        <w:rPr>
          <w:rFonts w:ascii="Times New Roman"/>
          <w:b w:val="false"/>
          <w:i w:val="false"/>
          <w:color w:val="000000"/>
          <w:sz w:val="28"/>
        </w:rPr>
        <w:t>
      3. Өз қарауына жатпайтын іс бойынша азаматтық сот ісін жүргізуді жүзеге асырған, өз өкілеттігін асыра пайдаланған немесе осы Кодексте көзделген азаматтық сот ісін жүргізу қағидаттарын өзгедей түрде елеулі бұзған соттың шешімдері заңсыз болады және олардың күші жойылуға жатады.</w:t>
      </w:r>
      <w:r>
        <w:br/>
      </w:r>
      <w:r>
        <w:rPr>
          <w:rFonts w:ascii="Times New Roman"/>
          <w:b w:val="false"/>
          <w:i w:val="false"/>
          <w:color w:val="000000"/>
          <w:sz w:val="28"/>
        </w:rPr>
        <w:t>
      4. Соттың азаматтық іс бойынша шешімдерін тиісті соттар ғана осы Кодексте көзделген тәртіппен тексере алады және қайта қарай алады.</w:t>
      </w:r>
    </w:p>
    <w:p>
      <w:pPr>
        <w:spacing w:after="0"/>
        <w:ind w:left="0"/>
        <w:jc w:val="both"/>
      </w:pPr>
      <w:r>
        <w:rPr>
          <w:rFonts w:ascii="Times New Roman"/>
          <w:b w:val="false"/>
          <w:i w:val="false"/>
          <w:color w:val="000000"/>
          <w:sz w:val="28"/>
        </w:rPr>
        <w:t>      7-бап. Адамның құқықтарын, бостандықтары мен заңды мүдделерін</w:t>
      </w:r>
      <w:r>
        <w:br/>
      </w:r>
      <w:r>
        <w:rPr>
          <w:rFonts w:ascii="Times New Roman"/>
          <w:b w:val="false"/>
          <w:i w:val="false"/>
          <w:color w:val="000000"/>
          <w:sz w:val="28"/>
        </w:rPr>
        <w:t>
             сотта қорғау</w:t>
      </w:r>
      <w:r>
        <w:br/>
      </w:r>
      <w:r>
        <w:rPr>
          <w:rFonts w:ascii="Times New Roman"/>
          <w:b w:val="false"/>
          <w:i w:val="false"/>
          <w:color w:val="000000"/>
          <w:sz w:val="28"/>
        </w:rPr>
        <w:t>
      1. Әркімнің бұзылған немесе даулы құқықтарын, бостандықтарын немесе заңды мүдделерін қорғау үшін осы Кодексте белгіленген тәртіппен сотқа жүгінуге құқылы.</w:t>
      </w:r>
      <w:r>
        <w:br/>
      </w:r>
      <w:r>
        <w:rPr>
          <w:rFonts w:ascii="Times New Roman"/>
          <w:b w:val="false"/>
          <w:i w:val="false"/>
          <w:color w:val="000000"/>
          <w:sz w:val="28"/>
        </w:rPr>
        <w:t xml:space="preserve">
      2. Мемлекеттік органдар өз құзыреті шегінде, азаматтар мен заңды тұлғалар осы Кодексте белгіленген тәртіппен басқа адамдардың немесе адамдардың белгісіз бір тобының бұзылған немесе даулы құқықтарын қорғау туралы сотқа арыз беріп жүгінуге құқылы. </w:t>
      </w:r>
      <w:r>
        <w:br/>
      </w:r>
      <w:r>
        <w:rPr>
          <w:rFonts w:ascii="Times New Roman"/>
          <w:b w:val="false"/>
          <w:i w:val="false"/>
          <w:color w:val="000000"/>
          <w:sz w:val="28"/>
        </w:rPr>
        <w:t>
      Прокурор өзіне жүктелген міндеттерді жүзеге асыру мақсатында және азаматтар мен заңды тұлғалардың құқықтарын, қоғамдық және мемлекеттік мүдделерді қорғау үшін талап қойып (арыз беріп) сотқа жүгінуге құқылы.</w:t>
      </w:r>
      <w:r>
        <w:br/>
      </w:r>
      <w:r>
        <w:rPr>
          <w:rFonts w:ascii="Times New Roman"/>
          <w:b w:val="false"/>
          <w:i w:val="false"/>
          <w:color w:val="000000"/>
          <w:sz w:val="28"/>
        </w:rPr>
        <w:t>
      3. Әр адам үшін заңмен көзделген соттылық оның келісімінсіз ешкімге өзгертілуі мүмкін емес.</w:t>
      </w:r>
      <w:r>
        <w:br/>
      </w:r>
      <w:r>
        <w:rPr>
          <w:rFonts w:ascii="Times New Roman"/>
          <w:b w:val="false"/>
          <w:i w:val="false"/>
          <w:color w:val="000000"/>
          <w:sz w:val="28"/>
        </w:rPr>
        <w:t>
      4. Егер заңға қайшы келсе немесе кімнің де болса құқығын, бостандығын немесе заңды мүдделерін бұзса, сотқа жүгіну құқығынан бас тарту жарамсыз болады.</w:t>
      </w:r>
      <w:r>
        <w:br/>
      </w:r>
      <w:r>
        <w:rPr>
          <w:rFonts w:ascii="Times New Roman"/>
          <w:b w:val="false"/>
          <w:i w:val="false"/>
          <w:color w:val="000000"/>
          <w:sz w:val="28"/>
        </w:rPr>
        <w:t>
      5. Талап (арыз) сотқа жазбаша нысанда немесе осы Кодексте көзделген ерекшеліктерімен электрондық құжат нысанында берілуі мүмкін.</w:t>
      </w:r>
      <w:r>
        <w:br/>
      </w:r>
      <w:r>
        <w:rPr>
          <w:rFonts w:ascii="Times New Roman"/>
          <w:b w:val="false"/>
          <w:i w:val="false"/>
          <w:color w:val="000000"/>
          <w:sz w:val="28"/>
        </w:rPr>
        <w:t>
      6. Егер істер санаттары үшін дауды сотқа дейін реттеудің тәртібі заңнамалық актілерде белгіленсе немесе шартта көзделсе, сотқа жүгіну осы тәртіп сақталғаннан кейін ғана мүмкін болады.</w:t>
      </w:r>
    </w:p>
    <w:p>
      <w:pPr>
        <w:spacing w:after="0"/>
        <w:ind w:left="0"/>
        <w:jc w:val="both"/>
      </w:pPr>
      <w:r>
        <w:rPr>
          <w:rFonts w:ascii="Times New Roman"/>
          <w:b w:val="false"/>
          <w:i w:val="false"/>
          <w:color w:val="000000"/>
          <w:sz w:val="28"/>
        </w:rPr>
        <w:t>      8-бап. Іске қатысушы адамдардың ар-намысы мен қадір-қасиетін,</w:t>
      </w:r>
      <w:r>
        <w:br/>
      </w:r>
      <w:r>
        <w:rPr>
          <w:rFonts w:ascii="Times New Roman"/>
          <w:b w:val="false"/>
          <w:i w:val="false"/>
          <w:color w:val="000000"/>
          <w:sz w:val="28"/>
        </w:rPr>
        <w:t>
             іскерлік беделін құрметтеу</w:t>
      </w:r>
      <w:r>
        <w:br/>
      </w:r>
      <w:r>
        <w:rPr>
          <w:rFonts w:ascii="Times New Roman"/>
          <w:b w:val="false"/>
          <w:i w:val="false"/>
          <w:color w:val="000000"/>
          <w:sz w:val="28"/>
        </w:rPr>
        <w:t>
      1. Азаматтық іс бойынша іс жүргізу кезінде азаматтық процеске қатысушы адамның ар-намысын қорлайтын немесе қадір-қасиетін кемсітетін, іскерлік беделін кемітетін әрекеттерге тыйым салынады.</w:t>
      </w:r>
      <w:r>
        <w:br/>
      </w:r>
      <w:r>
        <w:rPr>
          <w:rFonts w:ascii="Times New Roman"/>
          <w:b w:val="false"/>
          <w:i w:val="false"/>
          <w:color w:val="000000"/>
          <w:sz w:val="28"/>
        </w:rPr>
        <w:t>
      2. Азаматтық сот ісін жүргізу барысында мемлекеттік органдардың және лауазымды адамдардың заңсыз әрекеттерінен, сондай-ақ басқа да адамдардың осы баптың бірінші бөлігінде көрсетілген әрекеттерді жасауына байланысты азаматқа келтірілген моральдық зиян, азаматқа немесе заңды тұлғаға келтірілген шығындар заңда белгіленген тәртіппен өтелуге тиіс.</w:t>
      </w:r>
    </w:p>
    <w:p>
      <w:pPr>
        <w:spacing w:after="0"/>
        <w:ind w:left="0"/>
        <w:jc w:val="both"/>
      </w:pPr>
      <w:r>
        <w:rPr>
          <w:rFonts w:ascii="Times New Roman"/>
          <w:b w:val="false"/>
          <w:i w:val="false"/>
          <w:color w:val="000000"/>
          <w:sz w:val="28"/>
        </w:rPr>
        <w:t>      9-бап. Жеке өмірге қол сұғылмаушылық. Хат жазысу, телефон</w:t>
      </w:r>
      <w:r>
        <w:br/>
      </w:r>
      <w:r>
        <w:rPr>
          <w:rFonts w:ascii="Times New Roman"/>
          <w:b w:val="false"/>
          <w:i w:val="false"/>
          <w:color w:val="000000"/>
          <w:sz w:val="28"/>
        </w:rPr>
        <w:t>
             арқылы сөйлесу, пошта, телеграф арқылы және өзге де</w:t>
      </w:r>
      <w:r>
        <w:br/>
      </w:r>
      <w:r>
        <w:rPr>
          <w:rFonts w:ascii="Times New Roman"/>
          <w:b w:val="false"/>
          <w:i w:val="false"/>
          <w:color w:val="000000"/>
          <w:sz w:val="28"/>
        </w:rPr>
        <w:t>
             хабарлар құпиясы</w:t>
      </w:r>
      <w:r>
        <w:br/>
      </w:r>
      <w:r>
        <w:rPr>
          <w:rFonts w:ascii="Times New Roman"/>
          <w:b w:val="false"/>
          <w:i w:val="false"/>
          <w:color w:val="000000"/>
          <w:sz w:val="28"/>
        </w:rPr>
        <w:t>
      Жеке өмір, жеке және отбасылық құпия заңның қорғауында болады. Әркімнің жеке салымдары мен жинақ ақшасының, хат жазысу, телефон арқылы сөйлесу, пошта, телеграф арқылы және өзге де хабарларының құпиясына құқығы бар. Азаматтық процесс барысында осы құқықтарды шектеуге заңда тікелей белгіленген жағдайларда және тәртіппен ғана жол беріледі.</w:t>
      </w:r>
    </w:p>
    <w:p>
      <w:pPr>
        <w:spacing w:after="0"/>
        <w:ind w:left="0"/>
        <w:jc w:val="both"/>
      </w:pPr>
      <w:r>
        <w:rPr>
          <w:rFonts w:ascii="Times New Roman"/>
          <w:b w:val="false"/>
          <w:i w:val="false"/>
          <w:color w:val="000000"/>
          <w:sz w:val="28"/>
        </w:rPr>
        <w:t>      10-бап. Меншікке қол сұғылмаушылық</w:t>
      </w:r>
      <w:r>
        <w:br/>
      </w:r>
      <w:r>
        <w:rPr>
          <w:rFonts w:ascii="Times New Roman"/>
          <w:b w:val="false"/>
          <w:i w:val="false"/>
          <w:color w:val="000000"/>
          <w:sz w:val="28"/>
        </w:rPr>
        <w:t>
      1. Меншікке заңмен кепілдік беріледі. Соттың шешімінсіз ешкімді өз мүлкінен айыруға болмайды.</w:t>
      </w:r>
      <w:r>
        <w:br/>
      </w:r>
      <w:r>
        <w:rPr>
          <w:rFonts w:ascii="Times New Roman"/>
          <w:b w:val="false"/>
          <w:i w:val="false"/>
          <w:color w:val="000000"/>
          <w:sz w:val="28"/>
        </w:rPr>
        <w:t>
      2. Талап қоюды қамтамасыз ету мақсатында мүлікке тыйым салу осы Кодексте көзделген негіздерде және тәртіппен жүргізілуі мүмкін.</w:t>
      </w:r>
    </w:p>
    <w:p>
      <w:pPr>
        <w:spacing w:after="0"/>
        <w:ind w:left="0"/>
        <w:jc w:val="both"/>
      </w:pPr>
      <w:r>
        <w:rPr>
          <w:rFonts w:ascii="Times New Roman"/>
          <w:b w:val="false"/>
          <w:i w:val="false"/>
          <w:color w:val="000000"/>
          <w:sz w:val="28"/>
        </w:rPr>
        <w:t>      11-бап. Судьялардың тәуелсіздігі</w:t>
      </w:r>
      <w:r>
        <w:br/>
      </w:r>
      <w:r>
        <w:rPr>
          <w:rFonts w:ascii="Times New Roman"/>
          <w:b w:val="false"/>
          <w:i w:val="false"/>
          <w:color w:val="000000"/>
          <w:sz w:val="28"/>
        </w:rPr>
        <w:t>
      1. Судья сот төрелігін жүзеге асыру кезінде тәуелсіз болады және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заңға ғана бағынады.</w:t>
      </w:r>
      <w:r>
        <w:br/>
      </w:r>
      <w:r>
        <w:rPr>
          <w:rFonts w:ascii="Times New Roman"/>
          <w:b w:val="false"/>
          <w:i w:val="false"/>
          <w:color w:val="000000"/>
          <w:sz w:val="28"/>
        </w:rPr>
        <w:t>
      2. Судьялар азаматтық істерді өздеріне кез келген сырттан ықпал ету болмайтын жағдайларда қарайды және шешеді. Судьялардың сот төрелігін жүзеге асыру қызметіне қандай да болсын араласуға тыйым салынады және ол заңда белгіленген жауаптылыққа әкеп соғады. Судьялар нақты істер бойынша есеп бермейді.</w:t>
      </w:r>
      <w:r>
        <w:br/>
      </w:r>
      <w:r>
        <w:rPr>
          <w:rFonts w:ascii="Times New Roman"/>
          <w:b w:val="false"/>
          <w:i w:val="false"/>
          <w:color w:val="000000"/>
          <w:sz w:val="28"/>
        </w:rPr>
        <w:t>
      3. Судьялар тәуелсіздігінің кепілдігі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басқа да заңдарында белгіленген.</w:t>
      </w:r>
    </w:p>
    <w:p>
      <w:pPr>
        <w:spacing w:after="0"/>
        <w:ind w:left="0"/>
        <w:jc w:val="both"/>
      </w:pPr>
      <w:r>
        <w:rPr>
          <w:rFonts w:ascii="Times New Roman"/>
          <w:b w:val="false"/>
          <w:i w:val="false"/>
          <w:color w:val="000000"/>
          <w:sz w:val="28"/>
        </w:rPr>
        <w:t>      12-бап. Барлық адамдардың заң мен сот алдындағы теңдігі</w:t>
      </w:r>
      <w:r>
        <w:br/>
      </w:r>
      <w:r>
        <w:rPr>
          <w:rFonts w:ascii="Times New Roman"/>
          <w:b w:val="false"/>
          <w:i w:val="false"/>
          <w:color w:val="000000"/>
          <w:sz w:val="28"/>
        </w:rPr>
        <w:t>
      1. Азаматтық істер бойынша сот төрелігі заң мен сот алдындағы теңдік негізінде жүзеге асырылады.</w:t>
      </w:r>
      <w:r>
        <w:br/>
      </w:r>
      <w:r>
        <w:rPr>
          <w:rFonts w:ascii="Times New Roman"/>
          <w:b w:val="false"/>
          <w:i w:val="false"/>
          <w:color w:val="000000"/>
          <w:sz w:val="28"/>
        </w:rPr>
        <w:t>
      2. Азаматтық сот ісін жүргізу барысында:</w:t>
      </w:r>
      <w:r>
        <w:br/>
      </w:r>
      <w:r>
        <w:rPr>
          <w:rFonts w:ascii="Times New Roman"/>
          <w:b w:val="false"/>
          <w:i w:val="false"/>
          <w:color w:val="000000"/>
          <w:sz w:val="28"/>
        </w:rPr>
        <w:t>
      Азаматтардың ешқайсысына артықшылық берілмейді, олардың ешқайсысын шыққан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кемсітушілікке ұшыратуға болмайды;</w:t>
      </w:r>
      <w:r>
        <w:br/>
      </w:r>
      <w:r>
        <w:rPr>
          <w:rFonts w:ascii="Times New Roman"/>
          <w:b w:val="false"/>
          <w:i w:val="false"/>
          <w:color w:val="000000"/>
          <w:sz w:val="28"/>
        </w:rPr>
        <w:t>
      заңды тұлғалардың ешқайсысына артықшылық берілмейді және олардың ешқайсысын да орналасқан жеріне, ұйымдық-құқықтық нысанына, бағыныстылығына, меншік нысанына және басқа да мән-жайлар бойынша кемсітушілікке ұшыратуға болмайды.</w:t>
      </w:r>
      <w:r>
        <w:br/>
      </w:r>
      <w:r>
        <w:rPr>
          <w:rFonts w:ascii="Times New Roman"/>
          <w:b w:val="false"/>
          <w:i w:val="false"/>
          <w:color w:val="000000"/>
          <w:sz w:val="28"/>
        </w:rPr>
        <w:t>
      3. Азаматтық-құқықтық жауапкершіліктен иммунитеті бар адамдарға қатысты азаматтық сот ісін жүргізу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Республикасының халықаралық шарттарында айқындалады.</w:t>
      </w:r>
    </w:p>
    <w:p>
      <w:pPr>
        <w:spacing w:after="0"/>
        <w:ind w:left="0"/>
        <w:jc w:val="both"/>
      </w:pPr>
      <w:r>
        <w:rPr>
          <w:rFonts w:ascii="Times New Roman"/>
          <w:b w:val="false"/>
          <w:i w:val="false"/>
          <w:color w:val="000000"/>
          <w:sz w:val="28"/>
        </w:rPr>
        <w:t>      13-бап. Сот ісін жүргізу тілі</w:t>
      </w:r>
      <w:r>
        <w:br/>
      </w:r>
      <w:r>
        <w:rPr>
          <w:rFonts w:ascii="Times New Roman"/>
          <w:b w:val="false"/>
          <w:i w:val="false"/>
          <w:color w:val="000000"/>
          <w:sz w:val="28"/>
        </w:rPr>
        <w:t>
      1. Азаматтық істер бойынша сот ісі қазақ тілінде жүргізіледі, сот ісін жүргізуде қазақ тілімен қатар ресми түрде орыс тілі, ал заңдарда белгіленген жағдайларда басқа тілдер де қолданылады.</w:t>
      </w:r>
      <w:r>
        <w:br/>
      </w:r>
      <w:r>
        <w:rPr>
          <w:rFonts w:ascii="Times New Roman"/>
          <w:b w:val="false"/>
          <w:i w:val="false"/>
          <w:color w:val="000000"/>
          <w:sz w:val="28"/>
        </w:rPr>
        <w:t>
      2. Сот ісін жүргізу тілі сотқа талап арыз (арыз) берілген тілге байланысты сот ұйғарымымен белгіленеді. Белгілі бір азаматтық іс бойынша іс жүргізу бастапқы белгіленген сот ісін жүргізу тілінде жүзеге асырылады. Сот істі сот талқылауына дайындау сатысында екі тараптың жазбаша өтінішімен сот ісін жүргізу тілін ұйғарыммен өзгертуге құқылы.</w:t>
      </w:r>
      <w:r>
        <w:br/>
      </w:r>
      <w:r>
        <w:rPr>
          <w:rFonts w:ascii="Times New Roman"/>
          <w:b w:val="false"/>
          <w:i w:val="false"/>
          <w:color w:val="000000"/>
          <w:sz w:val="28"/>
        </w:rPr>
        <w:t>
      3. Іс бойынша іс жүргізілетін тілді білмейтін немесе жеткілікті түрде білмейтін іске қатысушы адамдарға мәлімдемелер жасау, түсініктемелер мен айғақтар беру, өтінішхаттар мәлімдеу, шағымдар жасау, сот актілеріне дау айту, іс материалдарымен танысу, сотта ана тілінде немесе өздері білетін басқа да тілде сөз сөйлеу; осы Кодексте белгіленген тәртіппен аудармашының қызметтерін тегін пайдалану құқығы түсіндіріледі және қамтамасыз етіледі.</w:t>
      </w:r>
      <w:r>
        <w:br/>
      </w:r>
      <w:r>
        <w:rPr>
          <w:rFonts w:ascii="Times New Roman"/>
          <w:b w:val="false"/>
          <w:i w:val="false"/>
          <w:color w:val="000000"/>
          <w:sz w:val="28"/>
        </w:rPr>
        <w:t>
      4. Азаматтық сот ісін жүргізуде сот ісін жүргізу тілін білмейтін адамдарға басқа тілде жазылған, заң бойынша оларға қажетті іс материалдарын сот ісін жүргізу тіліне тегін аударып беруді қамтамасыз етеді. Сот процесіне қатысушы адамдарға сотта айтылғандардың басқа тілде болған бөлігінің сот ісін жүргізу тіліне аудармасы өтеусіз түрде қамтамасыз етіледі.</w:t>
      </w:r>
      <w:r>
        <w:br/>
      </w:r>
      <w:r>
        <w:rPr>
          <w:rFonts w:ascii="Times New Roman"/>
          <w:b w:val="false"/>
          <w:i w:val="false"/>
          <w:color w:val="000000"/>
          <w:sz w:val="28"/>
        </w:rPr>
        <w:t>
      5. Сот құжаттары іске қатысушы адамдарға олардың ана тіліне немесе олар білетін басқа тілге аударылып тапсырылады.</w:t>
      </w:r>
      <w:r>
        <w:br/>
      </w:r>
      <w:r>
        <w:rPr>
          <w:rFonts w:ascii="Times New Roman"/>
          <w:b w:val="false"/>
          <w:i w:val="false"/>
          <w:color w:val="000000"/>
          <w:sz w:val="28"/>
        </w:rPr>
        <w:t>
      6. Істі сот талқылауына дайындау аяқталғаннан кейін тараптар мен іске қатысушы басқа да адамдар ұсынатын сот ісін жүргізу тілінен басқа тілде дайындалған құжаттарға сот ісін жүргізу тіліне жасалған аудармасы қоса берілуге тиіс.</w:t>
      </w:r>
    </w:p>
    <w:p>
      <w:pPr>
        <w:spacing w:after="0"/>
        <w:ind w:left="0"/>
        <w:jc w:val="both"/>
      </w:pPr>
      <w:r>
        <w:rPr>
          <w:rFonts w:ascii="Times New Roman"/>
          <w:b w:val="false"/>
          <w:i w:val="false"/>
          <w:color w:val="000000"/>
          <w:sz w:val="28"/>
        </w:rPr>
        <w:t>      14-бап. Тараптардың жарыспалылығы мен тең құқықтылығы</w:t>
      </w:r>
      <w:r>
        <w:br/>
      </w:r>
      <w:r>
        <w:rPr>
          <w:rFonts w:ascii="Times New Roman"/>
          <w:b w:val="false"/>
          <w:i w:val="false"/>
          <w:color w:val="000000"/>
          <w:sz w:val="28"/>
        </w:rPr>
        <w:t>
      1. Азаматтық сот ісін жүргізу тараптардың жарыспалылығы мен тең құқылығы негізінде жүзеге асырылады. Тараптар іс жүргізу құқықтарын тең пайдаланады және іс жүргізу міндеттерін тең көтереді.</w:t>
      </w:r>
      <w:r>
        <w:br/>
      </w:r>
      <w:r>
        <w:rPr>
          <w:rFonts w:ascii="Times New Roman"/>
          <w:b w:val="false"/>
          <w:i w:val="false"/>
          <w:color w:val="000000"/>
          <w:sz w:val="28"/>
        </w:rPr>
        <w:t>
      2. Тараптар азаматтық сот ісін жүргізу барысында өз ұстанымын, оны қорғау әдістері мен амалдарын дербес және соттан, басқа органдар мен адамдардан тәуелсіз түрде таңдап алады.</w:t>
      </w:r>
      <w:r>
        <w:br/>
      </w:r>
      <w:r>
        <w:rPr>
          <w:rFonts w:ascii="Times New Roman"/>
          <w:b w:val="false"/>
          <w:i w:val="false"/>
          <w:color w:val="000000"/>
          <w:sz w:val="28"/>
        </w:rPr>
        <w:t>
      3. Сот істің нақты мән-жайын анықтау мақсатында өз бастамасымен дәлелдемелер жинаудан толық босатылған, алайда тараптың дәлелді өтініші бойынша оған осы Кодексте көзделген тәртіппен қажетті материалдарды алуға жәрдемдеседі.</w:t>
      </w:r>
      <w:r>
        <w:br/>
      </w:r>
      <w:r>
        <w:rPr>
          <w:rFonts w:ascii="Times New Roman"/>
          <w:b w:val="false"/>
          <w:i w:val="false"/>
          <w:color w:val="000000"/>
          <w:sz w:val="28"/>
        </w:rPr>
        <w:t>
      4.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 Сот іске қатысушы адамдарға олардың құқықтары мен міндеттерін түсіндіреді, процестік әрекеттерді жасаудың немесе жасамаудың салдары туралы ескертеді және осы Кодексте көзделген жағдайларда оларға өз құқықтарын жүзеге асыруға жәрдемдеседі. Сот шешімді тараптардың әрқайсысы бірдей негізде зерттеуге қатысуы қамтамасыз етілген дәлелдемелерге ғана негіздейді.</w:t>
      </w:r>
      <w:r>
        <w:br/>
      </w:r>
      <w:r>
        <w:rPr>
          <w:rFonts w:ascii="Times New Roman"/>
          <w:b w:val="false"/>
          <w:i w:val="false"/>
          <w:color w:val="000000"/>
          <w:sz w:val="28"/>
        </w:rPr>
        <w:t>
      5. Сот тараптарға бірдей әрі құрметпен қарайды.</w:t>
      </w:r>
    </w:p>
    <w:p>
      <w:pPr>
        <w:spacing w:after="0"/>
        <w:ind w:left="0"/>
        <w:jc w:val="both"/>
      </w:pPr>
      <w:r>
        <w:rPr>
          <w:rFonts w:ascii="Times New Roman"/>
          <w:b w:val="false"/>
          <w:i w:val="false"/>
          <w:color w:val="000000"/>
          <w:sz w:val="28"/>
        </w:rPr>
        <w:t>      15-бап. Дәлелдемелерді ішкі сенім бойынша бағалау</w:t>
      </w:r>
      <w:r>
        <w:br/>
      </w:r>
      <w:r>
        <w:rPr>
          <w:rFonts w:ascii="Times New Roman"/>
          <w:b w:val="false"/>
          <w:i w:val="false"/>
          <w:color w:val="000000"/>
          <w:sz w:val="28"/>
        </w:rPr>
        <w:t>
      1. Судья істе бар дәлелдемелерді оларды жиынтығында бейтарап, жан-жақты және толық қарауға негізделген өзінің ішкі сенімі бойынша бағалайды, бұл ретте ол заң мен ар-ожданды басшылыққа алады.</w:t>
      </w:r>
      <w:r>
        <w:br/>
      </w:r>
      <w:r>
        <w:rPr>
          <w:rFonts w:ascii="Times New Roman"/>
          <w:b w:val="false"/>
          <w:i w:val="false"/>
          <w:color w:val="000000"/>
          <w:sz w:val="28"/>
        </w:rPr>
        <w:t>
      2. Сот үшін ешқандай дәлелдемелердің күні бұрын белгіленген күші болмайды.</w:t>
      </w:r>
    </w:p>
    <w:p>
      <w:pPr>
        <w:spacing w:after="0"/>
        <w:ind w:left="0"/>
        <w:jc w:val="both"/>
      </w:pPr>
      <w:r>
        <w:rPr>
          <w:rFonts w:ascii="Times New Roman"/>
          <w:b w:val="false"/>
          <w:i w:val="false"/>
          <w:color w:val="000000"/>
          <w:sz w:val="28"/>
        </w:rPr>
        <w:t>      16-бап. Айғақтар беру міндетінен босату</w:t>
      </w:r>
      <w:r>
        <w:br/>
      </w:r>
      <w:r>
        <w:rPr>
          <w:rFonts w:ascii="Times New Roman"/>
          <w:b w:val="false"/>
          <w:i w:val="false"/>
          <w:color w:val="000000"/>
          <w:sz w:val="28"/>
        </w:rPr>
        <w:t>
      1. Ешкім өзіне, жұбайына (зайыбына) және аясы осы Кодексте айқындалған өзінің жақын туыстарына қарсы айғақтар беруге міндетті емес.</w:t>
      </w:r>
      <w:r>
        <w:br/>
      </w:r>
      <w:r>
        <w:rPr>
          <w:rFonts w:ascii="Times New Roman"/>
          <w:b w:val="false"/>
          <w:i w:val="false"/>
          <w:color w:val="000000"/>
          <w:sz w:val="28"/>
        </w:rPr>
        <w:t>
      2. Діни қызметшілер тәубаға келу үстінде өздеріне сенім білдірген адамдарға қарсы айғақтар беруге міндетті емес.</w:t>
      </w:r>
      <w:r>
        <w:br/>
      </w:r>
      <w:r>
        <w:rPr>
          <w:rFonts w:ascii="Times New Roman"/>
          <w:b w:val="false"/>
          <w:i w:val="false"/>
          <w:color w:val="000000"/>
          <w:sz w:val="28"/>
        </w:rPr>
        <w:t>
      3. Осы баптың бірінші және екінші бөліктерінде көзделген жағдайларда аталған адамдар айғақ беруден бас тартуға құқылы және жауаптылыққа тартылмайды.</w:t>
      </w:r>
    </w:p>
    <w:p>
      <w:pPr>
        <w:spacing w:after="0"/>
        <w:ind w:left="0"/>
        <w:jc w:val="both"/>
      </w:pPr>
      <w:r>
        <w:rPr>
          <w:rFonts w:ascii="Times New Roman"/>
          <w:b w:val="false"/>
          <w:i w:val="false"/>
          <w:color w:val="000000"/>
          <w:sz w:val="28"/>
        </w:rPr>
        <w:t>      17-бап. Білікті заң көмегін алуға құқықтарды қамтамасыз ету</w:t>
      </w:r>
      <w:r>
        <w:br/>
      </w:r>
      <w:r>
        <w:rPr>
          <w:rFonts w:ascii="Times New Roman"/>
          <w:b w:val="false"/>
          <w:i w:val="false"/>
          <w:color w:val="000000"/>
          <w:sz w:val="28"/>
        </w:rPr>
        <w:t>
      1. Әркімнің азаматтық процесс барысында осы Кодекстің ережелеріне сәйкес білікті заң көмегін алуға құқығы бар.</w:t>
      </w:r>
      <w:r>
        <w:br/>
      </w:r>
      <w:r>
        <w:rPr>
          <w:rFonts w:ascii="Times New Roman"/>
          <w:b w:val="false"/>
          <w:i w:val="false"/>
          <w:color w:val="000000"/>
          <w:sz w:val="28"/>
        </w:rPr>
        <w:t>
      2. Заңда көзделген жағдайларда заң көмегі тегін көрсетіледі.</w:t>
      </w:r>
    </w:p>
    <w:p>
      <w:pPr>
        <w:spacing w:after="0"/>
        <w:ind w:left="0"/>
        <w:jc w:val="both"/>
      </w:pPr>
      <w:r>
        <w:rPr>
          <w:rFonts w:ascii="Times New Roman"/>
          <w:b w:val="false"/>
          <w:i w:val="false"/>
          <w:color w:val="000000"/>
          <w:sz w:val="28"/>
        </w:rPr>
        <w:t>      18-бап. Сотта істі талқылаудың жариялылығы</w:t>
      </w:r>
      <w:r>
        <w:br/>
      </w:r>
      <w:r>
        <w:rPr>
          <w:rFonts w:ascii="Times New Roman"/>
          <w:b w:val="false"/>
          <w:i w:val="false"/>
          <w:color w:val="000000"/>
          <w:sz w:val="28"/>
        </w:rPr>
        <w:t>
      1. Азаматтық істерді талқылау барлық сот сатыларында ашық жүргізіледі. Сот актілері жария түрде хабарланады.</w:t>
      </w:r>
      <w:r>
        <w:br/>
      </w:r>
      <w:r>
        <w:rPr>
          <w:rFonts w:ascii="Times New Roman"/>
          <w:b w:val="false"/>
          <w:i w:val="false"/>
          <w:color w:val="000000"/>
          <w:sz w:val="28"/>
        </w:rPr>
        <w:t>
      2. Жабық сот отырысында шешімді жариялауды қоса алғанда, мемлекеттік құпия болып табылатын мәліметтері бар істерді қарау және шешу заңға сәйкес жүзеге асырылады.</w:t>
      </w:r>
      <w:r>
        <w:br/>
      </w:r>
      <w:r>
        <w:rPr>
          <w:rFonts w:ascii="Times New Roman"/>
          <w:b w:val="false"/>
          <w:i w:val="false"/>
          <w:color w:val="000000"/>
          <w:sz w:val="28"/>
        </w:rPr>
        <w:t xml:space="preserve">
      Егер бала асырап алу құпиясын, жеке, отбасылық, коммерциялық немесе заңмен қорғалатын өзге де құпияны сақтау қажет болса не ашық талқылауға кедергі келтіретін өзге де мән-жайлар болса, сондай-ақ осы Кодекстің 188-бабының төртінші бөлігінде көзделген жағдайда, іске қатысушы адамның өтініші бойынша азаматтық іс жабық сот отырысында қаралады және шешіледі. </w:t>
      </w:r>
      <w:r>
        <w:br/>
      </w:r>
      <w:r>
        <w:rPr>
          <w:rFonts w:ascii="Times New Roman"/>
          <w:b w:val="false"/>
          <w:i w:val="false"/>
          <w:color w:val="000000"/>
          <w:sz w:val="28"/>
        </w:rPr>
        <w:t>
      3. Жеке хат жазысу және өзге де жеке хабарлар өзара хат жазысқан және осы жеке хабарлар өздеріне қатысты адамдардың келісімімен ғана ашық сот отырысында жария етілуі мүмкін. Мұндай келісім болмаған жағдайда хат жазысу және хабарлар жабық сот отырысында жария етіледі және зерттеледі.</w:t>
      </w:r>
      <w:r>
        <w:br/>
      </w:r>
      <w:r>
        <w:rPr>
          <w:rFonts w:ascii="Times New Roman"/>
          <w:b w:val="false"/>
          <w:i w:val="false"/>
          <w:color w:val="000000"/>
          <w:sz w:val="28"/>
        </w:rPr>
        <w:t xml:space="preserve">
      Жария іс-шараларды өткізу кезінде әзірленген аудио-, және бейнежазбаларды, фотоға және киноға түсіру материалдары мен электрондық және цифрлық нысандағы басқа да материалдарды зерттеу кезінде де осы ережелер қолданылады. </w:t>
      </w:r>
      <w:r>
        <w:br/>
      </w:r>
      <w:r>
        <w:rPr>
          <w:rFonts w:ascii="Times New Roman"/>
          <w:b w:val="false"/>
          <w:i w:val="false"/>
          <w:color w:val="000000"/>
          <w:sz w:val="28"/>
        </w:rPr>
        <w:t>
      4. Істі жабық сот отырысында талқылау кезінде іске қатысушы адамдар, олардың өкілдері, ал қажет болған жағдайларда куәлар, сарапшылар, мамандар, аудармашылар да қатысады, сот оларға осы баптың екінші бөлігінде көрсетілген мәліметтерді жария еткені үшін жауаптылық туралы ескертеді.</w:t>
      </w:r>
      <w:r>
        <w:br/>
      </w:r>
      <w:r>
        <w:rPr>
          <w:rFonts w:ascii="Times New Roman"/>
          <w:b w:val="false"/>
          <w:i w:val="false"/>
          <w:color w:val="000000"/>
          <w:sz w:val="28"/>
        </w:rPr>
        <w:t xml:space="preserve">
      5. Он алты жасқа толмаған азаматтар, егер олар іске қатыспайтын адамдар немесе куә болмаса, сот отырысы залына жіберілмейді. </w:t>
      </w:r>
      <w:r>
        <w:br/>
      </w:r>
      <w:r>
        <w:rPr>
          <w:rFonts w:ascii="Times New Roman"/>
          <w:b w:val="false"/>
          <w:i w:val="false"/>
          <w:color w:val="000000"/>
          <w:sz w:val="28"/>
        </w:rPr>
        <w:t>
      6. Істі жабық сот отырысында талқылау осы Кодексте белгіленген барлық ережелер сақтала отырып жүргізіледі.</w:t>
      </w:r>
      <w:r>
        <w:br/>
      </w:r>
      <w:r>
        <w:rPr>
          <w:rFonts w:ascii="Times New Roman"/>
          <w:b w:val="false"/>
          <w:i w:val="false"/>
          <w:color w:val="000000"/>
          <w:sz w:val="28"/>
        </w:rPr>
        <w:t>
      7. Іске қатысушы адамдар және басқа да адамдар, оның ішінде ашық сот отырысына қатысып отырған бұқаралық ақпарат құралдарының өкілдері сот отырысының барысы бойынша жазбалар жасауға, сот талқылауы барысын залда отырған орындарынан дыбыс жазу және сандық жеткізу құралдарын пайдалану арқылы жазып алуға құқығы бар. Сот отырысы залында киноға және фотоға түсіруге, бейнежазба жасауға, тікелей радио- және телетрансляция жүргізуге, Интернет ақпараттық-коммуникациялық желісінде бейнетрансляция жүргізуге соттың рұқсаты бойынша және іске қатысушы адамдардың пікірі ескеріле отырып жол беріледі. Бұл туралы сот отырысының хаттамасына енгізілетін сот ұйғарымында көрсетіледі. Осы әрекеттер сот отырысының қалыпты өтуіне кедергі келтірмеуге тиіс және сот оларды уақыт жағынан шектеуі мүмкін.</w:t>
      </w:r>
      <w:r>
        <w:br/>
      </w:r>
      <w:r>
        <w:rPr>
          <w:rFonts w:ascii="Times New Roman"/>
          <w:b w:val="false"/>
          <w:i w:val="false"/>
          <w:color w:val="000000"/>
          <w:sz w:val="28"/>
        </w:rPr>
        <w:t>
      8. Сот талқылауының барлық немесе бір ғана бөлігіне қатысты істі жабық сот отырысында талқылау туралы сот ұйғарым шығарады, ұйғарым сот отырысының хаттамасына енгізіледі.</w:t>
      </w:r>
      <w:r>
        <w:br/>
      </w:r>
      <w:r>
        <w:rPr>
          <w:rFonts w:ascii="Times New Roman"/>
          <w:b w:val="false"/>
          <w:i w:val="false"/>
          <w:color w:val="000000"/>
          <w:sz w:val="28"/>
        </w:rPr>
        <w:t>
      9. Заңды күшіне енген сот актілері соттың ресми сайтында жарияланады және осы баптың екінші бөлігінде және заңнамалық актілерде белгіленген шектеулер ескеріле отырып жария түрде талқылануы мүмкін.</w:t>
      </w:r>
      <w:r>
        <w:br/>
      </w:r>
      <w:r>
        <w:rPr>
          <w:rFonts w:ascii="Times New Roman"/>
          <w:b w:val="false"/>
          <w:i w:val="false"/>
          <w:color w:val="000000"/>
          <w:sz w:val="28"/>
        </w:rPr>
        <w:t>
      10. Соттың іс жүргізуіндегі азаматтық істер бойынша сотқа түскен өтініштер туралы ақпарат жария етілуге және соттың ресми сайтында орналастырылу арқылы процеске қатысушылардың назарына жеткізілуге тиіс.</w:t>
      </w:r>
    </w:p>
    <w:p>
      <w:pPr>
        <w:spacing w:after="0"/>
        <w:ind w:left="0"/>
        <w:jc w:val="both"/>
      </w:pPr>
      <w:r>
        <w:rPr>
          <w:rFonts w:ascii="Times New Roman"/>
          <w:b w:val="false"/>
          <w:i w:val="false"/>
          <w:color w:val="000000"/>
          <w:sz w:val="28"/>
        </w:rPr>
        <w:t>      19-бап. Сот отырысында қауіпсіздікті қамтамасыз ету</w:t>
      </w:r>
      <w:r>
        <w:br/>
      </w:r>
      <w:r>
        <w:rPr>
          <w:rFonts w:ascii="Times New Roman"/>
          <w:b w:val="false"/>
          <w:i w:val="false"/>
          <w:color w:val="000000"/>
          <w:sz w:val="28"/>
        </w:rPr>
        <w:t>
      1. Істі сотта талқылау соттың қалыпты жұмысын және сот отырысы залында қатысып отырған адамдардың қауіпсіздігін қамтамасыз ететін жағдайда өтуге тиіс. Сот отырысы кезінде залда қоғамдық тәртіптің сақталуын сот приставы қамтамасыз етеді.</w:t>
      </w:r>
      <w:r>
        <w:br/>
      </w:r>
      <w:r>
        <w:rPr>
          <w:rFonts w:ascii="Times New Roman"/>
          <w:b w:val="false"/>
          <w:i w:val="false"/>
          <w:color w:val="000000"/>
          <w:sz w:val="28"/>
        </w:rPr>
        <w:t>
      2. Қауіпсіздікті қамтамасыз ету мақсатында сот приставтары жеке басты куәландыратын құжаттарды тексеруді, адамдарды сырттай тексеруді және олар сот отырысы залына алып өтетін заттарға тексеруді жүргізеді.</w:t>
      </w:r>
    </w:p>
    <w:p>
      <w:pPr>
        <w:spacing w:after="0"/>
        <w:ind w:left="0"/>
        <w:jc w:val="both"/>
      </w:pPr>
      <w:r>
        <w:rPr>
          <w:rFonts w:ascii="Times New Roman"/>
          <w:b w:val="false"/>
          <w:i w:val="false"/>
          <w:color w:val="000000"/>
          <w:sz w:val="28"/>
        </w:rPr>
        <w:t>      20-бап. Сот актілерінің міндеттілігі</w:t>
      </w:r>
      <w:r>
        <w:br/>
      </w:r>
      <w:r>
        <w:rPr>
          <w:rFonts w:ascii="Times New Roman"/>
          <w:b w:val="false"/>
          <w:i w:val="false"/>
          <w:color w:val="000000"/>
          <w:sz w:val="28"/>
        </w:rPr>
        <w:t>
      1. Бірінші сатыдағы сот азаматтық істер бойынша сот актілерін сот бұйрықтары, шешімдер, ұйғарымдар, қаулылар нысанында қабылдайды.</w:t>
      </w:r>
      <w:r>
        <w:br/>
      </w:r>
      <w:r>
        <w:rPr>
          <w:rFonts w:ascii="Times New Roman"/>
          <w:b w:val="false"/>
          <w:i w:val="false"/>
          <w:color w:val="000000"/>
          <w:sz w:val="28"/>
        </w:rPr>
        <w:t>
      Апелляциялық, кассациялық, қадағалау сатыларының соттары сот актілерін ұйғарымдар мен қаулылар нысанында қабылдайды.</w:t>
      </w:r>
      <w:r>
        <w:br/>
      </w:r>
      <w:r>
        <w:rPr>
          <w:rFonts w:ascii="Times New Roman"/>
          <w:b w:val="false"/>
          <w:i w:val="false"/>
          <w:color w:val="000000"/>
          <w:sz w:val="28"/>
        </w:rPr>
        <w:t>
      2. Заңды күшіне енген сот актілері, сондай-ақ соттар мен судьялардың өкімдері, талаптары, тапсырмалары, шақырулары, сұрау салулары және басқа да өтініштері барлық мемлекеттік органдар, жергілікті өзін-өзі басқару органдары, заңды тұлғалар, лауазымды адамдар мен азаматтар үшін бірдей міндетті және Қазақстан Республикасының бүкіл аумағында мүлтіксіз орындалуға тиіс.</w:t>
      </w:r>
      <w:r>
        <w:br/>
      </w:r>
      <w:r>
        <w:rPr>
          <w:rFonts w:ascii="Times New Roman"/>
          <w:b w:val="false"/>
          <w:i w:val="false"/>
          <w:color w:val="000000"/>
          <w:sz w:val="28"/>
        </w:rPr>
        <w:t>
      Қазақстан Республикасының Конституциялық Кеңесі конституциялық емес деп таныған, заңға немесе өзге де нормативтік құқықтық актіге негізделген сот актілері орындалуға тиіс.</w:t>
      </w:r>
      <w:r>
        <w:br/>
      </w:r>
      <w:r>
        <w:rPr>
          <w:rFonts w:ascii="Times New Roman"/>
          <w:b w:val="false"/>
          <w:i w:val="false"/>
          <w:color w:val="000000"/>
          <w:sz w:val="28"/>
        </w:rPr>
        <w:t xml:space="preserve">
      3. Сот актілерін орындамау, сол сияқты сотты құрметтемеудің өзге де көрінісі заңда көзделген жауаптылыққа әкеп соғады. </w:t>
      </w:r>
      <w:r>
        <w:br/>
      </w:r>
      <w:r>
        <w:rPr>
          <w:rFonts w:ascii="Times New Roman"/>
          <w:b w:val="false"/>
          <w:i w:val="false"/>
          <w:color w:val="000000"/>
          <w:sz w:val="28"/>
        </w:rPr>
        <w:t>
      4. Сот актісінің міндеттілігі іске қатыспаған мүдделі адамдардың бұзылған немесе даулы құқықтарын, бостандықтарын және заңды мүдделерін қорғау үшін сотқа жүгіну мүмкіндігінен айырмайды.</w:t>
      </w:r>
    </w:p>
    <w:p>
      <w:pPr>
        <w:spacing w:after="0"/>
        <w:ind w:left="0"/>
        <w:jc w:val="both"/>
      </w:pPr>
      <w:r>
        <w:rPr>
          <w:rFonts w:ascii="Times New Roman"/>
          <w:b w:val="false"/>
          <w:i w:val="false"/>
          <w:color w:val="000000"/>
          <w:sz w:val="28"/>
        </w:rPr>
        <w:t>      21-бап. Сот актілеріне шағым жасау бостандығы</w:t>
      </w:r>
      <w:r>
        <w:br/>
      </w:r>
      <w:r>
        <w:rPr>
          <w:rFonts w:ascii="Times New Roman"/>
          <w:b w:val="false"/>
          <w:i w:val="false"/>
          <w:color w:val="000000"/>
          <w:sz w:val="28"/>
        </w:rPr>
        <w:t>
      Іске қатысушы адамдар, сондай-ақ өздерінің құқықтары мен міндеттеріне қатысты сот актісі шыққан адамдар осы Кодексте белгіленген тәртіппен сот актілеріне шағым жасауы мүмкін.</w:t>
      </w:r>
    </w:p>
    <w:p>
      <w:pPr>
        <w:spacing w:after="0"/>
        <w:ind w:left="0"/>
        <w:jc w:val="both"/>
      </w:pPr>
      <w:r>
        <w:rPr>
          <w:rFonts w:ascii="Times New Roman"/>
          <w:b w:val="false"/>
          <w:i w:val="false"/>
          <w:color w:val="000000"/>
          <w:sz w:val="28"/>
        </w:rPr>
        <w:t>      22-бап. Азаматтық сот ісін жүргізу қағидаттарының маңызы</w:t>
      </w:r>
      <w:r>
        <w:br/>
      </w:r>
      <w:r>
        <w:rPr>
          <w:rFonts w:ascii="Times New Roman"/>
          <w:b w:val="false"/>
          <w:i w:val="false"/>
          <w:color w:val="000000"/>
          <w:sz w:val="28"/>
        </w:rPr>
        <w:t>
      Азаматтық сот ісін жүргізу қағидаттарын, оның сипаты мен мәніне байланысты бұзу шығарылған сот актілерінің күшін жоюға әкеп соғады.</w:t>
      </w:r>
    </w:p>
    <w:p>
      <w:pPr>
        <w:spacing w:after="0"/>
        <w:ind w:left="0"/>
        <w:jc w:val="left"/>
      </w:pPr>
      <w:r>
        <w:rPr>
          <w:rFonts w:ascii="Times New Roman"/>
          <w:b/>
          <w:i w:val="false"/>
          <w:color w:val="000000"/>
        </w:rPr>
        <w:t xml:space="preserve"> 3-тарау. ВЕДОМСТВОЛЫҚ ҚАРАУ ЖӘНЕ СОТТЫЛЫҚ</w:t>
      </w:r>
    </w:p>
    <w:p>
      <w:pPr>
        <w:spacing w:after="0"/>
        <w:ind w:left="0"/>
        <w:jc w:val="both"/>
      </w:pPr>
      <w:r>
        <w:rPr>
          <w:rFonts w:ascii="Times New Roman"/>
          <w:b w:val="false"/>
          <w:i w:val="false"/>
          <w:color w:val="000000"/>
          <w:sz w:val="28"/>
        </w:rPr>
        <w:t>      23-бап. Азаматтық істердің соттардың қарауына жататындығы</w:t>
      </w:r>
      <w:r>
        <w:br/>
      </w:r>
      <w:r>
        <w:rPr>
          <w:rFonts w:ascii="Times New Roman"/>
          <w:b w:val="false"/>
          <w:i w:val="false"/>
          <w:color w:val="000000"/>
          <w:sz w:val="28"/>
        </w:rPr>
        <w:t>
      1. Егер осы Кодекске немесе басқа да заңдарға сәйкес бұзылған немесе даулы құқықтарды, бостандықтарды және заңды мүдделерді қорғау өзгеше тәртіппен жүзеге асырылмаса, соттар оларды қорғау туралы істерді азаматтық сот ісін жүргізу тәртібімен қарайды.</w:t>
      </w:r>
      <w:r>
        <w:br/>
      </w:r>
      <w:r>
        <w:rPr>
          <w:rFonts w:ascii="Times New Roman"/>
          <w:b w:val="false"/>
          <w:i w:val="false"/>
          <w:color w:val="000000"/>
          <w:sz w:val="28"/>
        </w:rPr>
        <w:t>
      2. Азаматтық (корпоративтік дауларды қоса алғанда), мұрагерлік, міндеттемелік, отбасылық, еңбек, тұрғын үй, қаржы, шаруашылық, жер құқықтық қатынастарынан, табиғи ресурстарды пайдалану және қоршаған ортаны қорғау жөніндегі қатынастардан және басқа да құқықтық қатынастардан туындайтын, оның ішінде, жеңілдетілген іс жүргізу тәртібімен қаралатын даулар бойынша талап қою тәртібімен жүргізілетін азаматтық істер соттардың ведомстволық қарауына жатады.</w:t>
      </w:r>
      <w:r>
        <w:br/>
      </w:r>
      <w:r>
        <w:rPr>
          <w:rFonts w:ascii="Times New Roman"/>
          <w:b w:val="false"/>
          <w:i w:val="false"/>
          <w:color w:val="000000"/>
          <w:sz w:val="28"/>
        </w:rPr>
        <w:t>
      3. Санаттары осы Кодексте көзделген, мемлекеттік басқару саласындағы жария-құқықтық қатынастардан туындайтын, ерекше талап қою бойынша жүргізілетін азаматтық істер соттардың ведомстволық қарауына жатады.</w:t>
      </w:r>
      <w:r>
        <w:br/>
      </w:r>
      <w:r>
        <w:rPr>
          <w:rFonts w:ascii="Times New Roman"/>
          <w:b w:val="false"/>
          <w:i w:val="false"/>
          <w:color w:val="000000"/>
          <w:sz w:val="28"/>
        </w:rPr>
        <w:t>
      4. Санаттары осы Кодексте көзделген ерекше іс жүргізу тәртібімен жүргізілетін істер соттардың ведомстволық қарауына жатады.</w:t>
      </w:r>
      <w:r>
        <w:br/>
      </w:r>
      <w:r>
        <w:rPr>
          <w:rFonts w:ascii="Times New Roman"/>
          <w:b w:val="false"/>
          <w:i w:val="false"/>
          <w:color w:val="000000"/>
          <w:sz w:val="28"/>
        </w:rPr>
        <w:t>
      5. Егер Қазақстан Республикасы ратификациялаған халықаралық шарттарда, Қазақстан Республикасының заңнамасында немесе тараптардың келісімдерінде өзгеше көзделмесе, шетелдіктер, азаматтығы жоқ адамдар, сондай-ақ халықаралық ұйымдар қатысқан істер соттардың ведомстволық қарауына жатады.</w:t>
      </w:r>
      <w:r>
        <w:br/>
      </w:r>
      <w:r>
        <w:rPr>
          <w:rFonts w:ascii="Times New Roman"/>
          <w:b w:val="false"/>
          <w:i w:val="false"/>
          <w:color w:val="000000"/>
          <w:sz w:val="28"/>
        </w:rPr>
        <w:t>
      6. Шетелдік соттардың және халықаралық төреліктердің шешімдерін, сот бұйрықтарын тану және оларды орындау туралы істер соттардың ведомстволық қарауына жатады.</w:t>
      </w:r>
      <w:r>
        <w:br/>
      </w:r>
      <w:r>
        <w:rPr>
          <w:rFonts w:ascii="Times New Roman"/>
          <w:b w:val="false"/>
          <w:i w:val="false"/>
          <w:color w:val="000000"/>
          <w:sz w:val="28"/>
        </w:rPr>
        <w:t>
      7. Аралық соттардың шешімдеріне дау айту және осындай шешімдерді мәжбүрлеп орындауға жіберу туралы істер соттардың ведомстволық қарауына жатады.</w:t>
      </w:r>
      <w:r>
        <w:br/>
      </w:r>
      <w:r>
        <w:rPr>
          <w:rFonts w:ascii="Times New Roman"/>
          <w:b w:val="false"/>
          <w:i w:val="false"/>
          <w:color w:val="000000"/>
          <w:sz w:val="28"/>
        </w:rPr>
        <w:t>
      8. Соттардың ведомстволық қарауына заңға сәйкес азаматтық істердің басқа да санаттары жатқызылуы мүмкін.</w:t>
      </w:r>
      <w:r>
        <w:br/>
      </w:r>
      <w:r>
        <w:rPr>
          <w:rFonts w:ascii="Times New Roman"/>
          <w:b w:val="false"/>
          <w:i w:val="false"/>
          <w:color w:val="000000"/>
          <w:sz w:val="28"/>
        </w:rPr>
        <w:t>
      9. Мүлікті тыйым салудан босату (тізбеден шығару) туралы қылмыстық немесе әкімшілік іс бойынша қатысушылар болып табылатын адамдардың:</w:t>
      </w:r>
      <w:r>
        <w:br/>
      </w:r>
      <w:r>
        <w:rPr>
          <w:rFonts w:ascii="Times New Roman"/>
          <w:b w:val="false"/>
          <w:i w:val="false"/>
          <w:color w:val="000000"/>
          <w:sz w:val="28"/>
        </w:rPr>
        <w:t>
      1) қылмыстық істі тергеу кезінде қылмыстық қудалау органы салған;</w:t>
      </w:r>
      <w:r>
        <w:br/>
      </w:r>
      <w:r>
        <w:rPr>
          <w:rFonts w:ascii="Times New Roman"/>
          <w:b w:val="false"/>
          <w:i w:val="false"/>
          <w:color w:val="000000"/>
          <w:sz w:val="28"/>
        </w:rPr>
        <w:t>
      2) мүлікті тәркілеу туралы соттың үкімінің негізінде;</w:t>
      </w:r>
      <w:r>
        <w:br/>
      </w:r>
      <w:r>
        <w:rPr>
          <w:rFonts w:ascii="Times New Roman"/>
          <w:b w:val="false"/>
          <w:i w:val="false"/>
          <w:color w:val="000000"/>
          <w:sz w:val="28"/>
        </w:rPr>
        <w:t>
      3) әкімшілік құқық бұзушылық жасау заты мен құралын тәркілеу туралы сот қаулысының негізінде салынған талаптары қылмыстық іс жүргізу заңнамасында немесе әкімшілік құқық бұзушылық туралы заңнамада белгіленген тәртіппен қаралады.</w:t>
      </w:r>
    </w:p>
    <w:p>
      <w:pPr>
        <w:spacing w:after="0"/>
        <w:ind w:left="0"/>
        <w:jc w:val="both"/>
      </w:pPr>
      <w:r>
        <w:rPr>
          <w:rFonts w:ascii="Times New Roman"/>
          <w:b w:val="false"/>
          <w:i w:val="false"/>
          <w:color w:val="000000"/>
          <w:sz w:val="28"/>
        </w:rPr>
        <w:t>      24-бап. Дауларды төреліктің немесе аралық соттың шешуіне беру,</w:t>
      </w:r>
      <w:r>
        <w:br/>
      </w:r>
      <w:r>
        <w:rPr>
          <w:rFonts w:ascii="Times New Roman"/>
          <w:b w:val="false"/>
          <w:i w:val="false"/>
          <w:color w:val="000000"/>
          <w:sz w:val="28"/>
        </w:rPr>
        <w:t>
              дауды (жанжалды) медиация тәртібімен шешу немесе дауды</w:t>
      </w:r>
      <w:r>
        <w:br/>
      </w:r>
      <w:r>
        <w:rPr>
          <w:rFonts w:ascii="Times New Roman"/>
          <w:b w:val="false"/>
          <w:i w:val="false"/>
          <w:color w:val="000000"/>
          <w:sz w:val="28"/>
        </w:rPr>
        <w:t>
              партисипативтік рәсім тәртібімен шешу</w:t>
      </w:r>
      <w:r>
        <w:br/>
      </w:r>
      <w:r>
        <w:rPr>
          <w:rFonts w:ascii="Times New Roman"/>
          <w:b w:val="false"/>
          <w:i w:val="false"/>
          <w:color w:val="000000"/>
          <w:sz w:val="28"/>
        </w:rPr>
        <w:t>
      Соттың ведомстволық қарауына жататын азаматтық-құқықтық қатынастардан туындаған дау тараптардың жазбаша келісімі бойынша және ол сотқа ұсынылған жағдайда аралық немесе төрелік соттың қарауына беріледі, бұған Қазақстан Республикасының заңнамалық актілерінде тыйым салынбаған жағдайларда және осы Кодекстің 165-бабының 5) тармақшасына және 201-бабына сәйкес дау (жанжал) медиация тәртібімен немесе партисипативтік рәсім тәртібімен шешілуі мүмкін.</w:t>
      </w:r>
    </w:p>
    <w:p>
      <w:pPr>
        <w:spacing w:after="0"/>
        <w:ind w:left="0"/>
        <w:jc w:val="both"/>
      </w:pPr>
      <w:r>
        <w:rPr>
          <w:rFonts w:ascii="Times New Roman"/>
          <w:b w:val="false"/>
          <w:i w:val="false"/>
          <w:color w:val="000000"/>
          <w:sz w:val="28"/>
        </w:rPr>
        <w:t>      25-бап. Сотта ведомстволық қараудың басымдығы</w:t>
      </w:r>
      <w:r>
        <w:br/>
      </w:r>
      <w:r>
        <w:rPr>
          <w:rFonts w:ascii="Times New Roman"/>
          <w:b w:val="false"/>
          <w:i w:val="false"/>
          <w:color w:val="000000"/>
          <w:sz w:val="28"/>
        </w:rPr>
        <w:t>
      1. Бірі соттың, ал басқалары – соттан тыс органдардың ведомстволық қарауына жататын өзара байланысты бірнеше талаптар біріктірілген кезде барлық талаптар сотта қаралуға тиіс.</w:t>
      </w:r>
      <w:r>
        <w:br/>
      </w:r>
      <w:r>
        <w:rPr>
          <w:rFonts w:ascii="Times New Roman"/>
          <w:b w:val="false"/>
          <w:i w:val="false"/>
          <w:color w:val="000000"/>
          <w:sz w:val="28"/>
        </w:rPr>
        <w:t>
      2. Нақты даудың ведомстволық қаралуына қатысты заңнамалық актілерді түсіндіруде айқындылық болмаған немесе қайшылықтар болған жағдайда дауды сот қарайды.</w:t>
      </w:r>
    </w:p>
    <w:p>
      <w:pPr>
        <w:spacing w:after="0"/>
        <w:ind w:left="0"/>
        <w:jc w:val="both"/>
      </w:pPr>
      <w:r>
        <w:rPr>
          <w:rFonts w:ascii="Times New Roman"/>
          <w:b w:val="false"/>
          <w:i w:val="false"/>
          <w:color w:val="000000"/>
          <w:sz w:val="28"/>
        </w:rPr>
        <w:t>      26-бап. Аудандық (қалалық) соттың және оған теңестірілген</w:t>
      </w:r>
      <w:r>
        <w:br/>
      </w:r>
      <w:r>
        <w:rPr>
          <w:rFonts w:ascii="Times New Roman"/>
          <w:b w:val="false"/>
          <w:i w:val="false"/>
          <w:color w:val="000000"/>
          <w:sz w:val="28"/>
        </w:rPr>
        <w:t>
              соттардың қарауына жататын азаматтық істер</w:t>
      </w:r>
      <w:r>
        <w:br/>
      </w:r>
      <w:r>
        <w:rPr>
          <w:rFonts w:ascii="Times New Roman"/>
          <w:b w:val="false"/>
          <w:i w:val="false"/>
          <w:color w:val="000000"/>
          <w:sz w:val="28"/>
        </w:rPr>
        <w:t>
      Осы Кодекстің 27-бабының төртінші бөлігінде және 28-бабында көзделген істерді қоспағанда, азаматтық істер аудандық (қалалық) және оған теңестірілген соттарда қаралады және шешіледі.</w:t>
      </w:r>
    </w:p>
    <w:p>
      <w:pPr>
        <w:spacing w:after="0"/>
        <w:ind w:left="0"/>
        <w:jc w:val="both"/>
      </w:pPr>
      <w:r>
        <w:rPr>
          <w:rFonts w:ascii="Times New Roman"/>
          <w:b w:val="false"/>
          <w:i w:val="false"/>
          <w:color w:val="000000"/>
          <w:sz w:val="28"/>
        </w:rPr>
        <w:t>      27-бап. Азаматтық істердің мамандандырылған соттардың және</w:t>
      </w:r>
      <w:r>
        <w:br/>
      </w:r>
      <w:r>
        <w:rPr>
          <w:rFonts w:ascii="Times New Roman"/>
          <w:b w:val="false"/>
          <w:i w:val="false"/>
          <w:color w:val="000000"/>
          <w:sz w:val="28"/>
        </w:rPr>
        <w:t>
              соттың мамандандырылған құрамдарының соттылығына</w:t>
      </w:r>
      <w:r>
        <w:br/>
      </w:r>
      <w:r>
        <w:rPr>
          <w:rFonts w:ascii="Times New Roman"/>
          <w:b w:val="false"/>
          <w:i w:val="false"/>
          <w:color w:val="000000"/>
          <w:sz w:val="28"/>
        </w:rPr>
        <w:t>
              жатқызылуы</w:t>
      </w:r>
      <w:r>
        <w:br/>
      </w:r>
      <w:r>
        <w:rPr>
          <w:rFonts w:ascii="Times New Roman"/>
          <w:b w:val="false"/>
          <w:i w:val="false"/>
          <w:color w:val="000000"/>
          <w:sz w:val="28"/>
        </w:rPr>
        <w:t>
      1. Мамандандырылған ауданаралық экономикалық соттар тараптары заңды тұлғаны құрмай кәсіпкерлік қызметті жүзеге асыратын азаматтар, заңды тұлғалар болып табылатын мүлiктiк және мүлiктiк емес даулар жөніндегі, сондай-ақ корпоративтік даулар жөніндегі азаматтық iстердi қарайды.</w:t>
      </w:r>
      <w:r>
        <w:br/>
      </w:r>
      <w:r>
        <w:rPr>
          <w:rFonts w:ascii="Times New Roman"/>
          <w:b w:val="false"/>
          <w:i w:val="false"/>
          <w:color w:val="000000"/>
          <w:sz w:val="28"/>
        </w:rPr>
        <w:t>
      Корпоративтік дауларға коммерциялық ұйым, коммерциялық ұйымдар қауымдастығы (одағы), коммерциялық ұйымдар және (немесе) дара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(бұдан әрі – корпоративтік даулар) тарапы болып табылатын:</w:t>
      </w:r>
      <w:r>
        <w:br/>
      </w:r>
      <w:r>
        <w:rPr>
          <w:rFonts w:ascii="Times New Roman"/>
          <w:b w:val="false"/>
          <w:i w:val="false"/>
          <w:color w:val="000000"/>
          <w:sz w:val="28"/>
        </w:rPr>
        <w:t>
      1) заңды тұлғаны құруға, қайта ұйымдастыруға және таратуға;</w:t>
      </w:r>
      <w:r>
        <w:br/>
      </w:r>
      <w:r>
        <w:rPr>
          <w:rFonts w:ascii="Times New Roman"/>
          <w:b w:val="false"/>
          <w:i w:val="false"/>
          <w:color w:val="000000"/>
          <w:sz w:val="28"/>
        </w:rPr>
        <w:t>
      2) акционерлік қоғамның акцияларын, шаруашылық серіктестіктерінің жарғылық капиталындағы қатысу үлестерін, кооператив мүшелерінің жарналарын қамтитын мұраға қалдырылған мүлікті бөлуге немесе ерлі-зайыптылардың ортақ мүліктерін бөлуге байланысты туындайтын дауларды қоспағанда, акционерлік қоғамдар ақцияларының, шаруашылық серіктестіктерінің жарғылық капиталындағы қатысу үлестерінің, кооперативтер мүшелері жарналарының тиесілілігіне, олардың ауыртпалықтарын анықтауға және олардан туындайтын құқықтарды іске асыруға, оның ішінде олармен келісімшарттарды жарамсыз деп тануға;</w:t>
      </w:r>
      <w:r>
        <w:br/>
      </w:r>
      <w:r>
        <w:rPr>
          <w:rFonts w:ascii="Times New Roman"/>
          <w:b w:val="false"/>
          <w:i w:val="false"/>
          <w:color w:val="000000"/>
          <w:sz w:val="28"/>
        </w:rPr>
        <w:t>
      3) лауазымды адамдардың, құрылтайшылардың, акционерлердің, қатысушылардың (бұдан әрі – заңды тұлғаның қатысушылары) және өзге де тұлғалардың әрекеттерімен (әрекетсіздігімен) заңды тұлғаға келтірілген шығынды өтеу туралы талаптарға;</w:t>
      </w:r>
      <w:r>
        <w:br/>
      </w:r>
      <w:r>
        <w:rPr>
          <w:rFonts w:ascii="Times New Roman"/>
          <w:b w:val="false"/>
          <w:i w:val="false"/>
          <w:color w:val="000000"/>
          <w:sz w:val="28"/>
        </w:rPr>
        <w:t>
      4) мәмілелерді жарамсыз деп тануға және (немесе) осындай мәмілелердің жарамсыздығының салдарын қолдануға;</w:t>
      </w:r>
      <w:r>
        <w:br/>
      </w:r>
      <w:r>
        <w:rPr>
          <w:rFonts w:ascii="Times New Roman"/>
          <w:b w:val="false"/>
          <w:i w:val="false"/>
          <w:color w:val="000000"/>
          <w:sz w:val="28"/>
        </w:rPr>
        <w:t>
      5) заңды тұлғаның басқару органының құрамына кіретін немесе кірген адамдарды тағайындауға немесе сайлауға, өкілеттіктерін тоқтатуға, тоқтата тұруға және олардың жауапкершіліктеріне байланысты,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дауларға;</w:t>
      </w:r>
      <w:r>
        <w:br/>
      </w:r>
      <w:r>
        <w:rPr>
          <w:rFonts w:ascii="Times New Roman"/>
          <w:b w:val="false"/>
          <w:i w:val="false"/>
          <w:color w:val="000000"/>
          <w:sz w:val="28"/>
        </w:rPr>
        <w:t>
      6) бағалы қағаздар эмиссиясына;</w:t>
      </w:r>
      <w:r>
        <w:br/>
      </w:r>
      <w:r>
        <w:rPr>
          <w:rFonts w:ascii="Times New Roman"/>
          <w:b w:val="false"/>
          <w:i w:val="false"/>
          <w:color w:val="000000"/>
          <w:sz w:val="28"/>
        </w:rPr>
        <w:t>
      7) акцияларға және өзге де бағалы қағаздарға құқықтарды ескере отырып, бағалы қағаздарды ұстаушылар тізілімі жүйесінің енгізілуіне, сондай-ақ бағалы қағаздарды орналастыруға және (немесе) айналымға шығаруға байланысты дауларға;</w:t>
      </w:r>
      <w:r>
        <w:br/>
      </w:r>
      <w:r>
        <w:rPr>
          <w:rFonts w:ascii="Times New Roman"/>
          <w:b w:val="false"/>
          <w:i w:val="false"/>
          <w:color w:val="000000"/>
          <w:sz w:val="28"/>
        </w:rPr>
        <w:t>
      8) акциялар эмиссиясының мемлекеттік тіркелуін жарамсыз деп тануға;</w:t>
      </w:r>
      <w:r>
        <w:br/>
      </w:r>
      <w:r>
        <w:rPr>
          <w:rFonts w:ascii="Times New Roman"/>
          <w:b w:val="false"/>
          <w:i w:val="false"/>
          <w:color w:val="000000"/>
          <w:sz w:val="28"/>
        </w:rPr>
        <w:t>
      9) заңды тұлғаның қатысушыларының жалпы жиналысын шақыруға және өткізуге және онда қабылданатын шешімдерге;</w:t>
      </w:r>
      <w:r>
        <w:br/>
      </w:r>
      <w:r>
        <w:rPr>
          <w:rFonts w:ascii="Times New Roman"/>
          <w:b w:val="false"/>
          <w:i w:val="false"/>
          <w:color w:val="000000"/>
          <w:sz w:val="28"/>
        </w:rPr>
        <w:t>
      10) заңды тұлғаның басқару органдарының шешімдеріне, әрекеттеріне (әрекетсіздігіне) дау айтуға байланысты даулар жатады.</w:t>
      </w:r>
      <w:r>
        <w:br/>
      </w:r>
      <w:r>
        <w:rPr>
          <w:rFonts w:ascii="Times New Roman"/>
          <w:b w:val="false"/>
          <w:i w:val="false"/>
          <w:color w:val="000000"/>
          <w:sz w:val="28"/>
        </w:rPr>
        <w:t>
      Мамандандырылған ауданаралық экономикалық соттар Қазақстан Республикасының заңдарында көзделген жағдайларда өздері қайта құрылымдауды жүргізген кезде қаржы ұйымдарын, банк конгломератына кіретін және қаржы ұйымы болып табылмайтын банк холдингін және (немесе) олардың мүлкін қайта құрылымдау туралы істерді, дара кәсіпкерлердің және заңды тұлғалардың банкроттығы мен заңды тұлғаларды оңалту туралы істерді де қарайды.</w:t>
      </w:r>
      <w:r>
        <w:br/>
      </w:r>
      <w:r>
        <w:rPr>
          <w:rFonts w:ascii="Times New Roman"/>
          <w:b w:val="false"/>
          <w:i w:val="false"/>
          <w:color w:val="000000"/>
          <w:sz w:val="28"/>
        </w:rPr>
        <w:t>
      2. Әскери соттар Қарулы Күштердің, басқа да әскерлер мен әскери құралымдардың әскери қызметшілерінің, әскери жиындардан өтіп жатқан азаматтардың лауазымды адамдардың және әскери басқару органдарының әрекеттеріне (әрекетсіздігіне) шағымдануы туралы азаматтық істерді қарайды. Мамандандырылған басқа соттардың қарауына жататын істерді қоспағанда, егер тараптардың бірі әскери қызметші, әскери басқару органы, әскери бөлім болып табылса, әскери соттар басқа да азаматтық істерді қарайды.</w:t>
      </w:r>
      <w:r>
        <w:br/>
      </w:r>
      <w:r>
        <w:rPr>
          <w:rFonts w:ascii="Times New Roman"/>
          <w:b w:val="false"/>
          <w:i w:val="false"/>
          <w:color w:val="000000"/>
          <w:sz w:val="28"/>
        </w:rPr>
        <w:t>
      3. Кәмелетке толмағандардың істері жөніндегі мамандандырылған ауданаралық соттар баланың тұрғылықты жерін анықтау; ата-ананың баламен араласу және басқа адамдардың қарамағындағы баланы айырып алу тәртібін анықтау; бала ата-анасының бірімен республикадан тыс жерлерге тұрақты тұру үшін кеткен кезде баланың тұрғылықты жерін анықтау туралы; ата-ана құқықтарынан айыру (шектеу) және оларды қалпына келтіру туралы; бала асырап алу және оның күшін жою туралы; кәмелетке толмағандарды арнаулы білім беру ұйымдарына немесе ерекше режиммен ұстайтын ұйымдарға жіберу туралы даулар бойынша;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 өндіріп алу туралы; он төрт жастан он сегіз жасқа дейінгі кәмелетке толмағанның өз табыстарына өз бетінше иелік ету туралы құқықтарын шектеу немесе олардан айыру туралы арыздар бойынша; кәмелетке толмағанды әрекетке толық қабілетті деп жариялау туралы істерді қарайды (эмансипация).</w:t>
      </w:r>
      <w:r>
        <w:br/>
      </w:r>
      <w:r>
        <w:rPr>
          <w:rFonts w:ascii="Times New Roman"/>
          <w:b w:val="false"/>
          <w:i w:val="false"/>
          <w:color w:val="000000"/>
          <w:sz w:val="28"/>
        </w:rPr>
        <w:t>
      Кәмелетке толмағандардың құқықтары мен бостандықтарын, міндеттемелерін қозғайтын (әке болуды анықтау туралы, баланы күтіп-бағу үшін пайыздық қатынаста немесе тұрақты ақшалай сомада алимент өндіріп алу және алименттердің мөлшерін азайту туралы; кәмелетке толмағандардың еңбек, тұрғын үй құқықтарын қорғау туралы; кәмелетке толмағандар және кәмелетке толғандар бірлесіп, оның ішінде әрекетке қабілетсіз немесе әрекет қабілеті шектеулі кәмелетке толғандардың қатысуымен келтірілген зиянды өтеу туралы) өзге де санаттағы істер аумақтық соттылық қағидалары сақтала отырып аудандық (қалалық) соттардың қарауына жатады.</w:t>
      </w:r>
      <w:r>
        <w:br/>
      </w: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егер осы елді мекен аумағында кәмелетке толғандардың істері жөніндегі мамандандырылған сот болмаса, кәмелетке толмаған адамның заңды өкілдерінің өтінішхаты бойынша баланың тұрғылықты (орналасқан) жеріндегі аудандық (қалалық) сотқа берілуі немесе қаралуы мүмкін. Өтінішхат істі сот талқылауына дайындау аяқталғанға дейін берілуі мүмкін.</w:t>
      </w:r>
      <w:r>
        <w:br/>
      </w:r>
      <w:r>
        <w:rPr>
          <w:rFonts w:ascii="Times New Roman"/>
          <w:b w:val="false"/>
          <w:i w:val="false"/>
          <w:color w:val="000000"/>
          <w:sz w:val="28"/>
        </w:rPr>
        <w:t>
      4. Астана қалалық сотының мамандандырылған құрамы Қазақстан Республикасы Жоғарғы Сотының қарауына жататын істерден басқа, өңірлік қаржы орталығы қатысушысының мүліктік немесе мүліктік емес даулары бойынша азаматтық істерді, сондай-ақ инвестордың инвестициялық қызметіне байланысты даулар бойынша (инвестициялық даулар) азаматтық істерді бірінші сатыдағы соттың қағидалары бойынша қарайды.</w:t>
      </w:r>
      <w:r>
        <w:br/>
      </w:r>
      <w:r>
        <w:rPr>
          <w:rFonts w:ascii="Times New Roman"/>
          <w:b w:val="false"/>
          <w:i w:val="false"/>
          <w:color w:val="000000"/>
          <w:sz w:val="28"/>
        </w:rPr>
        <w:t>
      Инвестициялық дауларға:</w:t>
      </w:r>
      <w:r>
        <w:br/>
      </w:r>
      <w:r>
        <w:rPr>
          <w:rFonts w:ascii="Times New Roman"/>
          <w:b w:val="false"/>
          <w:i w:val="false"/>
          <w:color w:val="000000"/>
          <w:sz w:val="28"/>
        </w:rPr>
        <w:t>
      инвесторлар мен мемлекеттік органдар арасындағы мынадай даулар жатады:</w:t>
      </w:r>
      <w:r>
        <w:br/>
      </w:r>
      <w:r>
        <w:rPr>
          <w:rFonts w:ascii="Times New Roman"/>
          <w:b w:val="false"/>
          <w:i w:val="false"/>
          <w:color w:val="000000"/>
          <w:sz w:val="28"/>
        </w:rPr>
        <w:t>
      1) инвестордың инвестициялық қызметті жүзеге асыруға кірісуіне немесе осы қызметтің тоқтатылуына байланысты;</w:t>
      </w:r>
      <w:r>
        <w:br/>
      </w:r>
      <w:r>
        <w:rPr>
          <w:rFonts w:ascii="Times New Roman"/>
          <w:b w:val="false"/>
          <w:i w:val="false"/>
          <w:color w:val="000000"/>
          <w:sz w:val="28"/>
        </w:rPr>
        <w:t>
      2) капиталдық салымдар мен олардан түскен табыстарды инвестор тұрақты тұратын елге аудару жөніндегі міндеттемелердің орындалуы туралы;</w:t>
      </w:r>
      <w:r>
        <w:br/>
      </w:r>
      <w:r>
        <w:rPr>
          <w:rFonts w:ascii="Times New Roman"/>
          <w:b w:val="false"/>
          <w:i w:val="false"/>
          <w:color w:val="000000"/>
          <w:sz w:val="28"/>
        </w:rPr>
        <w:t>
      3) нормативтік құқықтық актілердің заңдылығына дау айту туралы, егер заңдылығына дау айтылып отырған нормативтік құқықтық актінің қолданылуы инвесторды шығынға батыруы мүмкін болса;</w:t>
      </w:r>
      <w:r>
        <w:br/>
      </w:r>
      <w:r>
        <w:rPr>
          <w:rFonts w:ascii="Times New Roman"/>
          <w:b w:val="false"/>
          <w:i w:val="false"/>
          <w:color w:val="000000"/>
          <w:sz w:val="28"/>
        </w:rPr>
        <w:t>
      4) мемлекеттік билік, жергілікті өзін-өзі басқару органдарының, қоғамдық бірлестіктердің, ұйымдардың, лауазымды адамдардың және мемлекеттік қызметшілердің шешімдеріне және әрекеттеріне (әрекетсіздіктерін) дау айту туралы, егер осындай шешім, әрекет (немесе әрекетсіздік) инвесторды шығынға батыруы мүмкін болса.</w:t>
      </w:r>
      <w:r>
        <w:br/>
      </w:r>
      <w:r>
        <w:rPr>
          <w:rFonts w:ascii="Times New Roman"/>
          <w:b w:val="false"/>
          <w:i w:val="false"/>
          <w:color w:val="000000"/>
          <w:sz w:val="28"/>
        </w:rPr>
        <w:t xml:space="preserve">
      Инвестициялық дауларға сондай-ақ: </w:t>
      </w:r>
      <w:r>
        <w:br/>
      </w:r>
      <w:r>
        <w:rPr>
          <w:rFonts w:ascii="Times New Roman"/>
          <w:b w:val="false"/>
          <w:i w:val="false"/>
          <w:color w:val="000000"/>
          <w:sz w:val="28"/>
        </w:rPr>
        <w:t>
      инвесторлар арасындағы даулар, сондай-ақ олардың инвестициялық қызметті жүзеге асыру жөніндегі шарттардан туындайтын міндеттемелерді орындау туралы Қазақстан Республикасының басқа да құқық субъектілерімен даулары;</w:t>
      </w:r>
      <w:r>
        <w:br/>
      </w:r>
      <w:r>
        <w:rPr>
          <w:rFonts w:ascii="Times New Roman"/>
          <w:b w:val="false"/>
          <w:i w:val="false"/>
          <w:color w:val="000000"/>
          <w:sz w:val="28"/>
        </w:rPr>
        <w:t>
      инвестициялық қызметті жүзеге асыруға байланысты өзге де даулар жатады.</w:t>
      </w:r>
      <w:r>
        <w:br/>
      </w:r>
      <w:r>
        <w:rPr>
          <w:rFonts w:ascii="Times New Roman"/>
          <w:b w:val="false"/>
          <w:i w:val="false"/>
          <w:color w:val="000000"/>
          <w:sz w:val="28"/>
        </w:rPr>
        <w:t>
      5. Инвестициялық қызметке байланысты емес инвестор қатысқан, қаржы орталығының қатысушысын қатысушы ретінде тіркеу негіздемелеріне байланысты емес ол қатысқан құқықтық қатынастардан туындайтын даулар осы Кодекстің 3-тарауында белгіленген соттылыққа сәйкес аудандық (қалалық) соттардың қарауына жатады.</w:t>
      </w:r>
    </w:p>
    <w:p>
      <w:pPr>
        <w:spacing w:after="0"/>
        <w:ind w:left="0"/>
        <w:jc w:val="both"/>
      </w:pPr>
      <w:r>
        <w:rPr>
          <w:rFonts w:ascii="Times New Roman"/>
          <w:b w:val="false"/>
          <w:i w:val="false"/>
          <w:color w:val="000000"/>
          <w:sz w:val="28"/>
        </w:rPr>
        <w:t>      28-бап. Азаматтық істердің Қазақстан Республикасы Жоғарғы</w:t>
      </w:r>
      <w:r>
        <w:br/>
      </w:r>
      <w:r>
        <w:rPr>
          <w:rFonts w:ascii="Times New Roman"/>
          <w:b w:val="false"/>
          <w:i w:val="false"/>
          <w:color w:val="000000"/>
          <w:sz w:val="28"/>
        </w:rPr>
        <w:t>
              Сотының қарауына жатқызылуы</w:t>
      </w:r>
      <w:r>
        <w:br/>
      </w:r>
      <w:r>
        <w:rPr>
          <w:rFonts w:ascii="Times New Roman"/>
          <w:b w:val="false"/>
          <w:i w:val="false"/>
          <w:color w:val="000000"/>
          <w:sz w:val="28"/>
        </w:rPr>
        <w:t>
      Қазақстан Республикасының Жоғарғы Соты мынадай:</w:t>
      </w:r>
      <w:r>
        <w:br/>
      </w:r>
      <w:r>
        <w:rPr>
          <w:rFonts w:ascii="Times New Roman"/>
          <w:b w:val="false"/>
          <w:i w:val="false"/>
          <w:color w:val="000000"/>
          <w:sz w:val="28"/>
        </w:rPr>
        <w:t>
      1) Қазақстан Республикасы Орталық сайлау комиссиясының шешімдеріне және әрекеттеріне (әрекетсіздіктеріне), Референдумның орталық комиссиясының шешімдеріне және әрекеттеріне (әрекетсіздіктеріне) дау айту туралы;</w:t>
      </w:r>
      <w:r>
        <w:br/>
      </w:r>
      <w:r>
        <w:rPr>
          <w:rFonts w:ascii="Times New Roman"/>
          <w:b w:val="false"/>
          <w:i w:val="false"/>
          <w:color w:val="000000"/>
          <w:sz w:val="28"/>
        </w:rPr>
        <w:t>
      2) осы Кодекстің 27-бабының төртінші бөлігінде көзделген тарапы ірі инвестор болып табылатын инвестициялық даулар бойынша азаматтық істерді Қазақстан Республикасының Жоғарғы Сотының судьясы бірінші сатыдағы соттың ережелері бойынша қарайды.</w:t>
      </w:r>
    </w:p>
    <w:p>
      <w:pPr>
        <w:spacing w:after="0"/>
        <w:ind w:left="0"/>
        <w:jc w:val="both"/>
      </w:pPr>
      <w:r>
        <w:rPr>
          <w:rFonts w:ascii="Times New Roman"/>
          <w:b w:val="false"/>
          <w:i w:val="false"/>
          <w:color w:val="000000"/>
          <w:sz w:val="28"/>
        </w:rPr>
        <w:t>      29-бап. Жауапкердің тұрған жері бойынша талап қою</w:t>
      </w:r>
      <w:r>
        <w:br/>
      </w:r>
      <w:r>
        <w:rPr>
          <w:rFonts w:ascii="Times New Roman"/>
          <w:b w:val="false"/>
          <w:i w:val="false"/>
          <w:color w:val="000000"/>
          <w:sz w:val="28"/>
        </w:rPr>
        <w:t>
      1. Талап сотқа жауапкердің тұрғылықты жері бойынша қойылады.</w:t>
      </w:r>
      <w:r>
        <w:br/>
      </w:r>
      <w:r>
        <w:rPr>
          <w:rFonts w:ascii="Times New Roman"/>
          <w:b w:val="false"/>
          <w:i w:val="false"/>
          <w:color w:val="000000"/>
          <w:sz w:val="28"/>
        </w:rPr>
        <w:t xml:space="preserve">
      Азаматтың, оның ішінде заңды тұлғаны құрмай кәсіпкерлік қызметті жүзеге асырушының тұрғылықты жері Қазақстан Республикасының Азаматтық кодексінде айқындалған ережелер бойынша айқындалады. </w:t>
      </w:r>
      <w:r>
        <w:br/>
      </w:r>
      <w:r>
        <w:rPr>
          <w:rFonts w:ascii="Times New Roman"/>
          <w:b w:val="false"/>
          <w:i w:val="false"/>
          <w:color w:val="000000"/>
          <w:sz w:val="28"/>
        </w:rPr>
        <w:t>
      2. Заңды тұлғаға талап заңды тұлғаның құрылтай құжаттарына және (немесе) Бизнес-сәйкестендіру нөмірлерінің ұлттық тізіліміне енгізілген мекенжайға сәйкес заңды тұлғаның орналасқан жері бойынша, ал заңды тұлға ретінде тіркелмеген жағдайда – ол орналасқан жердегі сотқа қойылады.</w:t>
      </w:r>
    </w:p>
    <w:p>
      <w:pPr>
        <w:spacing w:after="0"/>
        <w:ind w:left="0"/>
        <w:jc w:val="both"/>
      </w:pPr>
      <w:r>
        <w:rPr>
          <w:rFonts w:ascii="Times New Roman"/>
          <w:b w:val="false"/>
          <w:i w:val="false"/>
          <w:color w:val="000000"/>
          <w:sz w:val="28"/>
        </w:rPr>
        <w:t>      30-бап. Талапкердің таңдауы бойынша соттылық</w:t>
      </w:r>
      <w:r>
        <w:br/>
      </w:r>
      <w:r>
        <w:rPr>
          <w:rFonts w:ascii="Times New Roman"/>
          <w:b w:val="false"/>
          <w:i w:val="false"/>
          <w:color w:val="000000"/>
          <w:sz w:val="28"/>
        </w:rPr>
        <w:t>
      1. Тұрғылықты жері белгісіз не Қазақстан Республикасында тұрғылықты жері жоқ жауапкерге талап оның жылжымайтын мүлкінің орналасқан жері бойынша немесе оның ең соңғы белгілі тұрғылықты жері бойынша қойылуы мүмкін.</w:t>
      </w:r>
      <w:r>
        <w:br/>
      </w:r>
      <w:r>
        <w:rPr>
          <w:rFonts w:ascii="Times New Roman"/>
          <w:b w:val="false"/>
          <w:i w:val="false"/>
          <w:color w:val="000000"/>
          <w:sz w:val="28"/>
        </w:rPr>
        <w:t>
      2. Заңды тұлғаға да талап оның мүлкінің орналасқан жері бойынша қойылуы мүмкін.</w:t>
      </w:r>
      <w:r>
        <w:br/>
      </w:r>
      <w:r>
        <w:rPr>
          <w:rFonts w:ascii="Times New Roman"/>
          <w:b w:val="false"/>
          <w:i w:val="false"/>
          <w:color w:val="000000"/>
          <w:sz w:val="28"/>
        </w:rPr>
        <w:t>
      3. Заңды тұлға филиалының немесе өкілдігінің қызметінен туындайтын талап та филиалдың немесе өкілдіктің орналасқан жері бойынша қойылуы мүмкін.</w:t>
      </w:r>
      <w:r>
        <w:br/>
      </w:r>
      <w:r>
        <w:rPr>
          <w:rFonts w:ascii="Times New Roman"/>
          <w:b w:val="false"/>
          <w:i w:val="false"/>
          <w:color w:val="000000"/>
          <w:sz w:val="28"/>
        </w:rPr>
        <w:t>
      4. Әке болуды анықтау және алименттерді өндіріп алу туралы талапты талапкер өзінің тұрғылықты жері бойынша қоюы мүмкін.</w:t>
      </w:r>
      <w:r>
        <w:br/>
      </w:r>
      <w:r>
        <w:rPr>
          <w:rFonts w:ascii="Times New Roman"/>
          <w:b w:val="false"/>
          <w:i w:val="false"/>
          <w:color w:val="000000"/>
          <w:sz w:val="28"/>
        </w:rPr>
        <w:t>
      5. Денсаулыққа зақым келтіруден, сондай-ақ асыраушының өліміне байланысты келтірілген зиянды өтеу туралы талаптарды талапкер өзінің тұрғылықты жері бойынша немесе зиян келтірілген жер бойынша қоя алады. Өмір мен денсаулыққа келтірілген зиян үшін белгіленген тәртіппен жауапты болып танылған заңды тұлға таратылған жағдайда талаптар тиісті бюджет бағдарламасы әкімшісінің орналасқан жері бойынша қойылады.</w:t>
      </w:r>
      <w:r>
        <w:br/>
      </w:r>
      <w:r>
        <w:rPr>
          <w:rFonts w:ascii="Times New Roman"/>
          <w:b w:val="false"/>
          <w:i w:val="false"/>
          <w:color w:val="000000"/>
          <w:sz w:val="28"/>
        </w:rPr>
        <w:t>
      6. Орындалатын орны көрсетілген шарттардан туындайтын талаптар шарттың орындалатын орны бойынша да қойылуы мүмкін.</w:t>
      </w:r>
      <w:r>
        <w:br/>
      </w:r>
      <w:r>
        <w:rPr>
          <w:rFonts w:ascii="Times New Roman"/>
          <w:b w:val="false"/>
          <w:i w:val="false"/>
          <w:color w:val="000000"/>
          <w:sz w:val="28"/>
        </w:rPr>
        <w:t>
      7. Некені бұзу туралы талаптар талапкердің тұрғылықты жері бойынша онымен кәмелетке толмаған балалары бірге тұрған жағдайда қойылуы мүмкін.</w:t>
      </w:r>
      <w:r>
        <w:br/>
      </w:r>
      <w:r>
        <w:rPr>
          <w:rFonts w:ascii="Times New Roman"/>
          <w:b w:val="false"/>
          <w:i w:val="false"/>
          <w:color w:val="000000"/>
          <w:sz w:val="28"/>
        </w:rPr>
        <w:t>
      8. Қылмыстық жауаптылыққа заңсыз тартудан, бұлтартпау шараларын заңсыз қолданудан не әкімшілік қамау түрінде заңсыз әкімшілік жазаға тартудан бұзылған мүліктік және мүліктік емес құқықтарды қалпына келтіру туралы талаптар талапкердің тұрғылықты жері бойынша қойылуы мүмкін.</w:t>
      </w:r>
      <w:r>
        <w:br/>
      </w:r>
      <w:r>
        <w:rPr>
          <w:rFonts w:ascii="Times New Roman"/>
          <w:b w:val="false"/>
          <w:i w:val="false"/>
          <w:color w:val="000000"/>
          <w:sz w:val="28"/>
        </w:rPr>
        <w:t>
      9. Тұтынушылардың құқықтарын қорғау туралы талаптар талапкердің тұрғылықты жері не шарттың жасалу немесе орындалу орны бойынша қойылуы мүмкін.</w:t>
      </w:r>
      <w:r>
        <w:br/>
      </w:r>
      <w:r>
        <w:rPr>
          <w:rFonts w:ascii="Times New Roman"/>
          <w:b w:val="false"/>
          <w:i w:val="false"/>
          <w:color w:val="000000"/>
          <w:sz w:val="28"/>
        </w:rPr>
        <w:t>
      10. Кемелердің соқтығысуынан келтірілген залалды өтеу туралы, сондай-ақ теңізде көмек көрсеткені және құтқарғаны үшін сыйақы өндіріп алу туралы талаптар жауапкердің тұрған немесе кеме тіркелген порттың орналасқан жері бойынша қойылуы мүмкін.</w:t>
      </w:r>
      <w:r>
        <w:br/>
      </w:r>
      <w:r>
        <w:rPr>
          <w:rFonts w:ascii="Times New Roman"/>
          <w:b w:val="false"/>
          <w:i w:val="false"/>
          <w:color w:val="000000"/>
          <w:sz w:val="28"/>
        </w:rPr>
        <w:t>
      11. Сақтандыру шарты бойынша сақтандыру төлемін өндіру туралы талаптар талапкердің тұрғылықты жері немесе жауапкердің орналасқан жері бойынша қойылуы мүмкін.</w:t>
      </w:r>
      <w:r>
        <w:br/>
      </w:r>
      <w:r>
        <w:rPr>
          <w:rFonts w:ascii="Times New Roman"/>
          <w:b w:val="false"/>
          <w:i w:val="false"/>
          <w:color w:val="000000"/>
          <w:sz w:val="28"/>
        </w:rPr>
        <w:t>
      12. Бірнеше жауапкерге талаптар талапкердің таңдауы бойынша жауапкерлердің бірінің тұрғылықты немесе орналасқан жері бойынша қойылады.</w:t>
      </w:r>
      <w:r>
        <w:br/>
      </w:r>
      <w:r>
        <w:rPr>
          <w:rFonts w:ascii="Times New Roman"/>
          <w:b w:val="false"/>
          <w:i w:val="false"/>
          <w:color w:val="000000"/>
          <w:sz w:val="28"/>
        </w:rPr>
        <w:t>
      13. Осы Кодекстің 31-бабында белгіленген істің соттылығын қоспағанда, осы бапқа сәйкес іс қарауына жататын бірнеше соттың арасынан таңдау жасау талапкерге тиесілі.</w:t>
      </w:r>
    </w:p>
    <w:p>
      <w:pPr>
        <w:spacing w:after="0"/>
        <w:ind w:left="0"/>
        <w:jc w:val="both"/>
      </w:pPr>
      <w:r>
        <w:rPr>
          <w:rFonts w:ascii="Times New Roman"/>
          <w:b w:val="false"/>
          <w:i w:val="false"/>
          <w:color w:val="000000"/>
          <w:sz w:val="28"/>
        </w:rPr>
        <w:t>      31-бап. Айрықша соттылық</w:t>
      </w:r>
      <w:r>
        <w:br/>
      </w:r>
      <w:r>
        <w:rPr>
          <w:rFonts w:ascii="Times New Roman"/>
          <w:b w:val="false"/>
          <w:i w:val="false"/>
          <w:color w:val="000000"/>
          <w:sz w:val="28"/>
        </w:rPr>
        <w:t xml:space="preserve">
      1. Жер учаскелеріне, ғимараттарға, үй-жайларға, құрылыстарға, жерге тығыз байланысты басқа да объектілерге (жылжымайтын мүлік) құқықтар туралы, жылжымайтын мүлікті тыйым салудан босату туралы талаптар осы объектілердің орналасқан жері бойынша қойылады. </w:t>
      </w:r>
      <w:r>
        <w:br/>
      </w:r>
      <w:r>
        <w:rPr>
          <w:rFonts w:ascii="Times New Roman"/>
          <w:b w:val="false"/>
          <w:i w:val="false"/>
          <w:color w:val="000000"/>
          <w:sz w:val="28"/>
        </w:rPr>
        <w:t>
      Егер жылжымайтын мүлік объектілері түрлі елді мекендерде орналасқан болса, әрбір объектінің орналасқан жері бойынша сотқа талап қойылады.</w:t>
      </w:r>
      <w:r>
        <w:br/>
      </w:r>
      <w:r>
        <w:rPr>
          <w:rFonts w:ascii="Times New Roman"/>
          <w:b w:val="false"/>
          <w:i w:val="false"/>
          <w:color w:val="000000"/>
          <w:sz w:val="28"/>
        </w:rPr>
        <w:t>
      Егер жылжымайтын мүлік объектілері бір елді мекеннің аумағында орналасқан болса, олардың әрқайсысының орналасқан жері бойынша сотқа талап қойылады.</w:t>
      </w:r>
      <w:r>
        <w:br/>
      </w:r>
      <w:r>
        <w:rPr>
          <w:rFonts w:ascii="Times New Roman"/>
          <w:b w:val="false"/>
          <w:i w:val="false"/>
          <w:color w:val="000000"/>
          <w:sz w:val="28"/>
        </w:rPr>
        <w:t xml:space="preserve">
      2. Мұра қалдырушыға кредит берушілердің мұрагерлерге қойған талаптары, осы баптың бірінші бөлігінде белгіленген ережелерге сәйкес мұраға қалдырылған мүлік орналасқан жердегі соттың қарауына жатады. </w:t>
      </w:r>
      <w:r>
        <w:br/>
      </w:r>
      <w:r>
        <w:rPr>
          <w:rFonts w:ascii="Times New Roman"/>
          <w:b w:val="false"/>
          <w:i w:val="false"/>
          <w:color w:val="000000"/>
          <w:sz w:val="28"/>
        </w:rPr>
        <w:t>
      3. Мұрагерді лайықсыз мұрагер деп тану туралы, мұраны иесіз деп тану туралы, мұраны қабылдау үшін мерзімді ұзарту немесе қалпына келтіру, мұрадан бас тарту туралы талаптар мұраның ашылған орны бойынша қойылады.</w:t>
      </w:r>
      <w:r>
        <w:br/>
      </w:r>
      <w:r>
        <w:rPr>
          <w:rFonts w:ascii="Times New Roman"/>
          <w:b w:val="false"/>
          <w:i w:val="false"/>
          <w:color w:val="000000"/>
          <w:sz w:val="28"/>
        </w:rPr>
        <w:t>
      4. Жүктерді, жолаушыларды немесе теңдеме жүкті тасымалдау шарттарынан туындайтын тасымалдаушыларға қойылатын талаптар сотқа тасымалдаушының (көлік ұйымының, дара кәсіпкердің) орналасқан жері бойынша қойылады.</w:t>
      </w:r>
      <w:r>
        <w:br/>
      </w:r>
      <w:r>
        <w:rPr>
          <w:rFonts w:ascii="Times New Roman"/>
          <w:b w:val="false"/>
          <w:i w:val="false"/>
          <w:color w:val="000000"/>
          <w:sz w:val="28"/>
        </w:rPr>
        <w:t>
      5. Қазақстан Республикасының және оның меншiгiнiң юрисдикциялық иммунитетiн шет мемлекеттiң бұзуынан келтiрiлген залалдарды өтеу туралы талаптар, егер Қазақстан Республикасы ратификациялаған халықаралық шартта өзгеше көзделмесе, сотқа талапкердің тұрған жерi бойынша қойылады.</w:t>
      </w:r>
    </w:p>
    <w:p>
      <w:pPr>
        <w:spacing w:after="0"/>
        <w:ind w:left="0"/>
        <w:jc w:val="both"/>
      </w:pPr>
      <w:r>
        <w:rPr>
          <w:rFonts w:ascii="Times New Roman"/>
          <w:b w:val="false"/>
          <w:i w:val="false"/>
          <w:color w:val="000000"/>
          <w:sz w:val="28"/>
        </w:rPr>
        <w:t>      32-бап. Шарттық соттылық</w:t>
      </w:r>
      <w:r>
        <w:br/>
      </w:r>
      <w:r>
        <w:rPr>
          <w:rFonts w:ascii="Times New Roman"/>
          <w:b w:val="false"/>
          <w:i w:val="false"/>
          <w:color w:val="000000"/>
          <w:sz w:val="28"/>
        </w:rPr>
        <w:t>
      Тараптар осы істің, оның ішінде істі сот талқылауына дайындау сатысындағы соттың іс жүргізуінде тұрған істердің соттылығын аумақтық жағынан өзара келісім бойынша өзгерте алады. Осы Кодекстің 30-бабында белгіленген соттылықты тараптардың келісімімен өзгертуге болмайды.</w:t>
      </w:r>
    </w:p>
    <w:p>
      <w:pPr>
        <w:spacing w:after="0"/>
        <w:ind w:left="0"/>
        <w:jc w:val="both"/>
      </w:pPr>
      <w:r>
        <w:rPr>
          <w:rFonts w:ascii="Times New Roman"/>
          <w:b w:val="false"/>
          <w:i w:val="false"/>
          <w:color w:val="000000"/>
          <w:sz w:val="28"/>
        </w:rPr>
        <w:t>      33-бап. Өзара байланысты бірнеше істердің соттылығы</w:t>
      </w:r>
      <w:r>
        <w:br/>
      </w:r>
      <w:r>
        <w:rPr>
          <w:rFonts w:ascii="Times New Roman"/>
          <w:b w:val="false"/>
          <w:i w:val="false"/>
          <w:color w:val="000000"/>
          <w:sz w:val="28"/>
        </w:rPr>
        <w:t>
      1. Дербес талапты мәлімдеуші үшінші тұлғаның талабы және соттылығына қарамастан қарсы талап, бастапқы талап қаралатын жердегі сотқа беріледі.</w:t>
      </w:r>
      <w:r>
        <w:br/>
      </w:r>
      <w:r>
        <w:rPr>
          <w:rFonts w:ascii="Times New Roman"/>
          <w:b w:val="false"/>
          <w:i w:val="false"/>
          <w:color w:val="000000"/>
          <w:sz w:val="28"/>
        </w:rPr>
        <w:t>
      2. Бір жауапкерге бірнеше талап қойылған кезде, егер даудың нысанасы немесе негізі соттың іс жүргізуінде тұрған істегі даудың нысанасына және негізіне байланысты болса, ал осындай талаптардың соттылығы соттың іс жүргізуінде тұрған істің соттылығын бұзбаса, сот оларды бір іс жүргізуге біріктіруге құқылы.</w:t>
      </w:r>
      <w:r>
        <w:br/>
      </w:r>
      <w:r>
        <w:rPr>
          <w:rFonts w:ascii="Times New Roman"/>
          <w:b w:val="false"/>
          <w:i w:val="false"/>
          <w:color w:val="000000"/>
          <w:sz w:val="28"/>
        </w:rPr>
        <w:t>
      3. Қылмыстық істен туындайтын талап, егер ол қылмыстық іс жүргізілген кезде азаматтық талап қою ретінде мәлімделмеген немесе шешілмеген болса немесе қылмыстық істі жүргізу кезінде сот қараусыз қалдырса, бас бостандығынан айыруға сотталған адамға оның сотталғанға дейінгі тұрғылықты жері бойынша не талапкердің тұрғылықты жері бойынша азаматтық сот ісін жүргізу тәртібімен қарау үшін қойылады.</w:t>
      </w:r>
    </w:p>
    <w:p>
      <w:pPr>
        <w:spacing w:after="0"/>
        <w:ind w:left="0"/>
        <w:jc w:val="both"/>
      </w:pPr>
      <w:r>
        <w:rPr>
          <w:rFonts w:ascii="Times New Roman"/>
          <w:b w:val="false"/>
          <w:i w:val="false"/>
          <w:color w:val="000000"/>
          <w:sz w:val="28"/>
        </w:rPr>
        <w:t>      34-бап. Істі бір соттың іс жүргізуінен алып басқа сотқа беру</w:t>
      </w:r>
      <w:r>
        <w:br/>
      </w:r>
      <w:r>
        <w:rPr>
          <w:rFonts w:ascii="Times New Roman"/>
          <w:b w:val="false"/>
          <w:i w:val="false"/>
          <w:color w:val="000000"/>
          <w:sz w:val="28"/>
        </w:rPr>
        <w:t>
      1. Соттылық қағидалары сақтала отырып, соттың іс жүргізуіне қабылданған іс, кейіннен ол басқа соттың қарауына жатқызылса да, сот оны мәні бойынша шешуге тиіс.</w:t>
      </w:r>
      <w:r>
        <w:br/>
      </w:r>
      <w:r>
        <w:rPr>
          <w:rFonts w:ascii="Times New Roman"/>
          <w:b w:val="false"/>
          <w:i w:val="false"/>
          <w:color w:val="000000"/>
          <w:sz w:val="28"/>
        </w:rPr>
        <w:t>
      2. Егер:</w:t>
      </w:r>
      <w:r>
        <w:br/>
      </w: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 берсе; </w:t>
      </w:r>
      <w:r>
        <w:br/>
      </w:r>
      <w:r>
        <w:rPr>
          <w:rFonts w:ascii="Times New Roman"/>
          <w:b w:val="false"/>
          <w:i w:val="false"/>
          <w:color w:val="000000"/>
          <w:sz w:val="28"/>
        </w:rPr>
        <w:t>
      2) бір немесе бірнеше судьяға қарсылық білдірілгеннен кейін істі осы сотта қарау мүмкін болмаса;</w:t>
      </w:r>
      <w:r>
        <w:br/>
      </w:r>
      <w:r>
        <w:rPr>
          <w:rFonts w:ascii="Times New Roman"/>
          <w:b w:val="false"/>
          <w:i w:val="false"/>
          <w:color w:val="000000"/>
          <w:sz w:val="28"/>
        </w:rPr>
        <w:t>
      3) істі осы сотта қарау кезінде оның іс жүргізуге соттылық ережелері бұзыла отырып қабылданғаны анықталса;</w:t>
      </w:r>
      <w:r>
        <w:br/>
      </w:r>
      <w:r>
        <w:rPr>
          <w:rFonts w:ascii="Times New Roman"/>
          <w:b w:val="false"/>
          <w:i w:val="false"/>
          <w:color w:val="000000"/>
          <w:sz w:val="28"/>
        </w:rPr>
        <w:t>
      4) осы Кодекстің 27-бабының үшінші бөлігінде көзделген негіздер бойынша істі басқа соттың қарауына береді.</w:t>
      </w:r>
      <w:r>
        <w:br/>
      </w:r>
      <w:r>
        <w:rPr>
          <w:rFonts w:ascii="Times New Roman"/>
          <w:b w:val="false"/>
          <w:i w:val="false"/>
          <w:color w:val="000000"/>
          <w:sz w:val="28"/>
        </w:rPr>
        <w:t>
      3. Істің сол соттың соттылығына жатпайтыны туралы тараптардың арыздарын сол сот шешеді. Істі басқа сотқа беру туралы мәселе бойынша ұйғарым шығарылады. Ұйғарымға апелляциялық сатыдағы сотқа шағым берілуі мүмкін, оның шешімі түпкілікті болып табылады.</w:t>
      </w:r>
      <w:r>
        <w:br/>
      </w:r>
      <w:r>
        <w:rPr>
          <w:rFonts w:ascii="Times New Roman"/>
          <w:b w:val="false"/>
          <w:i w:val="false"/>
          <w:color w:val="000000"/>
          <w:sz w:val="28"/>
        </w:rPr>
        <w:t>
      4. Осы баптың екінші бөлігінің 2) тармақшасында көзделген жағдайларда істі оның соттылығын анықтау үшін жоғары тұрған сотқа беру туралы ұйғарым шығарылады. Істі басқа сотқа беру туралы мәселені судья іске қатысушы адамдарға хабарламастан және сот отырысын өткізбестен, жеке-дара қарайды. Қарау нәтижелері бойынша ұйғарым шығарылады, ол түпкілікті болып табылады және шағым беруге, наразылық келтіруге жатпайды.</w:t>
      </w:r>
      <w:r>
        <w:br/>
      </w:r>
      <w:r>
        <w:rPr>
          <w:rFonts w:ascii="Times New Roman"/>
          <w:b w:val="false"/>
          <w:i w:val="false"/>
          <w:color w:val="000000"/>
          <w:sz w:val="28"/>
        </w:rPr>
        <w:t>
      5. Іс бір соттан екінші сотқа беру – осы ұйғарымға шағым беру мерзімі өткеннен кейін, ал шағым берілген жағдайда – шағымды қанағаттандырусыз қалдыру туралы ұйғарым шығарылғаннан кейін беріледі.</w:t>
      </w:r>
      <w:r>
        <w:br/>
      </w:r>
      <w:r>
        <w:rPr>
          <w:rFonts w:ascii="Times New Roman"/>
          <w:b w:val="false"/>
          <w:i w:val="false"/>
          <w:color w:val="000000"/>
          <w:sz w:val="28"/>
        </w:rPr>
        <w:t>
      6. Соттар арасындағы соттылық туралы дауларды жоғары тұрған сот шешеді, оның шешімі түпкілікті болып табылады және шағым беруге, наразылық келтіруге жатпайды.</w:t>
      </w:r>
    </w:p>
    <w:p>
      <w:pPr>
        <w:spacing w:after="0"/>
        <w:ind w:left="0"/>
        <w:jc w:val="left"/>
      </w:pPr>
      <w:r>
        <w:rPr>
          <w:rFonts w:ascii="Times New Roman"/>
          <w:b/>
          <w:i w:val="false"/>
          <w:color w:val="000000"/>
        </w:rPr>
        <w:t xml:space="preserve"> 4-тарау. СОТТЫҢ ҚҰРАМЫ, ҚАРСЫЛЫҚ БІЛДІРУ</w:t>
      </w:r>
    </w:p>
    <w:p>
      <w:pPr>
        <w:spacing w:after="0"/>
        <w:ind w:left="0"/>
        <w:jc w:val="both"/>
      </w:pPr>
      <w:r>
        <w:rPr>
          <w:rFonts w:ascii="Times New Roman"/>
          <w:b w:val="false"/>
          <w:i w:val="false"/>
          <w:color w:val="000000"/>
          <w:sz w:val="28"/>
        </w:rPr>
        <w:t>      35-бап. Соттың құрамы</w:t>
      </w:r>
      <w:r>
        <w:br/>
      </w:r>
      <w:r>
        <w:rPr>
          <w:rFonts w:ascii="Times New Roman"/>
          <w:b w:val="false"/>
          <w:i w:val="false"/>
          <w:color w:val="000000"/>
          <w:sz w:val="28"/>
        </w:rPr>
        <w:t>
      Бірінші сатыдағы сотта азаматтық істерді судья жеке-дара қарайды және шешеді, ол сот атынан әрекет етеді.</w:t>
      </w:r>
      <w:r>
        <w:br/>
      </w:r>
      <w:r>
        <w:rPr>
          <w:rFonts w:ascii="Times New Roman"/>
          <w:b w:val="false"/>
          <w:i w:val="false"/>
          <w:color w:val="000000"/>
          <w:sz w:val="28"/>
        </w:rPr>
        <w:t>
      2. Осы Кодекстің 27-бабының төртінші бөлігінде көзделген азаматтық істерді Астана қалалық сотында судья бірінші сатыдағы соттың қағидалары бойынша жеке-дара қарайды және шешеді.</w:t>
      </w:r>
      <w:r>
        <w:br/>
      </w:r>
      <w:r>
        <w:rPr>
          <w:rFonts w:ascii="Times New Roman"/>
          <w:b w:val="false"/>
          <w:i w:val="false"/>
          <w:color w:val="000000"/>
          <w:sz w:val="28"/>
        </w:rPr>
        <w:t>
      3. Осы Кодекстің 28-бабында көзделген азаматтық істерді Қазақстан Республикасының Жоғарғы Сотында бірінші сатыдағы соттың қағидалары бойынша судья жеке-дара қарайды және шешеді.</w:t>
      </w:r>
      <w:r>
        <w:br/>
      </w:r>
      <w:r>
        <w:rPr>
          <w:rFonts w:ascii="Times New Roman"/>
          <w:b w:val="false"/>
          <w:i w:val="false"/>
          <w:color w:val="000000"/>
          <w:sz w:val="28"/>
        </w:rPr>
        <w:t>
      4. Апелляциялық сатыдағы сотта істерді облыстық және оған теңестірілген соттың тақ санды (кемінде үш) судьясы соттың алқалы құрамында қарайды, оның біреуі төрағалық етуші болып табылады не судья істі осы Кодекстің 402-бабына сәйкес жеке-дара қарайды.</w:t>
      </w:r>
      <w:r>
        <w:br/>
      </w:r>
      <w:r>
        <w:rPr>
          <w:rFonts w:ascii="Times New Roman"/>
          <w:b w:val="false"/>
          <w:i w:val="false"/>
          <w:color w:val="000000"/>
          <w:sz w:val="28"/>
        </w:rPr>
        <w:t xml:space="preserve">
      5. Кассациялық сатыдағы сотта істерді облыстық және оған теңестірілген соттың тақ санды (кемінде үш) судьясы осы сот төрағасының не оның тапсыруы бойынша судьялардың біреуінің төрағалық етуімен соттың алқалы құрамында қарайды. </w:t>
      </w:r>
      <w:r>
        <w:br/>
      </w:r>
      <w:r>
        <w:rPr>
          <w:rFonts w:ascii="Times New Roman"/>
          <w:b w:val="false"/>
          <w:i w:val="false"/>
          <w:color w:val="000000"/>
          <w:sz w:val="28"/>
        </w:rPr>
        <w:t>
      6. Қадағалау сатысындағы сотта істерді Қазақстан Республикасы Жоғарғы Сотының тақ санды (кемінде бес) судьясы аталған алқа төрағасының не оның тапсыруы бойынша судьялардың біреуінің төрағалық етуімен соттың алқалы құрамында қарайды.</w:t>
      </w:r>
      <w:r>
        <w:br/>
      </w:r>
      <w:r>
        <w:rPr>
          <w:rFonts w:ascii="Times New Roman"/>
          <w:b w:val="false"/>
          <w:i w:val="false"/>
          <w:color w:val="000000"/>
          <w:sz w:val="28"/>
        </w:rPr>
        <w:t>
      7. Қазақстан Республикасы Жоғарғы Сотының кеңейтілген сот отырысында істерді Жоғарғы Сот Төрағасының не оның тапсыруы бойынша Жоғарғы Сот судьяларының біреуінің төрағалық етуімен кемінде жеті судьяның қатысуымен алқалы құрамда қарайды.</w:t>
      </w:r>
    </w:p>
    <w:p>
      <w:pPr>
        <w:spacing w:after="0"/>
        <w:ind w:left="0"/>
        <w:jc w:val="both"/>
      </w:pPr>
      <w:r>
        <w:rPr>
          <w:rFonts w:ascii="Times New Roman"/>
          <w:b w:val="false"/>
          <w:i w:val="false"/>
          <w:color w:val="000000"/>
          <w:sz w:val="28"/>
        </w:rPr>
        <w:t>      36-бап. Алқалы құрамдағы соттың мәселелерді шешу тәртібі</w:t>
      </w:r>
      <w:r>
        <w:br/>
      </w:r>
      <w:r>
        <w:rPr>
          <w:rFonts w:ascii="Times New Roman"/>
          <w:b w:val="false"/>
          <w:i w:val="false"/>
          <w:color w:val="000000"/>
          <w:sz w:val="28"/>
        </w:rPr>
        <w:t>
      1. Істерді соттың алқалы құрамы қараған және шешкен кезде барлық судьялар тең құқықтарды пайдаланады. Істі алқалы сот құрамы қараған және шешкен кезде туындаған барлық мәселелерді судьялар көпшілік дауыспен шешеді. Әрбір мәселені шешкен кезде судьялардың ешқайсысы дауыс беруден қалыс қалуға құқылы емес.</w:t>
      </w:r>
      <w:r>
        <w:br/>
      </w:r>
      <w:r>
        <w:rPr>
          <w:rFonts w:ascii="Times New Roman"/>
          <w:b w:val="false"/>
          <w:i w:val="false"/>
          <w:color w:val="000000"/>
          <w:sz w:val="28"/>
        </w:rPr>
        <w:t>
      2. Төрағалық етуші ұсыныстарды енгізеді, өз пікірін айтады және соңынан дауыс береді.</w:t>
      </w:r>
      <w:r>
        <w:br/>
      </w:r>
      <w:r>
        <w:rPr>
          <w:rFonts w:ascii="Times New Roman"/>
          <w:b w:val="false"/>
          <w:i w:val="false"/>
          <w:color w:val="000000"/>
          <w:sz w:val="28"/>
        </w:rPr>
        <w:t>
      3. Көпшіліктің шешімімен келіспеген судья осы шешімге қол қоюға міндетті және өзінің ерекше пікірін жазбаша түрде баяндай алады, ол мөр басылған конвертте іске қоса тіркеледі. Кассациялық және қадағалау сатысындағы соттар осы істі қарау кезінде ерекше пікірмен танысуға құқылы. Судьяның ерекше пікірінің бар екендігі туралы іске қатысушы тұлғаларға хабарланбайды және ерекше пікір сот отырысы залында жарияланбайды.</w:t>
      </w:r>
    </w:p>
    <w:p>
      <w:pPr>
        <w:spacing w:after="0"/>
        <w:ind w:left="0"/>
        <w:jc w:val="both"/>
      </w:pPr>
      <w:r>
        <w:rPr>
          <w:rFonts w:ascii="Times New Roman"/>
          <w:b w:val="false"/>
          <w:i w:val="false"/>
          <w:color w:val="000000"/>
          <w:sz w:val="28"/>
        </w:rPr>
        <w:t>      37-бап. Судьяның істі қарауға және шешуге қайта қатысуына жол</w:t>
      </w:r>
      <w:r>
        <w:br/>
      </w:r>
      <w:r>
        <w:rPr>
          <w:rFonts w:ascii="Times New Roman"/>
          <w:b w:val="false"/>
          <w:i w:val="false"/>
          <w:color w:val="000000"/>
          <w:sz w:val="28"/>
        </w:rPr>
        <w:t>
              берілмейтіндігі</w:t>
      </w:r>
      <w:r>
        <w:br/>
      </w:r>
      <w:r>
        <w:rPr>
          <w:rFonts w:ascii="Times New Roman"/>
          <w:b w:val="false"/>
          <w:i w:val="false"/>
          <w:color w:val="000000"/>
          <w:sz w:val="28"/>
        </w:rPr>
        <w:t>
      1. Бірінші сатыдағы сотта азаматтық істі қарауға және шешуге қатысқан судья осы істі бірінші сатыдағы сотта, сондай-ақ апелляциялық, кассациялық немесе қадағалау сатыларындағы соттарда қайтадан қарауға, сол сияқты өзінің қатысуымен қабылданған шешімнің күші жойылған жағдайда істі жаңадан қарауға қатыса алмайды.</w:t>
      </w:r>
      <w:r>
        <w:br/>
      </w:r>
      <w:r>
        <w:rPr>
          <w:rFonts w:ascii="Times New Roman"/>
          <w:b w:val="false"/>
          <w:i w:val="false"/>
          <w:color w:val="000000"/>
          <w:sz w:val="28"/>
        </w:rPr>
        <w:t xml:space="preserve">
      2. Апелляциялық сатыдағы сотта істі қарауға қатысқан судья осы істі бірінші, кассациялық немесе қадағалау сатыларындағы сотта қарауға, сол сияқты өзінің қатысуымен қабылданған сот актісінің күші жойылған жағдайда істі апелляциялық сатыдағы сотта жаңадан қарауға қатыса алмайды. </w:t>
      </w:r>
      <w:r>
        <w:br/>
      </w:r>
      <w:r>
        <w:rPr>
          <w:rFonts w:ascii="Times New Roman"/>
          <w:b w:val="false"/>
          <w:i w:val="false"/>
          <w:color w:val="000000"/>
          <w:sz w:val="28"/>
        </w:rPr>
        <w:t>
      3. Кассациялық сатыдағы сотта істі қарауға қатысқан судья осы істі бірінші, апелляциялық немесе қадағалау сатыларындағы сотта қарауға, сол сияқты өзінің қатысуымен қабылданған сот актісінің күші жойылған жағдайда істі кассациялық сатыдағы сотта жаңадан қарауға қатыса алмайды.</w:t>
      </w:r>
      <w:r>
        <w:br/>
      </w:r>
      <w:r>
        <w:rPr>
          <w:rFonts w:ascii="Times New Roman"/>
          <w:b w:val="false"/>
          <w:i w:val="false"/>
          <w:color w:val="000000"/>
          <w:sz w:val="28"/>
        </w:rPr>
        <w:t>
      4. Қадағалау сатысындағы сотта істі қарауға қатысқан судья осы істі басқа сатылардағы соттарда қарауға және шешуге қайта қатыса алмайды.</w:t>
      </w:r>
    </w:p>
    <w:p>
      <w:pPr>
        <w:spacing w:after="0"/>
        <w:ind w:left="0"/>
        <w:jc w:val="both"/>
      </w:pPr>
      <w:r>
        <w:rPr>
          <w:rFonts w:ascii="Times New Roman"/>
          <w:b w:val="false"/>
          <w:i w:val="false"/>
          <w:color w:val="000000"/>
          <w:sz w:val="28"/>
        </w:rPr>
        <w:t>      38-бап. Судьяға қарсылық білдіру (өздігінен бас тарту) үшін</w:t>
      </w:r>
      <w:r>
        <w:br/>
      </w:r>
      <w:r>
        <w:rPr>
          <w:rFonts w:ascii="Times New Roman"/>
          <w:b w:val="false"/>
          <w:i w:val="false"/>
          <w:color w:val="000000"/>
          <w:sz w:val="28"/>
        </w:rPr>
        <w:t>
              негіздер</w:t>
      </w:r>
      <w:r>
        <w:br/>
      </w:r>
      <w:r>
        <w:rPr>
          <w:rFonts w:ascii="Times New Roman"/>
          <w:b w:val="false"/>
          <w:i w:val="false"/>
          <w:color w:val="000000"/>
          <w:sz w:val="28"/>
        </w:rPr>
        <w:t>
      1. Судья, егер ол:</w:t>
      </w:r>
      <w:r>
        <w:br/>
      </w:r>
      <w:r>
        <w:rPr>
          <w:rFonts w:ascii="Times New Roman"/>
          <w:b w:val="false"/>
          <w:i w:val="false"/>
          <w:color w:val="000000"/>
          <w:sz w:val="28"/>
        </w:rPr>
        <w:t>
      1) осы істі мұның алдында қарау кезінде медиацияны жүргізген судья, прокурор, куә, сарапшы, маман, аудармашы, тараптың немесе үшінші тұлғаның өкілі, сот отырысының хатшысы, сот орындаушысы ретінде қатысса;</w:t>
      </w:r>
      <w:r>
        <w:br/>
      </w:r>
      <w:r>
        <w:rPr>
          <w:rFonts w:ascii="Times New Roman"/>
          <w:b w:val="false"/>
          <w:i w:val="false"/>
          <w:color w:val="000000"/>
          <w:sz w:val="28"/>
        </w:rPr>
        <w:t>
      2) іске қатысушы адамдардың немесе олардың өкілдерінің бірінің туысы, жұбайы немесе жекжаты болса;</w:t>
      </w:r>
      <w:r>
        <w:br/>
      </w:r>
      <w:r>
        <w:rPr>
          <w:rFonts w:ascii="Times New Roman"/>
          <w:b w:val="false"/>
          <w:i w:val="false"/>
          <w:color w:val="000000"/>
          <w:sz w:val="28"/>
        </w:rPr>
        <w:t>
      3) істің шешілуіне өзі, тікелей немесе жанама түрде мүдделі болса, егер оның бейтараптығына негізді күмән тудыратын өзге де мән-жайлар болса, істі қарауға және шешуге қатыса алмайды және оған қарсылық білдірілуге тиіс.</w:t>
      </w:r>
      <w:r>
        <w:br/>
      </w:r>
      <w:r>
        <w:rPr>
          <w:rFonts w:ascii="Times New Roman"/>
          <w:b w:val="false"/>
          <w:i w:val="false"/>
          <w:color w:val="000000"/>
          <w:sz w:val="28"/>
        </w:rPr>
        <w:t>
      2. Істі қарайтын соттың алқалы құрамына өзара туыс, ерлі-зайыптылар немесе жекжаттар болып табылатын судьялар кіре алмайды.</w:t>
      </w:r>
    </w:p>
    <w:p>
      <w:pPr>
        <w:spacing w:after="0"/>
        <w:ind w:left="0"/>
        <w:jc w:val="both"/>
      </w:pPr>
      <w:r>
        <w:rPr>
          <w:rFonts w:ascii="Times New Roman"/>
          <w:b w:val="false"/>
          <w:i w:val="false"/>
          <w:color w:val="000000"/>
          <w:sz w:val="28"/>
        </w:rPr>
        <w:t>      39-бап. Прокурорға, сарапшыға, маманға, аудармашыға, сот</w:t>
      </w:r>
      <w:r>
        <w:br/>
      </w:r>
      <w:r>
        <w:rPr>
          <w:rFonts w:ascii="Times New Roman"/>
          <w:b w:val="false"/>
          <w:i w:val="false"/>
          <w:color w:val="000000"/>
          <w:sz w:val="28"/>
        </w:rPr>
        <w:t>
              отырысының хатшысына қарсылық білдіру (өздігінен бас</w:t>
      </w:r>
      <w:r>
        <w:br/>
      </w:r>
      <w:r>
        <w:rPr>
          <w:rFonts w:ascii="Times New Roman"/>
          <w:b w:val="false"/>
          <w:i w:val="false"/>
          <w:color w:val="000000"/>
          <w:sz w:val="28"/>
        </w:rPr>
        <w:t>
              тарту) үшін негіздер</w:t>
      </w:r>
      <w:r>
        <w:br/>
      </w:r>
      <w:r>
        <w:rPr>
          <w:rFonts w:ascii="Times New Roman"/>
          <w:b w:val="false"/>
          <w:i w:val="false"/>
          <w:color w:val="000000"/>
          <w:sz w:val="28"/>
        </w:rPr>
        <w:t>
      1. Осы Кодекстің 37-бабының бірінші бөлігінің 1), 2), 3) тармақшаларында көрсетілген қарсылық білдіру үшін негіздер, сондай-ақ сот отырысына қатысушы прокурорға, сот отырысының хатшысына, маманға, аудармашыға, сарапшыға да қолданылады.</w:t>
      </w:r>
      <w:r>
        <w:br/>
      </w:r>
      <w:r>
        <w:rPr>
          <w:rFonts w:ascii="Times New Roman"/>
          <w:b w:val="false"/>
          <w:i w:val="false"/>
          <w:color w:val="000000"/>
          <w:sz w:val="28"/>
        </w:rPr>
        <w:t>
      2. Бұған қоса сарапшы, маман, аудармашы, егер:</w:t>
      </w:r>
      <w:r>
        <w:br/>
      </w:r>
      <w:r>
        <w:rPr>
          <w:rFonts w:ascii="Times New Roman"/>
          <w:b w:val="false"/>
          <w:i w:val="false"/>
          <w:color w:val="000000"/>
          <w:sz w:val="28"/>
        </w:rPr>
        <w:t>
      1) ол іске қатысушы адамдарға немесе олардың өкілдеріне қызмет бабымен немесе өзгедей тәуелді болса немесе тәуелділікте болып келсе;</w:t>
      </w:r>
      <w:r>
        <w:br/>
      </w:r>
      <w:r>
        <w:rPr>
          <w:rFonts w:ascii="Times New Roman"/>
          <w:b w:val="false"/>
          <w:i w:val="false"/>
          <w:color w:val="000000"/>
          <w:sz w:val="28"/>
        </w:rPr>
        <w:t>
      2) ол тексеру жүргізіп, оның материалдары сотқа жүгіну үшін негіз болса немесе осы азаматтық істі қараған кезде пайдаланылса;</w:t>
      </w:r>
      <w:r>
        <w:br/>
      </w:r>
      <w:r>
        <w:rPr>
          <w:rFonts w:ascii="Times New Roman"/>
          <w:b w:val="false"/>
          <w:i w:val="false"/>
          <w:color w:val="000000"/>
          <w:sz w:val="28"/>
        </w:rPr>
        <w:t>
      3) оның білікті емес екендігі байқалса, оның ішінде іс үшін маңызы бар мән-жайларды анықтау оның арнайы білімдерінің шегінен шықса соттың істі қарауы және шешуі кезінде сот отырысына қатыса алмайды.</w:t>
      </w:r>
      <w:r>
        <w:br/>
      </w:r>
      <w:r>
        <w:rPr>
          <w:rFonts w:ascii="Times New Roman"/>
          <w:b w:val="false"/>
          <w:i w:val="false"/>
          <w:color w:val="000000"/>
          <w:sz w:val="28"/>
        </w:rPr>
        <w:t>
      3. Прокурордың, маманның, аудармашының, сот отырысы хатшысының істі мұның алдында қараған және шешкен кезде тиісінше прокурор, маман, аудармашы, сот отырысының хатшысы ретінде қатысуы оларға қарсылық білдіру үшін негіз болып табылмайды. Адамның іске сарапшы ретінде алдыңғы қатысуы, оның қатысуымен жүргізілген сараптамадан кейін сараптама қайта тағайындалатын жағдайларды қоспағанда, іс бойынша қосымша сараптама жүргізуді оған тапсыруды болдырмайтын мән-жай болып табылмайды.</w:t>
      </w:r>
    </w:p>
    <w:p>
      <w:pPr>
        <w:spacing w:after="0"/>
        <w:ind w:left="0"/>
        <w:jc w:val="both"/>
      </w:pPr>
      <w:r>
        <w:rPr>
          <w:rFonts w:ascii="Times New Roman"/>
          <w:b w:val="false"/>
          <w:i w:val="false"/>
          <w:color w:val="000000"/>
          <w:sz w:val="28"/>
        </w:rPr>
        <w:t>      40-бап. Қарсылықтар білдіру (өздігінен бас тарту) туралы</w:t>
      </w:r>
      <w:r>
        <w:br/>
      </w:r>
      <w:r>
        <w:rPr>
          <w:rFonts w:ascii="Times New Roman"/>
          <w:b w:val="false"/>
          <w:i w:val="false"/>
          <w:color w:val="000000"/>
          <w:sz w:val="28"/>
        </w:rPr>
        <w:t>
              арыздар</w:t>
      </w:r>
      <w:r>
        <w:br/>
      </w:r>
      <w:r>
        <w:rPr>
          <w:rFonts w:ascii="Times New Roman"/>
          <w:b w:val="false"/>
          <w:i w:val="false"/>
          <w:color w:val="000000"/>
          <w:sz w:val="28"/>
        </w:rPr>
        <w:t>
      1. Осы Кодекстің 38, 39-баптарында аталған мән-жайлар болған кезде судья, прокурор, сарапшы, маман, аудармашы, сот отырысының хатшысы өздігінен бас тартуды мәлімдеуге міндетті. Іске қатысушы адамдарға сол негіздер бойынша қарсылық білдіруге тиіс.</w:t>
      </w:r>
      <w:r>
        <w:br/>
      </w:r>
      <w:r>
        <w:rPr>
          <w:rFonts w:ascii="Times New Roman"/>
          <w:b w:val="false"/>
          <w:i w:val="false"/>
          <w:color w:val="000000"/>
          <w:sz w:val="28"/>
        </w:rPr>
        <w:t>
      2. Қарсылық білдіру (өздігінен бас тарту) себебі көрсетілуге және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r>
        <w:br/>
      </w:r>
      <w:r>
        <w:rPr>
          <w:rFonts w:ascii="Times New Roman"/>
          <w:b w:val="false"/>
          <w:i w:val="false"/>
          <w:color w:val="000000"/>
          <w:sz w:val="28"/>
        </w:rPr>
        <w:t>
      3. Бұрын мәлімделген негіздер бойынша судьяға қарсылық білдіруді (өздігінен бас тартуды) қайтадан мәлімдеуге жол берілмейді.</w:t>
      </w:r>
      <w:r>
        <w:br/>
      </w:r>
      <w:r>
        <w:rPr>
          <w:rFonts w:ascii="Times New Roman"/>
          <w:b w:val="false"/>
          <w:i w:val="false"/>
          <w:color w:val="000000"/>
          <w:sz w:val="28"/>
        </w:rPr>
        <w:t>
      4. Судьяның осы Кодекстің 38-бабының бірінші бөлігінің 1) немесе 2) тармақшаларында көзделген негіздер бойынша өздігінен бас тартуды мәлімдеуі оны қанағаттандыру үшін сөзсіз негіз болып табылады.</w:t>
      </w:r>
    </w:p>
    <w:p>
      <w:pPr>
        <w:spacing w:after="0"/>
        <w:ind w:left="0"/>
        <w:jc w:val="both"/>
      </w:pPr>
      <w:r>
        <w:rPr>
          <w:rFonts w:ascii="Times New Roman"/>
          <w:b w:val="false"/>
          <w:i w:val="false"/>
          <w:color w:val="000000"/>
          <w:sz w:val="28"/>
        </w:rPr>
        <w:t>      41-бап. Қарсылық білдіру (өздігінен бас тарту) туралы арызды</w:t>
      </w:r>
      <w:r>
        <w:br/>
      </w:r>
      <w:r>
        <w:rPr>
          <w:rFonts w:ascii="Times New Roman"/>
          <w:b w:val="false"/>
          <w:i w:val="false"/>
          <w:color w:val="000000"/>
          <w:sz w:val="28"/>
        </w:rPr>
        <w:t>
              қарау тәртібі</w:t>
      </w:r>
      <w:r>
        <w:br/>
      </w:r>
      <w:r>
        <w:rPr>
          <w:rFonts w:ascii="Times New Roman"/>
          <w:b w:val="false"/>
          <w:i w:val="false"/>
          <w:color w:val="000000"/>
          <w:sz w:val="28"/>
        </w:rPr>
        <w:t>
      1. Прокурорға, сот отырысының хатшысына, маманға, сарапшыға, аудармашыға мәлімделген қарсылық білдіруді (өздігінен бас тартуды) сот қарсылық білдіру (өздігінен бас тарту) мәлімделген сот отырысында қарайды және шешеді.</w:t>
      </w:r>
      <w:r>
        <w:br/>
      </w:r>
      <w:r>
        <w:rPr>
          <w:rFonts w:ascii="Times New Roman"/>
          <w:b w:val="false"/>
          <w:i w:val="false"/>
          <w:color w:val="000000"/>
          <w:sz w:val="28"/>
        </w:rPr>
        <w:t>
      2. 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күннен бастап келесі жұмыс күнінен кешіктірмей, ал олар болмаған жағдайда – тиісті облыстық және оған теңестірілген соттың судьясы ол келіп түскен күннен бастап келесі жұмыс күнінен кешіктірмей қарайды және шешеді.</w:t>
      </w:r>
      <w:r>
        <w:br/>
      </w:r>
      <w:r>
        <w:rPr>
          <w:rFonts w:ascii="Times New Roman"/>
          <w:b w:val="false"/>
          <w:i w:val="false"/>
          <w:color w:val="000000"/>
          <w:sz w:val="28"/>
        </w:rPr>
        <w:t>
      3. Апелляциялық сатыдағы соттың судьясына мәлімделген қарсылық білдіруді (өздігінен бас тартуды) тиісті облыстық және оған теңестірілген соттың азаматтық және әкімшілік істер жөніндегі апелляциялық сот алқасының төрағасы тараптарға хабарламастан қарсылық білдіру (өздігінен бас тарту) мәлімделген күннен бастап келесі жұмыс күнінен кешіктірілмейтін мерзімде, ал ол болмаған кезде – осы апелляциялық сатының басқа судьясы қарайды және шешеді.</w:t>
      </w:r>
      <w:r>
        <w:br/>
      </w:r>
      <w:r>
        <w:rPr>
          <w:rFonts w:ascii="Times New Roman"/>
          <w:b w:val="false"/>
          <w:i w:val="false"/>
          <w:color w:val="000000"/>
          <w:sz w:val="28"/>
        </w:rPr>
        <w:t>
      4. 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қатысушы адамдардың пікірін, егер түсініктеме бергісі келсе, қарсылық білдірілген судьяның пікірін тыңдайды. Қарсылық білдіру (өздігінен бас тарту) қарсылық білдіру (өздігінен бас тарту) мәлімделген судьяның қатысуынсыз кеңесу бөлмесінде шешіледі. Қарсылық білдіруді (өздігінен бас тартуды) жақтаған және оған қарсы дауыстар саны тең болған жағдайда қарсылық білдіру (өздігінен бас тарту) қанағаттандырылды деп есептеледі.</w:t>
      </w:r>
      <w:r>
        <w:br/>
      </w:r>
      <w:r>
        <w:rPr>
          <w:rFonts w:ascii="Times New Roman"/>
          <w:b w:val="false"/>
          <w:i w:val="false"/>
          <w:color w:val="000000"/>
          <w:sz w:val="28"/>
        </w:rPr>
        <w:t xml:space="preserve">
      5. Істі сот отырысында қарайтын соттың екі және одан да көп судьясына немесе алқалы құрамындағы барлық судьяларына мәлімделген қарсылық білдіруді (өздігінен бас тартуды) нақ сол сот толық құрамда жай көпшілік дауыспен шешеді. </w:t>
      </w:r>
      <w:r>
        <w:br/>
      </w:r>
      <w:r>
        <w:rPr>
          <w:rFonts w:ascii="Times New Roman"/>
          <w:b w:val="false"/>
          <w:i w:val="false"/>
          <w:color w:val="000000"/>
          <w:sz w:val="28"/>
        </w:rPr>
        <w:t>
      6. Қарсылық білдіру (өздігінен бас тарту) туралы арыз қабылданбаған кезде соттың сол алқалы құрамы істі қарауды және шешуді сол сот отырысында жалғастырады.</w:t>
      </w:r>
      <w:r>
        <w:br/>
      </w:r>
      <w:r>
        <w:rPr>
          <w:rFonts w:ascii="Times New Roman"/>
          <w:b w:val="false"/>
          <w:i w:val="false"/>
          <w:color w:val="000000"/>
          <w:sz w:val="28"/>
        </w:rPr>
        <w:t xml:space="preserve">
      7. 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қатысушы адамдар мен олардың өкілдеріне хабарланады. </w:t>
      </w:r>
      <w:r>
        <w:br/>
      </w:r>
      <w:r>
        <w:rPr>
          <w:rFonts w:ascii="Times New Roman"/>
          <w:b w:val="false"/>
          <w:i w:val="false"/>
          <w:color w:val="000000"/>
          <w:sz w:val="28"/>
        </w:rPr>
        <w:t>
      8. Қарсылық білдіру (өздігінен бас тарту) туралы арызды қарау нәтижелері бойынша сот ұйғарымы шағым беруге, наразылық келтіруге жатпайды. Ұйғарыммен келіспеу туралы дәлелдер апелляциялық, кассациялық шағымдарға, қадағалау өтінішіне немесе наразылыққа енгізілуі мүмкін.</w:t>
      </w:r>
    </w:p>
    <w:p>
      <w:pPr>
        <w:spacing w:after="0"/>
        <w:ind w:left="0"/>
        <w:jc w:val="both"/>
      </w:pPr>
      <w:r>
        <w:rPr>
          <w:rFonts w:ascii="Times New Roman"/>
          <w:b w:val="false"/>
          <w:i w:val="false"/>
          <w:color w:val="000000"/>
          <w:sz w:val="28"/>
        </w:rPr>
        <w:t>      42-бап. Қарсылық білдіру (өздігінен бас тарту) туралы арызды</w:t>
      </w:r>
      <w:r>
        <w:br/>
      </w:r>
      <w:r>
        <w:rPr>
          <w:rFonts w:ascii="Times New Roman"/>
          <w:b w:val="false"/>
          <w:i w:val="false"/>
          <w:color w:val="000000"/>
          <w:sz w:val="28"/>
        </w:rPr>
        <w:t>
              қанағаттандырудың салдары</w:t>
      </w:r>
      <w:r>
        <w:br/>
      </w:r>
      <w:r>
        <w:rPr>
          <w:rFonts w:ascii="Times New Roman"/>
          <w:b w:val="false"/>
          <w:i w:val="false"/>
          <w:color w:val="000000"/>
          <w:sz w:val="28"/>
        </w:rPr>
        <w:t>
      1. Істі аудандық немесе оған теңестірілген сотта жеке-дара қарап жатқан судьяға қарсылық білдірілген (өздігінен бас тартылған) жағдайда бұл істі басқа судья сол сотта қарайды. Егер іс жүргізуінде іс тұрған сотта судьяны ауыстыру мүмкін болмаса, іс жоғары тұрған сот арқылы басқа сотқа беріледі.</w:t>
      </w:r>
      <w:r>
        <w:br/>
      </w:r>
      <w:r>
        <w:rPr>
          <w:rFonts w:ascii="Times New Roman"/>
          <w:b w:val="false"/>
          <w:i w:val="false"/>
          <w:color w:val="000000"/>
          <w:sz w:val="28"/>
        </w:rPr>
        <w:t>
      2. Істі облыстық және оған теңестірілген сотта, Қазақстан Республикасының Жоғарғы Сотында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r>
        <w:br/>
      </w:r>
      <w:r>
        <w:rPr>
          <w:rFonts w:ascii="Times New Roman"/>
          <w:b w:val="false"/>
          <w:i w:val="false"/>
          <w:color w:val="000000"/>
          <w:sz w:val="28"/>
        </w:rPr>
        <w:t>
      3. Егер облыстық және оған теңестірілген сотта өздігінен бас тартулар немесе қарсылықтар білдіру қанағаттандырылғаннан кейін осы істі қарау үшін жаңа сот құрамын құру мүмкін болмаса, іс қаралатын сотты анықтау үшін іс Қазақстан Республикасының Жоғарғы Сотына берілуге тиіс.</w:t>
      </w:r>
    </w:p>
    <w:p>
      <w:pPr>
        <w:spacing w:after="0"/>
        <w:ind w:left="0"/>
        <w:jc w:val="left"/>
      </w:pPr>
      <w:r>
        <w:rPr>
          <w:rFonts w:ascii="Times New Roman"/>
          <w:b/>
          <w:i w:val="false"/>
          <w:color w:val="000000"/>
        </w:rPr>
        <w:t xml:space="preserve"> 5-тарау. ІСКЕ ҚАТЫСУШЫ ТҰЛҒАЛАР</w:t>
      </w:r>
    </w:p>
    <w:p>
      <w:pPr>
        <w:spacing w:after="0"/>
        <w:ind w:left="0"/>
        <w:jc w:val="both"/>
      </w:pPr>
      <w:r>
        <w:rPr>
          <w:rFonts w:ascii="Times New Roman"/>
          <w:b w:val="false"/>
          <w:i w:val="false"/>
          <w:color w:val="000000"/>
          <w:sz w:val="28"/>
        </w:rPr>
        <w:t>      43-бап. Іске қатысушы тұлғалардың құрамы</w:t>
      </w:r>
      <w:r>
        <w:br/>
      </w:r>
      <w:r>
        <w:rPr>
          <w:rFonts w:ascii="Times New Roman"/>
          <w:b w:val="false"/>
          <w:i w:val="false"/>
          <w:color w:val="000000"/>
          <w:sz w:val="28"/>
        </w:rPr>
        <w:t>
      Тараптар; үшінші тұлғалар; прокурор; мемлекеттік органдар, жергілікті өзін-өзі басқару органдары, заңды тұлғалар немесе осы Кодекстің 55 және 56-баптарында көзделген негіздер бойынша процеске қатысатын азаматтар; осы Кодекстің 302-бабында көзделген сот ерекше іс жүргізу тәртібімен қарайтын істер бойынша мәлімдеушілер мен өзге де мүдделі адамдар іске қатысушы тұлғалар деп танылады.</w:t>
      </w:r>
      <w:r>
        <w:br/>
      </w:r>
      <w:r>
        <w:rPr>
          <w:rFonts w:ascii="Times New Roman"/>
          <w:b w:val="false"/>
          <w:i w:val="false"/>
          <w:color w:val="000000"/>
          <w:sz w:val="28"/>
        </w:rPr>
        <w:t>
      Іске қатысушы тұлғалардың құрамы туындаған материалдық-құқықтық қатынастардың және қолданылуға тиіс заңдардың мазмұнымен айқындалады.</w:t>
      </w:r>
    </w:p>
    <w:p>
      <w:pPr>
        <w:spacing w:after="0"/>
        <w:ind w:left="0"/>
        <w:jc w:val="both"/>
      </w:pPr>
      <w:r>
        <w:rPr>
          <w:rFonts w:ascii="Times New Roman"/>
          <w:b w:val="false"/>
          <w:i w:val="false"/>
          <w:color w:val="000000"/>
          <w:sz w:val="28"/>
        </w:rPr>
        <w:t>      44-бап. Азаматтық іс жүргізу құқық қабілеттілігі</w:t>
      </w:r>
      <w:r>
        <w:br/>
      </w:r>
      <w:r>
        <w:rPr>
          <w:rFonts w:ascii="Times New Roman"/>
          <w:b w:val="false"/>
          <w:i w:val="false"/>
          <w:color w:val="000000"/>
          <w:sz w:val="28"/>
        </w:rPr>
        <w:t>
      1. Азаматтық іс жүргізу құқықтары мен міндеттеріне ие болу қабілеттілігі (азаматтық іс жүргізу құқық қабілеттілігі) материалдық құқық субъектілері болып табылатын барлық азаматтар мен заңды тұлғалар үшін бірдей дәрежеде танылады.</w:t>
      </w:r>
    </w:p>
    <w:p>
      <w:pPr>
        <w:spacing w:after="0"/>
        <w:ind w:left="0"/>
        <w:jc w:val="both"/>
      </w:pPr>
      <w:r>
        <w:rPr>
          <w:rFonts w:ascii="Times New Roman"/>
          <w:b w:val="false"/>
          <w:i w:val="false"/>
          <w:color w:val="000000"/>
          <w:sz w:val="28"/>
        </w:rPr>
        <w:t>      45-бап. Азаматтық іс жүргізу әрекет қабілеттілігі</w:t>
      </w:r>
      <w:r>
        <w:br/>
      </w:r>
      <w:r>
        <w:rPr>
          <w:rFonts w:ascii="Times New Roman"/>
          <w:b w:val="false"/>
          <w:i w:val="false"/>
          <w:color w:val="000000"/>
          <w:sz w:val="28"/>
        </w:rPr>
        <w:t>
      1. Сотта өздерінің әрекеттерімен өз құқықтарын дербес жүзеге асыру және міндеттерін орындау (азаматтық іс жүргізу әрекет қабілеттілігі) он сегіз жасқа толған азаматтарға, заңды тұлғаларға толық көлемде тиесілі болады.</w:t>
      </w:r>
      <w:r>
        <w:br/>
      </w:r>
      <w:r>
        <w:rPr>
          <w:rFonts w:ascii="Times New Roman"/>
          <w:b w:val="false"/>
          <w:i w:val="false"/>
          <w:color w:val="000000"/>
          <w:sz w:val="28"/>
        </w:rPr>
        <w:t>
      2. Он төрт жастан он сегіз жасқа дейінгі кәмелетке толмағандардың, сондай-ақ әрекет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кәмелетке толмағандардың өздерін немесе әрекетке қабілеттілігі шектеулі деп танылған азаматтарды қатыстыруға міндетті. Кәмелетке толмағандардың немесе әрекетке қабілеттілігі шектеулі деп танылған азаматтардың заңды өкілдерінің өтінішхаты бойынша сот прокурорды іске қатысуға тартуы мүмкін.</w:t>
      </w:r>
      <w:r>
        <w:br/>
      </w:r>
      <w:r>
        <w:rPr>
          <w:rFonts w:ascii="Times New Roman"/>
          <w:b w:val="false"/>
          <w:i w:val="false"/>
          <w:color w:val="000000"/>
          <w:sz w:val="28"/>
        </w:rPr>
        <w:t>
      3. Он төрт жасқа дейінгі кәмелетке толмағандардың, сондай-ақ әрекет қабілеттілігі шектеулі деп танылған азаматтардың құқықтарын, бостандықтары мен заңды мүдделерін сотта олардың заңды өкілдері, прокурор қорғайды.</w:t>
      </w:r>
      <w:r>
        <w:br/>
      </w:r>
      <w:r>
        <w:rPr>
          <w:rFonts w:ascii="Times New Roman"/>
          <w:b w:val="false"/>
          <w:i w:val="false"/>
          <w:color w:val="000000"/>
          <w:sz w:val="28"/>
        </w:rPr>
        <w:t>
      4. Заңда көзделген жағдайларда, азаматтық, отбасылық, еңбек, кооперативтік және өзге де құқықтық қатынастардан және тапқан табысына немесе кәсіпкерлік қызметтен түскен табыстарына иелік етуге байланысты мәмілелерден туындайтын істер бойынша он төрт жастан он сегіз жасқа дейінгі кәмелетке толмағандардың өз құқықтарын және заңды мүдделерін сотта жеке өзі қорғауға құқығы бар.</w:t>
      </w:r>
      <w:r>
        <w:br/>
      </w:r>
      <w:r>
        <w:rPr>
          <w:rFonts w:ascii="Times New Roman"/>
          <w:b w:val="false"/>
          <w:i w:val="false"/>
          <w:color w:val="000000"/>
          <w:sz w:val="28"/>
        </w:rPr>
        <w:t>
      5. Заңда көзделген негіздер бойынша эмансипацияланған кәмелетке толмағандар эмансипациялау кезінен бастап толық іс жүргізу қабілеттілігіне ие болады.</w:t>
      </w:r>
      <w:r>
        <w:br/>
      </w:r>
      <w:r>
        <w:rPr>
          <w:rFonts w:ascii="Times New Roman"/>
          <w:b w:val="false"/>
          <w:i w:val="false"/>
          <w:color w:val="000000"/>
          <w:sz w:val="28"/>
        </w:rPr>
        <w:t>
      6. Сот осы баптың төртінші және бесінші бөліктерінде көрсетілген кәмелетке толмағандардың заңды өкілдерін өз қалауы бойынша іске қатыстыруға құқылы.</w:t>
      </w:r>
    </w:p>
    <w:p>
      <w:pPr>
        <w:spacing w:after="0"/>
        <w:ind w:left="0"/>
        <w:jc w:val="both"/>
      </w:pPr>
      <w:r>
        <w:rPr>
          <w:rFonts w:ascii="Times New Roman"/>
          <w:b w:val="false"/>
          <w:i w:val="false"/>
          <w:color w:val="000000"/>
          <w:sz w:val="28"/>
        </w:rPr>
        <w:t>      46-бап. Іске қатысушы тұлғалардың құқықтары мен міндеттері</w:t>
      </w:r>
      <w:r>
        <w:br/>
      </w:r>
      <w:r>
        <w:rPr>
          <w:rFonts w:ascii="Times New Roman"/>
          <w:b w:val="false"/>
          <w:i w:val="false"/>
          <w:color w:val="000000"/>
          <w:sz w:val="28"/>
        </w:rPr>
        <w:t>
      1. Іске қатысушы тұлғалардың іс материалдарымен танысуға, олардан үзінділер жазып алуға және көшірмелер түсіруге; қарсылықтарын мәлімдеуге; дәлелдемелерді табыс етуге және оларды зерттеуге қатысуға; іске қатысушы басқа да адамдарға, куәларға, сарапшылар мен мамандарға сұрақтар қоюға; оның ішінде талапты қамтамасыз ету бойынша шаралар қолдану туралы, дәлелдемелерді қамтамасыз ету бойынша, қосымша дәлелдемелерді талап ету туралы, бітістіру рәсімдерін қолдану туралы өтініш беруге; сотқа ауызша және жазбаша түсініктемелер беруге; сот процесі барысында туындайтын барлық мәселелер бойынша өз дәлелдерін келтіруге; іске қатысушы басқа да тұлғалардың өтініштері мен дәлелдеріне қарсылық білдіруге; сот жарыссөздеріне қатысуға; сот отырысының хаттамасымен танысуға және оған жазбаша ескертпелер беруге; соттың шешімі мен ұйғарымына шағымдануға; азаматтық сот ісін жүргізу туралы заңдарда берілген басқа да іс жүргізу құқықтарын пайдалануға құқығы бар. Олар басқа адамдардың құқықтарын теріс пайдаланбай, олардың мүдделерін бұзбай, өздеріне тиесілі процестік құқықтарды адал пайдалануға және істерді қарау мен шешу мерзімдерін қасақана созып жіберуге жол бермеуге тиіс.</w:t>
      </w:r>
      <w:r>
        <w:br/>
      </w:r>
      <w:r>
        <w:rPr>
          <w:rFonts w:ascii="Times New Roman"/>
          <w:b w:val="false"/>
          <w:i w:val="false"/>
          <w:color w:val="000000"/>
          <w:sz w:val="28"/>
        </w:rPr>
        <w:t>
      2. Іске қатысушы тұлғалар істің нақтылы мән-жайлары туралы сотқа толық әрі шынайы түрде мәлімдеуге, сөз сөйлеуге немесе сотқа екінші тарап растаған фактілерді теріске шығаратын жазбаша дәлелдемелер ұсынуға міндетті. Іске қатысушы тұлғалардың процестік міндеттерін орындамауы осы Кодексте көзделген процестік салдардың туындауына әкеп соғады.</w:t>
      </w:r>
      <w:r>
        <w:br/>
      </w:r>
      <w:r>
        <w:rPr>
          <w:rFonts w:ascii="Times New Roman"/>
          <w:b w:val="false"/>
          <w:i w:val="false"/>
          <w:color w:val="000000"/>
          <w:sz w:val="28"/>
        </w:rPr>
        <w:t>
      3. Осы баптың бірінші және екінші бөліктерінде көрсетілген әрекеттер арыздар мен өтініштерді, жазбаша нысандағы немесе электрондық құжат нысанындағы құжаттарды беру арқылы жасалуы мүмкін.</w:t>
      </w:r>
    </w:p>
    <w:p>
      <w:pPr>
        <w:spacing w:after="0"/>
        <w:ind w:left="0"/>
        <w:jc w:val="both"/>
      </w:pPr>
      <w:r>
        <w:rPr>
          <w:rFonts w:ascii="Times New Roman"/>
          <w:b w:val="false"/>
          <w:i w:val="false"/>
          <w:color w:val="000000"/>
          <w:sz w:val="28"/>
        </w:rPr>
        <w:t>      47-бап. Тараптар</w:t>
      </w:r>
      <w:r>
        <w:br/>
      </w:r>
      <w:r>
        <w:rPr>
          <w:rFonts w:ascii="Times New Roman"/>
          <w:b w:val="false"/>
          <w:i w:val="false"/>
          <w:color w:val="000000"/>
          <w:sz w:val="28"/>
        </w:rPr>
        <w:t>
      1.Талапкер мен жауапкер азаматтық процесте тараптар болып табылады. Өздерінің бұзылған немесе даулы болып отырған құқықтары мен бостандықтарын, заңды мүдделерін қорғап талап қойған азаматтар мен заңды тұлғалар немесе осы Кодексте көзделген тәртіппен оларды қорғап талап қойған өзге де адамдар талапкерлер болып табылады.</w:t>
      </w:r>
      <w:r>
        <w:br/>
      </w:r>
      <w:r>
        <w:rPr>
          <w:rFonts w:ascii="Times New Roman"/>
          <w:b w:val="false"/>
          <w:i w:val="false"/>
          <w:color w:val="000000"/>
          <w:sz w:val="28"/>
        </w:rPr>
        <w:t xml:space="preserve">
      Өздеріне талап қойылған азаматтар мен заңды тұлғалар жауапкерлер болып табылады. </w:t>
      </w:r>
      <w:r>
        <w:br/>
      </w:r>
      <w:r>
        <w:rPr>
          <w:rFonts w:ascii="Times New Roman"/>
          <w:b w:val="false"/>
          <w:i w:val="false"/>
          <w:color w:val="000000"/>
          <w:sz w:val="28"/>
        </w:rPr>
        <w:t>
      2. Заңмен көзделген жағдайларда, заңды тұлға болып табылмайтын ұйымдар да тараптар болуы мүмкін.</w:t>
      </w:r>
      <w:r>
        <w:br/>
      </w:r>
      <w:r>
        <w:rPr>
          <w:rFonts w:ascii="Times New Roman"/>
          <w:b w:val="false"/>
          <w:i w:val="false"/>
          <w:color w:val="000000"/>
          <w:sz w:val="28"/>
        </w:rPr>
        <w:t>
      3. Басқа адамдардың құқықтарын, бостандықтарын және заңмен қорғалатын мүдделерін қорғау үшін сотқа жүгінуге заң бойынша құқығы бар адамдардың арызы бойынша өз мүддесінде іс басталған адамға сот туындаған процесс туралы хабарлайды және ол оған талапкер ретінде қатысады.</w:t>
      </w:r>
      <w:r>
        <w:br/>
      </w:r>
      <w:r>
        <w:rPr>
          <w:rFonts w:ascii="Times New Roman"/>
          <w:b w:val="false"/>
          <w:i w:val="false"/>
          <w:color w:val="000000"/>
          <w:sz w:val="28"/>
        </w:rPr>
        <w:t>
      4. Азаматтық процесте мемлекет тарап болуы мүмкін.</w:t>
      </w:r>
      <w:r>
        <w:br/>
      </w:r>
      <w:r>
        <w:rPr>
          <w:rFonts w:ascii="Times New Roman"/>
          <w:b w:val="false"/>
          <w:i w:val="false"/>
          <w:color w:val="000000"/>
          <w:sz w:val="28"/>
        </w:rPr>
        <w:t>
      5. Тараптар процестік құқықтарын тең иеленеді және бірдей процестік міндеттері болады.</w:t>
      </w:r>
    </w:p>
    <w:p>
      <w:pPr>
        <w:spacing w:after="0"/>
        <w:ind w:left="0"/>
        <w:jc w:val="both"/>
      </w:pPr>
      <w:r>
        <w:rPr>
          <w:rFonts w:ascii="Times New Roman"/>
          <w:b w:val="false"/>
          <w:i w:val="false"/>
          <w:color w:val="000000"/>
          <w:sz w:val="28"/>
        </w:rPr>
        <w:t>      48-бап. Талап қоюдың негіздемесін немесе нысанасын өзгерту,</w:t>
      </w:r>
      <w:r>
        <w:br/>
      </w:r>
      <w:r>
        <w:rPr>
          <w:rFonts w:ascii="Times New Roman"/>
          <w:b w:val="false"/>
          <w:i w:val="false"/>
          <w:color w:val="000000"/>
          <w:sz w:val="28"/>
        </w:rPr>
        <w:t>
              талап қоюдан бас тарту, талап қоюды тану, бітімгершілік</w:t>
      </w:r>
      <w:r>
        <w:br/>
      </w:r>
      <w:r>
        <w:rPr>
          <w:rFonts w:ascii="Times New Roman"/>
          <w:b w:val="false"/>
          <w:i w:val="false"/>
          <w:color w:val="000000"/>
          <w:sz w:val="28"/>
        </w:rPr>
        <w:t>
              келісім, дауды (жанжалды) медиация тәртібімен реттеу</w:t>
      </w:r>
      <w:r>
        <w:br/>
      </w:r>
      <w:r>
        <w:rPr>
          <w:rFonts w:ascii="Times New Roman"/>
          <w:b w:val="false"/>
          <w:i w:val="false"/>
          <w:color w:val="000000"/>
          <w:sz w:val="28"/>
        </w:rPr>
        <w:t>
              туралы келісім немесе дауды партисипативтік рәсім</w:t>
      </w:r>
      <w:r>
        <w:br/>
      </w:r>
      <w:r>
        <w:rPr>
          <w:rFonts w:ascii="Times New Roman"/>
          <w:b w:val="false"/>
          <w:i w:val="false"/>
          <w:color w:val="000000"/>
          <w:sz w:val="28"/>
        </w:rPr>
        <w:t>
              тәртібімен реттеу туралы келісім</w:t>
      </w:r>
      <w:r>
        <w:br/>
      </w:r>
      <w:r>
        <w:rPr>
          <w:rFonts w:ascii="Times New Roman"/>
          <w:b w:val="false"/>
          <w:i w:val="false"/>
          <w:color w:val="000000"/>
          <w:sz w:val="28"/>
        </w:rPr>
        <w:t>
      1. Талапкер талап қоюдың негіздемесін немесе нысанасын өзгертуге, талап қою талаптарының мөлшерін көбейтуге немесе азайтуға немесе талап қоюдан бас тартуға құқылы, жауапкер талап қоюды тануға құқылы, тараптар істі осы Кодекстің 169, 170, 171-баптарында және 17-тарауында көзделген қағидалар бойынша бітімгершілік келісіммен немесе дауды (жанжалды) медиация тәртібімен реттеу туралы келісіммен не дауды партисипативтік рәсім тәртібімен реттеу туралы келісіммен аяқтай алады.</w:t>
      </w:r>
      <w:r>
        <w:br/>
      </w:r>
      <w:r>
        <w:rPr>
          <w:rFonts w:ascii="Times New Roman"/>
          <w:b w:val="false"/>
          <w:i w:val="false"/>
          <w:color w:val="000000"/>
          <w:sz w:val="28"/>
        </w:rPr>
        <w:t>
      2. Сот өз бастамасы бойынша талап қою нысанасын немесе негіздемесін өзгертуге құқылы емес. Егер бұл әрекеттер заңға қайшы келсе немесе басқа біреулердің құқықтарын, бостандықтарын және заңды мүдделерін бұзса, сот талапкердің талап қоюдан бас тартуын, жауапкердің талап қоюды тануын қабылдамайды және тараптардың бітімгершілік келісімін немесе тараптардың дауды (жанжалды) медиация тәртібімен реттеу туралы келісімін не дауды партисипативтік рәсім тәртібімен реттеу туралы келісімді бекітпейді.</w:t>
      </w:r>
      <w:r>
        <w:br/>
      </w:r>
      <w:r>
        <w:rPr>
          <w:rFonts w:ascii="Times New Roman"/>
          <w:b w:val="false"/>
          <w:i w:val="false"/>
          <w:color w:val="000000"/>
          <w:sz w:val="28"/>
        </w:rPr>
        <w:t>
      3. Талап қоюдың негіздемесі немесе нысанасы өзгерген, талап қою талаптарының мөлшері ұлғайған немесе азайған кезде істерді қарау мерзімінің өтуі бастапқы талап қойылған күннен бастап есептеледі.</w:t>
      </w:r>
    </w:p>
    <w:p>
      <w:pPr>
        <w:spacing w:after="0"/>
        <w:ind w:left="0"/>
        <w:jc w:val="both"/>
      </w:pPr>
      <w:r>
        <w:rPr>
          <w:rFonts w:ascii="Times New Roman"/>
          <w:b w:val="false"/>
          <w:i w:val="false"/>
          <w:color w:val="000000"/>
          <w:sz w:val="28"/>
        </w:rPr>
        <w:t>      49-бап. Бірнеше талапкердің немесе жауапкердің іске қатысуы</w:t>
      </w:r>
      <w:r>
        <w:br/>
      </w:r>
      <w:r>
        <w:rPr>
          <w:rFonts w:ascii="Times New Roman"/>
          <w:b w:val="false"/>
          <w:i w:val="false"/>
          <w:color w:val="000000"/>
          <w:sz w:val="28"/>
        </w:rPr>
        <w:t>
      1. Бірнеше талапкер бірлесіп бір немесе бірнеше жауапкерге талап қоюы мүмкін. Талапкерлердің немесе жауапкерлердің әрқайсысы екінші тарапқа қатысты процесте дербес болады. Тараптар іс жүргізуді тиісінше тең талапкерлердің немесе тең жауапкерлердің біреуіне сенімхат негізінде тапсыра алады.</w:t>
      </w:r>
      <w:r>
        <w:br/>
      </w:r>
      <w:r>
        <w:rPr>
          <w:rFonts w:ascii="Times New Roman"/>
          <w:b w:val="false"/>
          <w:i w:val="false"/>
          <w:color w:val="000000"/>
          <w:sz w:val="28"/>
        </w:rPr>
        <w:t>
      2. Егер:</w:t>
      </w:r>
      <w:r>
        <w:br/>
      </w:r>
      <w:r>
        <w:rPr>
          <w:rFonts w:ascii="Times New Roman"/>
          <w:b w:val="false"/>
          <w:i w:val="false"/>
          <w:color w:val="000000"/>
          <w:sz w:val="28"/>
        </w:rPr>
        <w:t>
      1) бірнеше талапкердің немесе бірнеше жауапкердің ортақ құқықтары мен міндеттері даудың нысанасы болып табылса;</w:t>
      </w:r>
      <w:r>
        <w:br/>
      </w:r>
      <w:r>
        <w:rPr>
          <w:rFonts w:ascii="Times New Roman"/>
          <w:b w:val="false"/>
          <w:i w:val="false"/>
          <w:color w:val="000000"/>
          <w:sz w:val="28"/>
        </w:rPr>
        <w:t>
      2) бірнеше талапкердің немесе бірнеше жауапкердің құқықтары мен міндеттерінің негізі бір болса;</w:t>
      </w:r>
      <w:r>
        <w:br/>
      </w:r>
      <w:r>
        <w:rPr>
          <w:rFonts w:ascii="Times New Roman"/>
          <w:b w:val="false"/>
          <w:i w:val="false"/>
          <w:color w:val="000000"/>
          <w:sz w:val="28"/>
        </w:rPr>
        <w:t>
      3) бірнеше талапкердің немесе бірнеше жауапкердің біртекті (ұқсас) құқықтары мен міндеттері даудың нысанасы болып табылса, іске бірнеше талапкердің немесе жауапкердің қатысуына жол беріледі.</w:t>
      </w:r>
    </w:p>
    <w:p>
      <w:pPr>
        <w:spacing w:after="0"/>
        <w:ind w:left="0"/>
        <w:jc w:val="both"/>
      </w:pPr>
      <w:r>
        <w:rPr>
          <w:rFonts w:ascii="Times New Roman"/>
          <w:b w:val="false"/>
          <w:i w:val="false"/>
          <w:color w:val="000000"/>
          <w:sz w:val="28"/>
        </w:rPr>
        <w:t>      50-бап. Тиісті емес жауапкерді ауыстыру</w:t>
      </w:r>
      <w:r>
        <w:br/>
      </w:r>
      <w:r>
        <w:rPr>
          <w:rFonts w:ascii="Times New Roman"/>
          <w:b w:val="false"/>
          <w:i w:val="false"/>
          <w:color w:val="000000"/>
          <w:sz w:val="28"/>
        </w:rPr>
        <w:t>
      1. Істі бірінші сатыдағы сотта мәні бойынша қарау басталғанға дейін жауапкерді ауыстыруға жол беріледі. Сот талап қою бойынша жауап беруге тиісті емес адамға талап қойылып отырғанын анықтап, істі тоқтатпай, талапкердің өтініші бойынша тиісті емес жауапкерді тиісті жауапкермен ауыстыра алады. Тиісті емес жауапкерді ауыстырғаннан кейін істі дайындау және оны сот отырысында қарау басынан бастап жүргізіледі. Істі қарау мерзімі істі сот талқылауына дайындау аяқталған күннен бастап есептеледі.</w:t>
      </w:r>
      <w:r>
        <w:br/>
      </w:r>
      <w:r>
        <w:rPr>
          <w:rFonts w:ascii="Times New Roman"/>
          <w:b w:val="false"/>
          <w:i w:val="false"/>
          <w:color w:val="000000"/>
          <w:sz w:val="28"/>
        </w:rPr>
        <w:t>
      2. Егер талапкер тиісті емес жауапкерді тиісті жауапкермен ауыстыруға келіспесе, сот істі қойылған талап бойынша қарайды және шешеді.</w:t>
      </w:r>
    </w:p>
    <w:p>
      <w:pPr>
        <w:spacing w:after="0"/>
        <w:ind w:left="0"/>
        <w:jc w:val="both"/>
      </w:pPr>
      <w:r>
        <w:rPr>
          <w:rFonts w:ascii="Times New Roman"/>
          <w:b w:val="false"/>
          <w:i w:val="false"/>
          <w:color w:val="000000"/>
          <w:sz w:val="28"/>
        </w:rPr>
        <w:t>      51-бап. Даудың нысанасына дербес талаптарын мәлімдейтін үшінші</w:t>
      </w:r>
      <w:r>
        <w:br/>
      </w:r>
      <w:r>
        <w:rPr>
          <w:rFonts w:ascii="Times New Roman"/>
          <w:b w:val="false"/>
          <w:i w:val="false"/>
          <w:color w:val="000000"/>
          <w:sz w:val="28"/>
        </w:rPr>
        <w:t>
              тұлғалар</w:t>
      </w:r>
      <w:r>
        <w:br/>
      </w:r>
      <w:r>
        <w:rPr>
          <w:rFonts w:ascii="Times New Roman"/>
          <w:b w:val="false"/>
          <w:i w:val="false"/>
          <w:color w:val="000000"/>
          <w:sz w:val="28"/>
        </w:rPr>
        <w:t>
      1. Даудың нысанасына дербес талаптарын мәлімдейтін үшінші тұлғалар бір немесе екі тарапқа талап қою арқылы істі сот талқылауына дайындау аяқталғанға дейін процеске кірісе алады. Олар барлық құқықтарды пайдаланады және талапкердің барлық міндеттерін орындайды.</w:t>
      </w:r>
      <w:r>
        <w:br/>
      </w:r>
      <w:r>
        <w:rPr>
          <w:rFonts w:ascii="Times New Roman"/>
          <w:b w:val="false"/>
          <w:i w:val="false"/>
          <w:color w:val="000000"/>
          <w:sz w:val="28"/>
        </w:rPr>
        <w:t>
      2. Соттың істі сот талқылауына дайындау кезінде және қойылып отырған талаптар үшінші тұлғалардың құқықтарын, бостандықтары мен заңды мүдделерін қозғауы мүмкін екендігі туралы дәйекті деректері болса, сот аталған адамдарға осындай арыздың қабылданғаны туралы хабарлайды.</w:t>
      </w:r>
      <w:r>
        <w:br/>
      </w:r>
      <w:r>
        <w:rPr>
          <w:rFonts w:ascii="Times New Roman"/>
          <w:b w:val="false"/>
          <w:i w:val="false"/>
          <w:color w:val="000000"/>
          <w:sz w:val="28"/>
        </w:rPr>
        <w:t>
      3. Егер үшінші тұлға іске қатысу құқығын немесе бірінші сатыдағы сотта дербес талап қою құқығын іске асырмаса, сот істі талапкердің қойған талабы бойынша қарайды және шешеді.</w:t>
      </w:r>
    </w:p>
    <w:p>
      <w:pPr>
        <w:spacing w:after="0"/>
        <w:ind w:left="0"/>
        <w:jc w:val="both"/>
      </w:pPr>
      <w:r>
        <w:rPr>
          <w:rFonts w:ascii="Times New Roman"/>
          <w:b w:val="false"/>
          <w:i w:val="false"/>
          <w:color w:val="000000"/>
          <w:sz w:val="28"/>
        </w:rPr>
        <w:t>      52-бап. Даудың нысанасына дербес талаптарын мәлімдемейтін</w:t>
      </w:r>
      <w:r>
        <w:br/>
      </w:r>
      <w:r>
        <w:rPr>
          <w:rFonts w:ascii="Times New Roman"/>
          <w:b w:val="false"/>
          <w:i w:val="false"/>
          <w:color w:val="000000"/>
          <w:sz w:val="28"/>
        </w:rPr>
        <w:t>
              үшінші тұлғалар</w:t>
      </w:r>
      <w:r>
        <w:br/>
      </w:r>
      <w:r>
        <w:rPr>
          <w:rFonts w:ascii="Times New Roman"/>
          <w:b w:val="false"/>
          <w:i w:val="false"/>
          <w:color w:val="000000"/>
          <w:sz w:val="28"/>
        </w:rPr>
        <w:t>
      1. Даудың нысанасына дербес талаптарын мәлімдемеген үшінші тұлғалар, егер іс тараптардың біреуіне қатысты олардың құқықтары мен міндеттеріне әсер етуі мүмкін болса, іс бойынша бірінші сатыдағы соттың шешімі шыққанға дейін талапкердің немесе жауапкердің жағында процеске кірісе алады. Олар тараптардың және іске қатысушы басқа да тұлғалардың өтінішхаты немесе соттың бастамасы бойынша іске қатыстырылуы мүмкін.</w:t>
      </w:r>
      <w:r>
        <w:br/>
      </w:r>
      <w:r>
        <w:rPr>
          <w:rFonts w:ascii="Times New Roman"/>
          <w:b w:val="false"/>
          <w:i w:val="false"/>
          <w:color w:val="000000"/>
          <w:sz w:val="28"/>
        </w:rPr>
        <w:t>
      2. Даудың нысанасына дербес талабын мәлімдемеген үшінші тұлғаның іске кірісуі туралы шешімді сот істі сот талқылауына дайындау сатысында шешеді, бұл туралы істі сот талқылауына дайындау туралы ұйғарымда немесе сот отырысының ұйғарымында көрсетіледі, ол сот отырысының хаттамасына енгізіледі.</w:t>
      </w:r>
      <w:r>
        <w:br/>
      </w:r>
      <w:r>
        <w:rPr>
          <w:rFonts w:ascii="Times New Roman"/>
          <w:b w:val="false"/>
          <w:i w:val="false"/>
          <w:color w:val="000000"/>
          <w:sz w:val="28"/>
        </w:rPr>
        <w:t>
      3. Дербес талаптарын мәлімдемеген үшінші тұлғалар процестік құқықтарын пайдаланады және өзі қай тараптың жағында қатысса, сол тараптың процестік міндеттерін мойнына алады. Аталған адамдар талап қоюдың негіздемесі мен нысанасын өзгертуге, қойылған талаптардың мөлшерін ұлғайтуға немесе азайтуға, талап қоюдан бас тартуға, талап қоюды танытуға, бітімгершілік келісімін немесе дауды (жанжалды) медиация тәртібімен реттеу туралы келісімді не дауды партисипативтік рәсім тәртібімен реттеу туралы келісімді жасауға, қарсы талап қоюға, соттың шешімін мәжбүрлеп орындатуды талап етуге құқылы емес.</w:t>
      </w:r>
      <w:r>
        <w:br/>
      </w:r>
      <w:r>
        <w:rPr>
          <w:rFonts w:ascii="Times New Roman"/>
          <w:b w:val="false"/>
          <w:i w:val="false"/>
          <w:color w:val="000000"/>
          <w:sz w:val="28"/>
        </w:rPr>
        <w:t>
      Дербес талабын мәлімдемеген үшінші тұлға іске кіріскен кезде осы тұлғаға іс материалдарымен, оның ішінде іске қатысушы тұлғалардың бұрын берген түсініктемелерімен танысу мүмкіндігі беріле отырып, істі қарау жалғастырылады.</w:t>
      </w:r>
    </w:p>
    <w:p>
      <w:pPr>
        <w:spacing w:after="0"/>
        <w:ind w:left="0"/>
        <w:jc w:val="both"/>
      </w:pPr>
      <w:r>
        <w:rPr>
          <w:rFonts w:ascii="Times New Roman"/>
          <w:b w:val="false"/>
          <w:i w:val="false"/>
          <w:color w:val="000000"/>
          <w:sz w:val="28"/>
        </w:rPr>
        <w:t>      53-бап. Іс жүргізудің құқық мирасқорлығы</w:t>
      </w:r>
      <w:r>
        <w:br/>
      </w:r>
      <w:r>
        <w:rPr>
          <w:rFonts w:ascii="Times New Roman"/>
          <w:b w:val="false"/>
          <w:i w:val="false"/>
          <w:color w:val="000000"/>
          <w:sz w:val="28"/>
        </w:rPr>
        <w:t>
      1. Даулы немесе сот шешімімен белгіленген құқықтық қатынастардан тараптардың біреуі шығып қалған жағдайда (адамның қайтыс болуы, заңды тұлғаның қайта ұйымдастырылуы, таратылуы, талапқа жол беру, борышты ауыстыру және материалдық құқықтық қатынастардағы адамдардың басқа да өзгеру жағдайлары) сот сол тарапты оның құқық мирасқорымен ауыстырады. Құқық мирасқорлығы процестің кез келген сатысында мүмкін болады.</w:t>
      </w:r>
      <w:r>
        <w:br/>
      </w:r>
      <w:r>
        <w:rPr>
          <w:rFonts w:ascii="Times New Roman"/>
          <w:b w:val="false"/>
          <w:i w:val="false"/>
          <w:color w:val="000000"/>
          <w:sz w:val="28"/>
        </w:rPr>
        <w:t>
      2. Құқық мирасқоры процеске кіргенге дейін жасалған барлық әрекеттер құқық мирасқорын ауыстырған адам үшін қаншалықты міндетті болса, құқық мирасқоры үшін бұл әрекеттер сондай шамада міндетті болады.</w:t>
      </w:r>
      <w:r>
        <w:br/>
      </w:r>
      <w:r>
        <w:rPr>
          <w:rFonts w:ascii="Times New Roman"/>
          <w:b w:val="false"/>
          <w:i w:val="false"/>
          <w:color w:val="000000"/>
          <w:sz w:val="28"/>
        </w:rPr>
        <w:t>
      3. Бірінші және апелляциялық сатыдағы соттарда істі қарау кезінде тараптардың біреуі шығып қалған жағдайда, іс бойынша іс жүргізу осы Кодекстің 272-бабы бірінші бөлігінің 1) тармақшасына сәйкес тоқтатыла тұрады.</w:t>
      </w:r>
      <w:r>
        <w:br/>
      </w:r>
      <w:r>
        <w:rPr>
          <w:rFonts w:ascii="Times New Roman"/>
          <w:b w:val="false"/>
          <w:i w:val="false"/>
          <w:color w:val="000000"/>
          <w:sz w:val="28"/>
        </w:rPr>
        <w:t>
      4. Кассациялық және қадағалау сатыларындағы соттарда сот актілерін қайта қарау сатысында тараптардың біреуі шығып қалған жағдайда, шығып қалған тараптың және іске қатысушы басқа да адамдардың шағымы, өтінішхаты, наразылығы қараусыз қалдырылады. Құқық мирасқоры шағымды, өтінішхатты қайта беруі мүмкін. Наразылық құқық мирасқорының өтінішхаты бойынша және прокурордың бастамасымен қайта берілуі мүмкін.</w:t>
      </w:r>
      <w:r>
        <w:br/>
      </w:r>
      <w:r>
        <w:rPr>
          <w:rFonts w:ascii="Times New Roman"/>
          <w:b w:val="false"/>
          <w:i w:val="false"/>
          <w:color w:val="000000"/>
          <w:sz w:val="28"/>
        </w:rPr>
        <w:t>
      5. Сот актілеріне шағым жасау үшін мерзімді қалпына келтіру туралы өтінішхатты тиісінше кассациялық, қадағалау сатыларындағы соттар осы Кодексте белгіленген тәртіппен қарайды.</w:t>
      </w:r>
    </w:p>
    <w:p>
      <w:pPr>
        <w:spacing w:after="0"/>
        <w:ind w:left="0"/>
        <w:jc w:val="both"/>
      </w:pPr>
      <w:r>
        <w:rPr>
          <w:rFonts w:ascii="Times New Roman"/>
          <w:b w:val="false"/>
          <w:i w:val="false"/>
          <w:color w:val="000000"/>
          <w:sz w:val="28"/>
        </w:rPr>
        <w:t>      54-бап. Прокурордың азаматтық сот ісін жүргізуге қатысуы</w:t>
      </w:r>
      <w:r>
        <w:br/>
      </w:r>
      <w:r>
        <w:rPr>
          <w:rFonts w:ascii="Times New Roman"/>
          <w:b w:val="false"/>
          <w:i w:val="false"/>
          <w:color w:val="000000"/>
          <w:sz w:val="28"/>
        </w:rPr>
        <w:t>
      1. Азаматтық сот ісін жүргізуде заңдардың дәл және біркелкі қолданылуына жоғары қадағалауды мемлекет атынан Қазақстан Республикасының Бас Прокуроры тікелей, сондай-ақ өзіне бағынышты прокурорлар арқылы жүзеге асырады.</w:t>
      </w:r>
      <w:r>
        <w:br/>
      </w:r>
      <w:r>
        <w:rPr>
          <w:rFonts w:ascii="Times New Roman"/>
          <w:b w:val="false"/>
          <w:i w:val="false"/>
          <w:color w:val="000000"/>
          <w:sz w:val="28"/>
        </w:rPr>
        <w:t>
      2. Прокурордың азаматтық сот ісін жүргізуге қатысуы бұл заңда көзделген, прокурордың осы іске қатысу қажеттілігін сот таныған жағдайларда, сондай-ақ прокурордың бастамасы бойынша қозғалған, мемлекеттің мүдделерін қозғайтын, жұмысқа қайта алу, жалақы өндіру, азаматты басқа тұрғын үй берместен тұрғын үйден шығару, өмірге және денсаулыққа келтірілген зиянды өтеу туралы істер бойынша міндетті.</w:t>
      </w:r>
      <w:r>
        <w:br/>
      </w:r>
      <w:r>
        <w:rPr>
          <w:rFonts w:ascii="Times New Roman"/>
          <w:b w:val="false"/>
          <w:i w:val="false"/>
          <w:color w:val="000000"/>
          <w:sz w:val="28"/>
        </w:rPr>
        <w:t>
      3. Прокурор өзіне заңмен жүктелген міндеттерді жүзеге асыру мақсатында іс бойынша жазбаша қорытынды беру үшін және азаматтардың құқықтарын, бостандықтары мен заңды мүдделерін, заңды тұлғалардың құқықтары мен заңды мүдделерін, қоғамдық немесе мемлекеттік мүдделерді қорғау үшін өз бастамасы бойынша процеске кіруге құқылы.</w:t>
      </w:r>
      <w:r>
        <w:br/>
      </w:r>
      <w:r>
        <w:rPr>
          <w:rFonts w:ascii="Times New Roman"/>
          <w:b w:val="false"/>
          <w:i w:val="false"/>
          <w:color w:val="000000"/>
          <w:sz w:val="28"/>
        </w:rPr>
        <w:t>
      Прокурордың көрсетілген өкілеттіктері соттың қарауға белгіленген барлық істер туралы соттың ресми сайтына орналастыру арқылы уақтылы хабарлау жолымен қамтамасыз етіледі.</w:t>
      </w:r>
      <w:r>
        <w:br/>
      </w:r>
      <w:r>
        <w:rPr>
          <w:rFonts w:ascii="Times New Roman"/>
          <w:b w:val="false"/>
          <w:i w:val="false"/>
          <w:color w:val="000000"/>
          <w:sz w:val="28"/>
        </w:rPr>
        <w:t>
      4. Прокурор азаматтардың құқықтарын, бостандықтары мен заңды мүдделерін, заңды тұлғалардың құқықтары мен заңды мүдделерін, қоғамдық немесе мемлекеттік мүдделерді қорғау туралы талап қоюмен, арызбен сотқа жүгінуге құқылы. Әлеуметтік саладағы шектелмеген адамдар тобының еңбек, тұрғын үй және өзге де құқықтары мен бостандықтарын қорғау туралы, сондай-ақ әрекетке қабілетсіз азаматтың мүдделерін қорғау туралы талап қоюды прокурор мүдделі азаматтың өтініші мен арызына қарамастан қоюы мүмкін.</w:t>
      </w:r>
      <w:r>
        <w:br/>
      </w:r>
      <w:r>
        <w:rPr>
          <w:rFonts w:ascii="Times New Roman"/>
          <w:b w:val="false"/>
          <w:i w:val="false"/>
          <w:color w:val="000000"/>
          <w:sz w:val="28"/>
        </w:rPr>
        <w:t>
      5. Егер талапкер прокурор мәлімдеген талапты қолдамаса, егер үшінші тұлғалардың құқықтары, бостандықтары мен заңды мүдделері қозғалмаса, онда сот талап қоюды (арызды) қараусыз қалдырады.</w:t>
      </w:r>
      <w:r>
        <w:br/>
      </w:r>
      <w:r>
        <w:rPr>
          <w:rFonts w:ascii="Times New Roman"/>
          <w:b w:val="false"/>
          <w:i w:val="false"/>
          <w:color w:val="000000"/>
          <w:sz w:val="28"/>
        </w:rPr>
        <w:t>
      6. Талап қойған прокурор барлық процестік құқықтарын пайдаланады, сондай-ақ бітімгершілік келісім, дауды (жанжалды) медиация тәртібімен реттеу туралы келісім және дауды партисипативтік рәсім тәртібімен реттеу туралы келісім жасау құқығынан басқа, талап қоюшының барлық процестік міндеттерін мойнына алады. Прокурордың басқа адамның мүдделерін қорғау үшін талап қоюдан (арыздан) бас тартуы осы адамды «Салық және бюджетке төленетін басқа да міндетті төлемдер туралы» (Салық кодексі) </w:t>
      </w:r>
      <w:r>
        <w:rPr>
          <w:rFonts w:ascii="Times New Roman"/>
          <w:b w:val="false"/>
          <w:i w:val="false"/>
          <w:color w:val="000000"/>
          <w:sz w:val="28"/>
        </w:rPr>
        <w:t>Қазақстан Республикасы кодексінің</w:t>
      </w:r>
      <w:r>
        <w:rPr>
          <w:rFonts w:ascii="Times New Roman"/>
          <w:b w:val="false"/>
          <w:i w:val="false"/>
          <w:color w:val="000000"/>
          <w:sz w:val="28"/>
        </w:rPr>
        <w:t xml:space="preserve"> талаптарына сәйкес мемлекеттік бажды төлегеннен кейін істі мәні бойынша қарауды талап ету құқығынан айырмайды.</w:t>
      </w:r>
      <w:r>
        <w:br/>
      </w:r>
      <w:r>
        <w:rPr>
          <w:rFonts w:ascii="Times New Roman"/>
          <w:b w:val="false"/>
          <w:i w:val="false"/>
          <w:color w:val="000000"/>
          <w:sz w:val="28"/>
        </w:rPr>
        <w:t>
      7. Сот қарайтын дауда талапкер немесе жауапкер ретінде прокуратура органдарының мүддесін білдіретін прокурор тараптардың процестік құқықтары мен міндеттерін пайдаланады.</w:t>
      </w:r>
    </w:p>
    <w:p>
      <w:pPr>
        <w:spacing w:after="0"/>
        <w:ind w:left="0"/>
        <w:jc w:val="both"/>
      </w:pPr>
      <w:r>
        <w:rPr>
          <w:rFonts w:ascii="Times New Roman"/>
          <w:b w:val="false"/>
          <w:i w:val="false"/>
          <w:color w:val="000000"/>
          <w:sz w:val="28"/>
        </w:rPr>
        <w:t>      55-бап. Басқа тұлғалардың құқықтарын, қоғамдық және мемлекеттік</w:t>
      </w:r>
      <w:r>
        <w:br/>
      </w:r>
      <w:r>
        <w:rPr>
          <w:rFonts w:ascii="Times New Roman"/>
          <w:b w:val="false"/>
          <w:i w:val="false"/>
          <w:color w:val="000000"/>
          <w:sz w:val="28"/>
        </w:rPr>
        <w:t>
              мүдделерді қорғау үшін сотқа жүгіну</w:t>
      </w:r>
      <w:r>
        <w:br/>
      </w:r>
      <w:r>
        <w:rPr>
          <w:rFonts w:ascii="Times New Roman"/>
          <w:b w:val="false"/>
          <w:i w:val="false"/>
          <w:color w:val="000000"/>
          <w:sz w:val="28"/>
        </w:rPr>
        <w:t>
      1. Заңда көзделген жағдайларда мемлекеттік органдар және жергілікті өзін-өзі басқару органдары, заңды тұлғалар немесе азаматтар олардың өтініші бойынша басқа адамдардың құқықтары мен бостандықтарын, заңды мүдделерін, сол сияқты қоғамдық немесе мемлекеттік мүдделерді де қорғау үшін талап қоя отырып, сотқа жүгіне алады.</w:t>
      </w:r>
      <w:r>
        <w:br/>
      </w:r>
      <w:r>
        <w:rPr>
          <w:rFonts w:ascii="Times New Roman"/>
          <w:b w:val="false"/>
          <w:i w:val="false"/>
          <w:color w:val="000000"/>
          <w:sz w:val="28"/>
        </w:rPr>
        <w:t>
      2. Әрекетке қабілетсіз азаматтың мүддесін қорғау үшін мүдделі адамның өтінішіне қарамастан талап қойылуы мүмкін.</w:t>
      </w:r>
      <w:r>
        <w:br/>
      </w:r>
      <w:r>
        <w:rPr>
          <w:rFonts w:ascii="Times New Roman"/>
          <w:b w:val="false"/>
          <w:i w:val="false"/>
          <w:color w:val="000000"/>
          <w:sz w:val="28"/>
        </w:rPr>
        <w:t>
      3. Бөгде мүдделерді қорғау үшін талап қойған адамдар барлық процестік құқықтарын пайдаланады және талап қоюдан бас тарту, бітімгершілік келісімді және дауды (жанжалды) медиация тәртібімен реттеу туралы келісімді және дауды партисипативтік рәсім тәртібімен реттеу туралы келісімді жасау құқығынан басқа, талап қоюшының барлық процестік міндеттерін мойнына алады.</w:t>
      </w:r>
      <w:r>
        <w:br/>
      </w:r>
      <w:r>
        <w:rPr>
          <w:rFonts w:ascii="Times New Roman"/>
          <w:b w:val="false"/>
          <w:i w:val="false"/>
          <w:color w:val="000000"/>
          <w:sz w:val="28"/>
        </w:rPr>
        <w:t>
      4. Егер өз мүддесінде іс қозғалған адам мәлімделген талапты қолдамаса, егер үшінші тұлғалардың құқықтары, бостандықтары мен заңды мүдделері қозғалмаса, сот талап қоюды (арызды) қараусыз қалдырады.</w:t>
      </w:r>
    </w:p>
    <w:p>
      <w:pPr>
        <w:spacing w:after="0"/>
        <w:ind w:left="0"/>
        <w:jc w:val="both"/>
      </w:pPr>
      <w:r>
        <w:rPr>
          <w:rFonts w:ascii="Times New Roman"/>
          <w:b w:val="false"/>
          <w:i w:val="false"/>
          <w:color w:val="000000"/>
          <w:sz w:val="28"/>
        </w:rPr>
        <w:t>      56-бап. Мемлекеттік органдар мен жергілікті өзін-өзі басқару</w:t>
      </w:r>
      <w:r>
        <w:br/>
      </w:r>
      <w:r>
        <w:rPr>
          <w:rFonts w:ascii="Times New Roman"/>
          <w:b w:val="false"/>
          <w:i w:val="false"/>
          <w:color w:val="000000"/>
          <w:sz w:val="28"/>
        </w:rPr>
        <w:t>
              органдарының іс бойынша қорытынды беру үшін процеске</w:t>
      </w:r>
      <w:r>
        <w:br/>
      </w:r>
      <w:r>
        <w:rPr>
          <w:rFonts w:ascii="Times New Roman"/>
          <w:b w:val="false"/>
          <w:i w:val="false"/>
          <w:color w:val="000000"/>
          <w:sz w:val="28"/>
        </w:rPr>
        <w:t>
              қатысуы</w:t>
      </w:r>
      <w:r>
        <w:br/>
      </w:r>
      <w:r>
        <w:rPr>
          <w:rFonts w:ascii="Times New Roman"/>
          <w:b w:val="false"/>
          <w:i w:val="false"/>
          <w:color w:val="000000"/>
          <w:sz w:val="28"/>
        </w:rPr>
        <w:t>
      1. Заңда көзделген жағдайларда мемлекеттік органдар мен жергілікті өзін-өзі басқару органдары істі мәні бойынша қарау аяқталғанға дейін өз бастамасы бойынша, іске қатысушы адамдардың өтінішхаты бойынша, сондай-ақ соттың бастамасы бойынша іс бойынша жазбаша қорытынды беру үшін процеске қатыса алады.</w:t>
      </w:r>
      <w:r>
        <w:br/>
      </w:r>
      <w:r>
        <w:rPr>
          <w:rFonts w:ascii="Times New Roman"/>
          <w:b w:val="false"/>
          <w:i w:val="false"/>
          <w:color w:val="000000"/>
          <w:sz w:val="28"/>
        </w:rPr>
        <w:t>
      Қорытынды ұсыну талап етілетін мәселелер мемлекеттік органдарға және жергілікті өзін-өзі басқару органдарына жіберіледі.</w:t>
      </w:r>
      <w:r>
        <w:br/>
      </w:r>
      <w:r>
        <w:rPr>
          <w:rFonts w:ascii="Times New Roman"/>
          <w:b w:val="false"/>
          <w:i w:val="false"/>
          <w:color w:val="000000"/>
          <w:sz w:val="28"/>
        </w:rPr>
        <w:t>
      2. Қорытынды азаматтардың құқықтары мен бостандықтарын және заңды қоғамдық немесе мемлекеттік мүдделерді қорғау жөнінде осы органдарға жүктелген міндеттерді жүзеге асыру мақсатында және мемлекеттік органның немесе жергілікті өзін-өзі басқару органының құзыреті шегінде беріледі және іс материалдарына қоса тіркеледі.</w:t>
      </w:r>
      <w:r>
        <w:br/>
      </w:r>
      <w:r>
        <w:rPr>
          <w:rFonts w:ascii="Times New Roman"/>
          <w:b w:val="false"/>
          <w:i w:val="false"/>
          <w:color w:val="000000"/>
          <w:sz w:val="28"/>
        </w:rPr>
        <w:t>
      Мемлекеттік органдардың, жергілікті өзін-өзі басқару органдарының қорытындысы сот үшін міндетті болып табылмайды. Соттың қорытындымен келіспегені туралы сот шешімінде көрсетілуге тиіс.</w:t>
      </w:r>
      <w:r>
        <w:br/>
      </w:r>
      <w:r>
        <w:rPr>
          <w:rFonts w:ascii="Times New Roman"/>
          <w:b w:val="false"/>
          <w:i w:val="false"/>
          <w:color w:val="000000"/>
          <w:sz w:val="28"/>
        </w:rPr>
        <w:t>
      3. Осы бапта көрсетілген органдар өз өкілдері арқылы осы Кодекстің 46-бабында көзделген іске қатысушы адамдардың барлық құқықтарын пайдаланады.</w:t>
      </w:r>
    </w:p>
    <w:p>
      <w:pPr>
        <w:spacing w:after="0"/>
        <w:ind w:left="0"/>
        <w:jc w:val="left"/>
      </w:pPr>
      <w:r>
        <w:rPr>
          <w:rFonts w:ascii="Times New Roman"/>
          <w:b/>
          <w:i w:val="false"/>
          <w:color w:val="000000"/>
        </w:rPr>
        <w:t xml:space="preserve"> 6-тарау. СОТТА ӨКІЛДІК ЕТУ</w:t>
      </w:r>
    </w:p>
    <w:p>
      <w:pPr>
        <w:spacing w:after="0"/>
        <w:ind w:left="0"/>
        <w:jc w:val="both"/>
      </w:pPr>
      <w:r>
        <w:rPr>
          <w:rFonts w:ascii="Times New Roman"/>
          <w:b w:val="false"/>
          <w:i w:val="false"/>
          <w:color w:val="000000"/>
          <w:sz w:val="28"/>
        </w:rPr>
        <w:t>      57-бап. Сотта істі өкілдер арқылы жүргізу</w:t>
      </w:r>
      <w:r>
        <w:br/>
      </w:r>
      <w:r>
        <w:rPr>
          <w:rFonts w:ascii="Times New Roman"/>
          <w:b w:val="false"/>
          <w:i w:val="false"/>
          <w:color w:val="000000"/>
          <w:sz w:val="28"/>
        </w:rPr>
        <w:t xml:space="preserve">
      1. Азаматтар өз істерін сотта өздері немесе өкілдері арқылы жүргізуге құқылы. Азаматтың іске өзінің қатысуы оны бұл іс бойынша өкілінің болу құқығынан айырмайды. </w:t>
      </w:r>
      <w:r>
        <w:br/>
      </w:r>
      <w:r>
        <w:rPr>
          <w:rFonts w:ascii="Times New Roman"/>
          <w:b w:val="false"/>
          <w:i w:val="false"/>
          <w:color w:val="000000"/>
          <w:sz w:val="28"/>
        </w:rPr>
        <w:t>
      2. Заңды тұлғалардың істерін сотта заңмен, өзге де нормативтік құқықтық актілермен немесе құрылтай құжаттарымен өздеріне берілген өкілеттіктер шегінде әрекет ететін олардың басшылары және (немесе) олардың өкілдері жүргізеді. Заңды тұлғаның басшысы сотқа оның қызмет бабын немесе өкілеттігін куәландыратын құжаттарды ұсынады.</w:t>
      </w:r>
      <w:r>
        <w:br/>
      </w:r>
      <w:r>
        <w:rPr>
          <w:rFonts w:ascii="Times New Roman"/>
          <w:b w:val="false"/>
          <w:i w:val="false"/>
          <w:color w:val="000000"/>
          <w:sz w:val="28"/>
        </w:rPr>
        <w:t>
      Сенімхатқа, заңнамаға, сот шешіміне не әкімшілік актіге негізделген істі сотта жүргізуге тиісінше ресімделген өкілеттігі бар әрекетке қабілетті кез келген адам сотта осы баптың үшінші бөлігіне сәйкес өкіл бола алады.</w:t>
      </w:r>
      <w:r>
        <w:br/>
      </w:r>
      <w:r>
        <w:rPr>
          <w:rFonts w:ascii="Times New Roman"/>
          <w:b w:val="false"/>
          <w:i w:val="false"/>
          <w:color w:val="000000"/>
          <w:sz w:val="28"/>
        </w:rPr>
        <w:t>
      3. Мыналар:</w:t>
      </w:r>
      <w:r>
        <w:br/>
      </w:r>
      <w:r>
        <w:rPr>
          <w:rFonts w:ascii="Times New Roman"/>
          <w:b w:val="false"/>
          <w:i w:val="false"/>
          <w:color w:val="000000"/>
          <w:sz w:val="28"/>
        </w:rPr>
        <w:t>
      1) осы Кодекстің 58-бабының бірінші бөлігінде көрсетілген адамдар бірінші және апелляциялық сатылардағы соттарда;</w:t>
      </w:r>
      <w:r>
        <w:br/>
      </w:r>
      <w:r>
        <w:rPr>
          <w:rFonts w:ascii="Times New Roman"/>
          <w:b w:val="false"/>
          <w:i w:val="false"/>
          <w:color w:val="000000"/>
          <w:sz w:val="28"/>
        </w:rPr>
        <w:t>
      2) осы Кодекстің 58-бабы бірінші бөлігінің 1), 2), 3), 4) және 6) тармақшаларында көрсетілген адамдар кассациялық және қадағалау сатылардағы соттарда осы баптың бірінші және екінші бөліктерінде көрсетілген адамдардың өкілдері болып табылады.</w:t>
      </w:r>
    </w:p>
    <w:p>
      <w:pPr>
        <w:spacing w:after="0"/>
        <w:ind w:left="0"/>
        <w:jc w:val="both"/>
      </w:pPr>
      <w:r>
        <w:rPr>
          <w:rFonts w:ascii="Times New Roman"/>
          <w:b w:val="false"/>
          <w:i w:val="false"/>
          <w:color w:val="000000"/>
          <w:sz w:val="28"/>
        </w:rPr>
        <w:t>      58-бап. Тапсырма бойынша өкілдік ету</w:t>
      </w:r>
      <w:r>
        <w:br/>
      </w:r>
      <w:r>
        <w:rPr>
          <w:rFonts w:ascii="Times New Roman"/>
          <w:b w:val="false"/>
          <w:i w:val="false"/>
          <w:color w:val="000000"/>
          <w:sz w:val="28"/>
        </w:rPr>
        <w:t>
      1. Мына адамдар:</w:t>
      </w:r>
      <w:r>
        <w:br/>
      </w:r>
      <w:r>
        <w:rPr>
          <w:rFonts w:ascii="Times New Roman"/>
          <w:b w:val="false"/>
          <w:i w:val="false"/>
          <w:color w:val="000000"/>
          <w:sz w:val="28"/>
        </w:rPr>
        <w:t xml:space="preserve">
      1) адвокаттар; </w:t>
      </w:r>
      <w:r>
        <w:br/>
      </w:r>
      <w:r>
        <w:rPr>
          <w:rFonts w:ascii="Times New Roman"/>
          <w:b w:val="false"/>
          <w:i w:val="false"/>
          <w:color w:val="000000"/>
          <w:sz w:val="28"/>
        </w:rPr>
        <w:t>
      2) заңды тұлғалардың, оның ішінде жоғары тұрған мемлекеттік органдардың қызметкерлері - осы заңды тұлғалардың істері бойынша;</w:t>
      </w:r>
      <w:r>
        <w:br/>
      </w:r>
      <w:r>
        <w:rPr>
          <w:rFonts w:ascii="Times New Roman"/>
          <w:b w:val="false"/>
          <w:i w:val="false"/>
          <w:color w:val="000000"/>
          <w:sz w:val="28"/>
        </w:rPr>
        <w:t>
      3) кәсіптік одақтардың уәкілетті адамдары – құқықтары мен мүдделерін қорғауды осы кәсіптік одақтар жүзеге асыратын жұмысшылардың, қызметшілердің, сондай-ақ басқа да адамдардың істері бойынша;</w:t>
      </w:r>
      <w:r>
        <w:br/>
      </w:r>
      <w:r>
        <w:rPr>
          <w:rFonts w:ascii="Times New Roman"/>
          <w:b w:val="false"/>
          <w:i w:val="false"/>
          <w:color w:val="000000"/>
          <w:sz w:val="28"/>
        </w:rPr>
        <w:t>
      4) заңмен, жарғымен немесе ережемен осы ұйымдар мүшелерінің құқықтары мен мүдделерін, сондай-ақ басқа да адамдардың құқықтары мен мүдделерін қорғау құқығы берілген уәкілетті ұйымдар;</w:t>
      </w:r>
      <w:r>
        <w:br/>
      </w:r>
      <w:r>
        <w:rPr>
          <w:rFonts w:ascii="Times New Roman"/>
          <w:b w:val="false"/>
          <w:i w:val="false"/>
          <w:color w:val="000000"/>
          <w:sz w:val="28"/>
        </w:rPr>
        <w:t>
      5) басқа тең қатысушылардың тапсырмасы бойынша тең қатысушылардың біреуі;</w:t>
      </w:r>
      <w:r>
        <w:br/>
      </w:r>
      <w:r>
        <w:rPr>
          <w:rFonts w:ascii="Times New Roman"/>
          <w:b w:val="false"/>
          <w:i w:val="false"/>
          <w:color w:val="000000"/>
          <w:sz w:val="28"/>
        </w:rPr>
        <w:t>
      6) іске қатысатын адамдардың өтініші бойынша сот рұқсат еткен, жоғары заң білімі бар басқа да адамдар тапсырма бойынша сотта өкіл бола алады.</w:t>
      </w:r>
      <w:r>
        <w:br/>
      </w:r>
      <w:r>
        <w:rPr>
          <w:rFonts w:ascii="Times New Roman"/>
          <w:b w:val="false"/>
          <w:i w:val="false"/>
          <w:color w:val="000000"/>
          <w:sz w:val="28"/>
        </w:rPr>
        <w:t>
      2. Өкілдің процестік өкілеттігі тиісті үлгіде ресімделген сенімхатпен расталады.</w:t>
      </w:r>
      <w:r>
        <w:br/>
      </w:r>
      <w:r>
        <w:rPr>
          <w:rFonts w:ascii="Times New Roman"/>
          <w:b w:val="false"/>
          <w:i w:val="false"/>
          <w:color w:val="000000"/>
          <w:sz w:val="28"/>
        </w:rPr>
        <w:t>
      3. Адвокат ордерге сәйкес өкілдіктің жанында осы Кодекстің 60-бабында тізбеленген әрекеттерді қоспағанда, қажетті процестік әрекеттерді жасауға құқылы. Олардың әрқайсысын жасауға құқығы сенімхатта көрсетілуге тиіс.</w:t>
      </w:r>
    </w:p>
    <w:p>
      <w:pPr>
        <w:spacing w:after="0"/>
        <w:ind w:left="0"/>
        <w:jc w:val="both"/>
      </w:pPr>
      <w:r>
        <w:rPr>
          <w:rFonts w:ascii="Times New Roman"/>
          <w:b w:val="false"/>
          <w:i w:val="false"/>
          <w:color w:val="000000"/>
          <w:sz w:val="28"/>
        </w:rPr>
        <w:t>      59-бап. Сотта өкілдер бола алмайтын адамдар</w:t>
      </w:r>
      <w:r>
        <w:br/>
      </w:r>
      <w:r>
        <w:rPr>
          <w:rFonts w:ascii="Times New Roman"/>
          <w:b w:val="false"/>
          <w:i w:val="false"/>
          <w:color w:val="000000"/>
          <w:sz w:val="28"/>
        </w:rPr>
        <w:t>
      1. Судьялар, тергеушілер, прокурорлар мен Парламенттің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r>
        <w:br/>
      </w:r>
      <w:r>
        <w:rPr>
          <w:rFonts w:ascii="Times New Roman"/>
          <w:b w:val="false"/>
          <w:i w:val="false"/>
          <w:color w:val="000000"/>
          <w:sz w:val="28"/>
        </w:rPr>
        <w:t>
      2. Қазақстан Республикасының адвокаттық қызмет туралы заңнамасының талаптарын бұза отырып, заң көмегін көрсету туралы тапсырма алған адвокаттар сотта тапсырма бойынша өкіл бола алмайды.</w:t>
      </w:r>
      <w:r>
        <w:br/>
      </w:r>
      <w:r>
        <w:rPr>
          <w:rFonts w:ascii="Times New Roman"/>
          <w:b w:val="false"/>
          <w:i w:val="false"/>
          <w:color w:val="000000"/>
          <w:sz w:val="28"/>
        </w:rPr>
        <w:t>
      3. Адам, егер:</w:t>
      </w:r>
      <w:r>
        <w:br/>
      </w:r>
      <w:r>
        <w:rPr>
          <w:rFonts w:ascii="Times New Roman"/>
          <w:b w:val="false"/>
          <w:i w:val="false"/>
          <w:color w:val="000000"/>
          <w:sz w:val="28"/>
        </w:rPr>
        <w:t>
      1) өзі өкілі болып отырған адамның мүдделеріне қайшы келетін адамдарға осы іс бойынша заң көмегін көрсетсе немесе бұрын көрсеткен болса;</w:t>
      </w:r>
      <w:r>
        <w:br/>
      </w:r>
      <w:r>
        <w:rPr>
          <w:rFonts w:ascii="Times New Roman"/>
          <w:b w:val="false"/>
          <w:i w:val="false"/>
          <w:color w:val="000000"/>
          <w:sz w:val="28"/>
        </w:rPr>
        <w:t>
      2) бұрын істі қараған және шешкен кезде судья, прокурор, сарапшы, маман, аудармашы, куә немесе куәгер ретінде қатысса;</w:t>
      </w:r>
      <w:r>
        <w:br/>
      </w:r>
      <w:r>
        <w:rPr>
          <w:rFonts w:ascii="Times New Roman"/>
          <w:b w:val="false"/>
          <w:i w:val="false"/>
          <w:color w:val="000000"/>
          <w:sz w:val="28"/>
        </w:rPr>
        <w:t>
      3) басқа тараппен немесе үшінші тұлғамен, судьямен, прокурормен, сот отырысының хатшысымен, іс бойынша қорытынды берген сарапшымен, маманмен, аудармашымен туыстық қатынастарда болса;</w:t>
      </w:r>
      <w:r>
        <w:br/>
      </w:r>
      <w:r>
        <w:rPr>
          <w:rFonts w:ascii="Times New Roman"/>
          <w:b w:val="false"/>
          <w:i w:val="false"/>
          <w:color w:val="000000"/>
          <w:sz w:val="28"/>
        </w:rPr>
        <w:t>
      4) дене кемшіліктеріне немесе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r>
        <w:br/>
      </w:r>
      <w:r>
        <w:rPr>
          <w:rFonts w:ascii="Times New Roman"/>
          <w:b w:val="false"/>
          <w:i w:val="false"/>
          <w:color w:val="000000"/>
          <w:sz w:val="28"/>
        </w:rPr>
        <w:t xml:space="preserve">
      Осы Кодекстің 58-бабы бірінші бөлігінің 6) тармақшасында көрсетілген, адвокаттық қызметпен айналысуға арналған лицензиядан айырылған немесе лицензияның күші тоқтатылған, теріс себептер бойынша адвокаттар алқасынан шығарылған адамдар тапсырма бойынша өкілдер бола алмайды. </w:t>
      </w:r>
      <w:r>
        <w:br/>
      </w:r>
      <w:r>
        <w:rPr>
          <w:rFonts w:ascii="Times New Roman"/>
          <w:b w:val="false"/>
          <w:i w:val="false"/>
          <w:color w:val="000000"/>
          <w:sz w:val="28"/>
        </w:rPr>
        <w:t xml:space="preserve">
      4. Сот осы баптың бірінші, екінші және үшінші бөліктерінде тізбеленген тапсырма бойынша өкілдерді іске қатысушы адамдардың өтінішхаты бойынша немесе соттың бастамасы бойынша іске қатысудан шеттетеді. Сот бұл туралы ұйғарым шығарады, ол сот отырысының хаттамасына енгізіледі. </w:t>
      </w:r>
      <w:r>
        <w:br/>
      </w:r>
      <w:r>
        <w:rPr>
          <w:rFonts w:ascii="Times New Roman"/>
          <w:b w:val="false"/>
          <w:i w:val="false"/>
          <w:color w:val="000000"/>
          <w:sz w:val="28"/>
        </w:rPr>
        <w:t>
      5. Тапсырма бойынша өкілдерді іске қатысудан шеттету кезінде сот істі талқылауды басқа өкілдің өкілеттіктерін ресімдеу және оның іс материалдарымен танысуы үшін қажетті мерзімге кейінге қалдырады.</w:t>
      </w:r>
    </w:p>
    <w:p>
      <w:pPr>
        <w:spacing w:after="0"/>
        <w:ind w:left="0"/>
        <w:jc w:val="both"/>
      </w:pPr>
      <w:r>
        <w:rPr>
          <w:rFonts w:ascii="Times New Roman"/>
          <w:b w:val="false"/>
          <w:i w:val="false"/>
          <w:color w:val="000000"/>
          <w:sz w:val="28"/>
        </w:rPr>
        <w:t>      60-бап. Өкілдің өкілеттіктері</w:t>
      </w:r>
      <w:r>
        <w:br/>
      </w:r>
      <w:r>
        <w:rPr>
          <w:rFonts w:ascii="Times New Roman"/>
          <w:b w:val="false"/>
          <w:i w:val="false"/>
          <w:color w:val="000000"/>
          <w:sz w:val="28"/>
        </w:rPr>
        <w:t>
      1. Тапсырма бойынша өкіл талап арызға қол қоюдан, iстi төрелікке немесе аралық сотқа беруден; бітімгершілік келісімді немесе дауды (жанжалды) медиация тәртібімен реттеу туралы келісімді немесе дауды партисипативтік рәсім тәртібімен реттеу туралы келісімді жасаудан, талап қоюдан толық немесе ішінара бас тартудан немесе талап қоюды танудан, талап қою талаптарының нысанасын ұлғайтудан немесе азайтудан, талап қоюдың нысанасын немесе негізін өзгертуден, өкілеттіктерді басқа адамға беруден (сенімді басқа біреуге аударудан); сот актісіне апелляциялық, кассациялық және қадағалау тәртібімен шағым жасаудан, жаңадан ашылған немесе жаңадан туындаған мән-жайлар бойынша сот актісін қайта қарау туралы арыз беруден, сот актісін мәжбүрлеп орындатуды талап етуден, берілген мүлікті алудан, апелляциялық, кассациялық шағымнан және қадағалау өтінішхатынан бас тартудан басқа, осы Кодексте көзделген барлық процестік әрекеттерді өзі өкілі болып отырған адамның атынан жасауға құқылы.</w:t>
      </w:r>
      <w:r>
        <w:br/>
      </w:r>
      <w:r>
        <w:rPr>
          <w:rFonts w:ascii="Times New Roman"/>
          <w:b w:val="false"/>
          <w:i w:val="false"/>
          <w:color w:val="000000"/>
          <w:sz w:val="28"/>
        </w:rPr>
        <w:t>
      2. Осы Кодекстің 58-бабы бірінші бөлігінің 1) тармақшасында көрсетілген тапсырма бойынша өкіл осы баптың бірінші бөлігінде көзделген құқықтармен қатар мемлекеттік органдардан, қоғамдық бірлестіктерден, заңды тұлғалардан анықтамаларға немесе өзге де құжаттарға сұрау салуға, сондай-ақ адвокатура туралы заңнамада белгіленген тәртіппен заң көмегін көрсету үшін өзге де әрекеттерді жасауға құқылы.</w:t>
      </w:r>
      <w:r>
        <w:br/>
      </w:r>
      <w:r>
        <w:rPr>
          <w:rFonts w:ascii="Times New Roman"/>
          <w:b w:val="false"/>
          <w:i w:val="false"/>
          <w:color w:val="000000"/>
          <w:sz w:val="28"/>
        </w:rPr>
        <w:t>
      3. Өкілдің осы баптың бірінші және екінші бөліктерінде көрсетілген процестік әрекеттердің әрқайсысын жасауға өкілеттіктері өкілдік беруші берген сенімхатта арнайы көрсетілуге тиіс.</w:t>
      </w:r>
    </w:p>
    <w:p>
      <w:pPr>
        <w:spacing w:after="0"/>
        <w:ind w:left="0"/>
        <w:jc w:val="both"/>
      </w:pPr>
      <w:r>
        <w:rPr>
          <w:rFonts w:ascii="Times New Roman"/>
          <w:b w:val="false"/>
          <w:i w:val="false"/>
          <w:color w:val="000000"/>
          <w:sz w:val="28"/>
        </w:rPr>
        <w:t>      61-бап. Өкілдің өкілеттіктерін ресімдеу</w:t>
      </w:r>
      <w:r>
        <w:br/>
      </w:r>
      <w:r>
        <w:rPr>
          <w:rFonts w:ascii="Times New Roman"/>
          <w:b w:val="false"/>
          <w:i w:val="false"/>
          <w:color w:val="000000"/>
          <w:sz w:val="28"/>
        </w:rPr>
        <w:t xml:space="preserve">
      1. Өкілдің өкілеттіктері заңға сәйкес берілген және ресімделген сенімхатта көрсетілуге тиіс. </w:t>
      </w:r>
      <w:r>
        <w:br/>
      </w:r>
      <w:r>
        <w:rPr>
          <w:rFonts w:ascii="Times New Roman"/>
          <w:b w:val="false"/>
          <w:i w:val="false"/>
          <w:color w:val="000000"/>
          <w:sz w:val="28"/>
        </w:rPr>
        <w:t>
      2. Уәкілетті кәсіптік одақтар мен басқа да ұйымдар осы Кодекстің 58-бабы бірінші бөлігінің 3), 4) тармақшаларына сәйкес осы іс бойынша өкілеттілікті жүзеге асыруға арналған тапсырманы куәландыратын құжаттарды сотқа беруге тиіс.</w:t>
      </w:r>
      <w:r>
        <w:br/>
      </w:r>
      <w:r>
        <w:rPr>
          <w:rFonts w:ascii="Times New Roman"/>
          <w:b w:val="false"/>
          <w:i w:val="false"/>
          <w:color w:val="000000"/>
          <w:sz w:val="28"/>
        </w:rPr>
        <w:t>
      3. Адвокаттың нақты істі жүргізуге арналған өкілеттіктері «Қазақстан Республикасындағы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берілетін ордермен куәландырылады. </w:t>
      </w:r>
      <w:r>
        <w:br/>
      </w:r>
      <w:r>
        <w:rPr>
          <w:rFonts w:ascii="Times New Roman"/>
          <w:b w:val="false"/>
          <w:i w:val="false"/>
          <w:color w:val="000000"/>
          <w:sz w:val="28"/>
        </w:rPr>
        <w:t>
      Адвокаттың осы Кодекстің 60-бабының бірінші және екінші бөліктерінде көзделген процестік әрекеттерді жасауы сенімхатпен куәландырылады.</w:t>
      </w:r>
      <w:r>
        <w:br/>
      </w:r>
      <w:r>
        <w:rPr>
          <w:rFonts w:ascii="Times New Roman"/>
          <w:b w:val="false"/>
          <w:i w:val="false"/>
          <w:color w:val="000000"/>
          <w:sz w:val="28"/>
        </w:rPr>
        <w:t>
      4. Заңды тұлғаның атынан сенімхатты тиісті заңды тұлғаның басшысы немесе осыған уәкілеттік берілген өзге де адам береді.</w:t>
      </w:r>
      <w:r>
        <w:br/>
      </w:r>
      <w:r>
        <w:rPr>
          <w:rFonts w:ascii="Times New Roman"/>
          <w:b w:val="false"/>
          <w:i w:val="false"/>
          <w:color w:val="000000"/>
          <w:sz w:val="28"/>
        </w:rPr>
        <w:t>
      5. Осы Кодекстің 58-бабы бірінші бөлігінің 5) және 6) тармақшаларында көрсетілген өкілдің өкілеттіктері сенімхатта немесе сот отырысының хаттамасына енгізілген сенім білдірушінің ауызша мәлімдемесінде көрсетілуі мүмкін. Осы Кодекстің 58-бабы бірінші бөлігінің 6) тармақшасында көрсетілген өкіл жоғары заң білімі туралы дипломның көшірмесін ұсынады.</w:t>
      </w:r>
    </w:p>
    <w:p>
      <w:pPr>
        <w:spacing w:after="0"/>
        <w:ind w:left="0"/>
        <w:jc w:val="both"/>
      </w:pPr>
      <w:r>
        <w:rPr>
          <w:rFonts w:ascii="Times New Roman"/>
          <w:b w:val="false"/>
          <w:i w:val="false"/>
          <w:color w:val="000000"/>
          <w:sz w:val="28"/>
        </w:rPr>
        <w:t>      62-бап. Заңды өкілдер</w:t>
      </w:r>
      <w:r>
        <w:br/>
      </w:r>
      <w:r>
        <w:rPr>
          <w:rFonts w:ascii="Times New Roman"/>
          <w:b w:val="false"/>
          <w:i w:val="false"/>
          <w:color w:val="000000"/>
          <w:sz w:val="28"/>
        </w:rPr>
        <w:t>
      1. Әрекетке қабілетсіз азаматтардың, кәмелетке толмағандардың және сот тәртібімен әрекет қабілеттілігі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адамдар қорғайды, олар сотқа өздерінің өкілеттіктерін куәландыратын құжаттарды ұсынады.</w:t>
      </w:r>
      <w:r>
        <w:br/>
      </w:r>
      <w:r>
        <w:rPr>
          <w:rFonts w:ascii="Times New Roman"/>
          <w:b w:val="false"/>
          <w:i w:val="false"/>
          <w:color w:val="000000"/>
          <w:sz w:val="28"/>
        </w:rPr>
        <w:t xml:space="preserve">
      2. Хабарсыз кеткен деп белгіленген тәртіппен танылған азамат қатысуға тиісті іс бойынша, хабарсыз кеткен адамның мүлкіне қамқорлықты жүзеге асыратын адам оның өкілі ретінде қатысады. </w:t>
      </w:r>
      <w:r>
        <w:br/>
      </w:r>
      <w:r>
        <w:rPr>
          <w:rFonts w:ascii="Times New Roman"/>
          <w:b w:val="false"/>
          <w:i w:val="false"/>
          <w:color w:val="000000"/>
          <w:sz w:val="28"/>
        </w:rPr>
        <w:t>
      3. Қайтыс болған немесе белгіленген тәртіппен қайтыс болды деп жарияланған адамның мұрагері қатысуға тиісті іс бойынша, егер мұраны әлі ешкім қабылдамаса, мұралық мүлік өзіне сенімгерлік басқаруға берілген адам мұрагердің өкілі ретінде қатысады.</w:t>
      </w:r>
      <w:r>
        <w:br/>
      </w:r>
      <w:r>
        <w:rPr>
          <w:rFonts w:ascii="Times New Roman"/>
          <w:b w:val="false"/>
          <w:i w:val="false"/>
          <w:color w:val="000000"/>
          <w:sz w:val="28"/>
        </w:rPr>
        <w:t>
      4. Заңды өкілдер заңда көзделген шектеулермен өкілдік етушілердің атынан жасау құқығы өкілдік берушілерге тиесілі барлық процестік әрекеттерді жасайды. Заңды өкілдер істі сотта жүргізуді басқа өкілге тапсыра алады.</w:t>
      </w:r>
      <w:r>
        <w:br/>
      </w:r>
      <w:r>
        <w:rPr>
          <w:rFonts w:ascii="Times New Roman"/>
          <w:b w:val="false"/>
          <w:i w:val="false"/>
          <w:color w:val="000000"/>
          <w:sz w:val="28"/>
        </w:rPr>
        <w:t>
      Сот тәртібімен әрекетке қабілетсіз деп танылған адамның не сот тәртібімен хабарсыз кетті деп танылған адамның заңды өкілі қамқорлыққа алынған адамның мүлкі нысанасы болып табылатын даулар бойынша істерді қарау кезінде өзі өкілі болып отырған адамның мүддесінде барлық процестік әрекеттерді жасайды.</w:t>
      </w:r>
      <w:r>
        <w:br/>
      </w:r>
      <w:r>
        <w:rPr>
          <w:rFonts w:ascii="Times New Roman"/>
          <w:b w:val="false"/>
          <w:i w:val="false"/>
          <w:color w:val="000000"/>
          <w:sz w:val="28"/>
        </w:rPr>
        <w:t>
      Әрекет қабілеттілігі шектеулі деп танылған адамның заңды өкілі шектелген құқықтар көлемінен туындайтын міндеттемелер нысанасы болып табылатын істерді қарау кезінде осы адамның мүддесінде барлық процестік әрекеттерді өз бетінше жасайды.</w:t>
      </w:r>
      <w:r>
        <w:br/>
      </w:r>
      <w:r>
        <w:rPr>
          <w:rFonts w:ascii="Times New Roman"/>
          <w:b w:val="false"/>
          <w:i w:val="false"/>
          <w:color w:val="000000"/>
          <w:sz w:val="28"/>
        </w:rPr>
        <w:t>
      5. Заңды өкілдер және тапсырма бойынша өкілдер өз мүдделерінде немесе өздері өкілі болып отырған адамның мүдделеріне қайшы процестік әрекеттерді жасауға құқылы емес.</w:t>
      </w:r>
    </w:p>
    <w:p>
      <w:pPr>
        <w:spacing w:after="0"/>
        <w:ind w:left="0"/>
        <w:jc w:val="left"/>
      </w:pPr>
      <w:r>
        <w:rPr>
          <w:rFonts w:ascii="Times New Roman"/>
          <w:b/>
          <w:i w:val="false"/>
          <w:color w:val="000000"/>
        </w:rPr>
        <w:t xml:space="preserve"> 7-тарау. ДӘЛЕЛДЕМЕЛЕР ЖӘНЕ ДӘЛЕЛДЕУ</w:t>
      </w:r>
    </w:p>
    <w:p>
      <w:pPr>
        <w:spacing w:after="0"/>
        <w:ind w:left="0"/>
        <w:jc w:val="both"/>
      </w:pPr>
      <w:r>
        <w:rPr>
          <w:rFonts w:ascii="Times New Roman"/>
          <w:b w:val="false"/>
          <w:i w:val="false"/>
          <w:color w:val="000000"/>
          <w:sz w:val="28"/>
        </w:rPr>
        <w:t>      63-бап. Дәлелдемелер</w:t>
      </w:r>
      <w:r>
        <w:br/>
      </w:r>
      <w:r>
        <w:rPr>
          <w:rFonts w:ascii="Times New Roman"/>
          <w:b w:val="false"/>
          <w:i w:val="false"/>
          <w:color w:val="000000"/>
          <w:sz w:val="28"/>
        </w:rPr>
        <w:t>
      1. Сот тараптардың талаптары мен қарсылықтары негізінде мән-жайлардың бар-жоғын, сондай-ақ істі дұрыс қарау және шешу үшін маңызы бар өзге де мән-жайларды солардың негізінде анықтайтын заңды тәсілмен алынған фактілер туралы мәліметтер іс бойынша дәлелдемелер болып табылады.</w:t>
      </w:r>
      <w:r>
        <w:br/>
      </w:r>
      <w:r>
        <w:rPr>
          <w:rFonts w:ascii="Times New Roman"/>
          <w:b w:val="false"/>
          <w:i w:val="false"/>
          <w:color w:val="000000"/>
          <w:sz w:val="28"/>
        </w:rPr>
        <w:t>
      2. Бұл мәліметтер: тараптар мен үшінші тұлғалардың түсініктемелерінен, куәлердің айғақтарынан, сараптамалардың қорытындыларынан, заттай дәлелдемелерден, процестік әрекеттердің хаттамаларынан, сот отырыстарының хаттамаларынан, аудио- немесе бейнежазбалардан, процестік әрекеттердің барысын және нәтижелерін көрсететін бейнеконференцбайланыс жүйелерін пайдалану арқылы алынған деректерден және өзге де дәлелдемелерден алынуы мүмкін.</w:t>
      </w:r>
    </w:p>
    <w:p>
      <w:pPr>
        <w:spacing w:after="0"/>
        <w:ind w:left="0"/>
        <w:jc w:val="both"/>
      </w:pPr>
      <w:r>
        <w:rPr>
          <w:rFonts w:ascii="Times New Roman"/>
          <w:b w:val="false"/>
          <w:i w:val="false"/>
          <w:color w:val="000000"/>
          <w:sz w:val="28"/>
        </w:rPr>
        <w:t>      64-бап. Дәлелдемелердің қатыстылығы</w:t>
      </w:r>
      <w:r>
        <w:br/>
      </w:r>
      <w:r>
        <w:rPr>
          <w:rFonts w:ascii="Times New Roman"/>
          <w:b w:val="false"/>
          <w:i w:val="false"/>
          <w:color w:val="000000"/>
          <w:sz w:val="28"/>
        </w:rPr>
        <w:t>
      Егер дәлелдемеде іс үшін маңызды мән-жайлардың бар екендігі туралы тұжырымдарды растайтын, теріске шығаратын не оларға күмән келтіретін фактілер туралы мәліметтер болса, дәлелдеме іске қатысты деп танылады.</w:t>
      </w:r>
    </w:p>
    <w:p>
      <w:pPr>
        <w:spacing w:after="0"/>
        <w:ind w:left="0"/>
        <w:jc w:val="both"/>
      </w:pPr>
      <w:r>
        <w:rPr>
          <w:rFonts w:ascii="Times New Roman"/>
          <w:b w:val="false"/>
          <w:i w:val="false"/>
          <w:color w:val="000000"/>
          <w:sz w:val="28"/>
        </w:rPr>
        <w:t>      65-бап. Дәлелдемелердің жарамдылығы</w:t>
      </w:r>
      <w:r>
        <w:br/>
      </w:r>
      <w:r>
        <w:rPr>
          <w:rFonts w:ascii="Times New Roman"/>
          <w:b w:val="false"/>
          <w:i w:val="false"/>
          <w:color w:val="000000"/>
          <w:sz w:val="28"/>
        </w:rPr>
        <w:t>
      1. Егер дәлелдеме осы Кодексте көзделген тәртіппен алынса, ол жарамды деп танылады.</w:t>
      </w:r>
      <w:r>
        <w:br/>
      </w:r>
      <w:r>
        <w:rPr>
          <w:rFonts w:ascii="Times New Roman"/>
          <w:b w:val="false"/>
          <w:i w:val="false"/>
          <w:color w:val="000000"/>
          <w:sz w:val="28"/>
        </w:rPr>
        <w:t>
      2. Аудио- немесе бейнежазбалар, оның ішінде бақылау құралдарымен алынған және (немесе) фото және киноға түсіру матералдарын, электрондық және цифрлық жеткізгіштердегі басқа да материалдарды тіркеп қою жарамды дәлелдемелер ретінде танылуы мүмкін.</w:t>
      </w:r>
      <w:r>
        <w:br/>
      </w:r>
      <w:r>
        <w:rPr>
          <w:rFonts w:ascii="Times New Roman"/>
          <w:b w:val="false"/>
          <w:i w:val="false"/>
          <w:color w:val="000000"/>
          <w:sz w:val="28"/>
        </w:rPr>
        <w:t>
      3. Заң бойынша белгілі бір дәлелдемелермен расталуға тиіс істің мән-жайлары ешқандай басқа дәлелдемелермен расталуға тиісті емес.</w:t>
      </w:r>
    </w:p>
    <w:p>
      <w:pPr>
        <w:spacing w:after="0"/>
        <w:ind w:left="0"/>
        <w:jc w:val="both"/>
      </w:pPr>
      <w:r>
        <w:rPr>
          <w:rFonts w:ascii="Times New Roman"/>
          <w:b w:val="false"/>
          <w:i w:val="false"/>
          <w:color w:val="000000"/>
          <w:sz w:val="28"/>
        </w:rPr>
        <w:t>      66-бап. Дәлелдемелер ретінде жарамсыз мәліметтер</w:t>
      </w:r>
      <w:r>
        <w:br/>
      </w:r>
      <w:r>
        <w:rPr>
          <w:rFonts w:ascii="Times New Roman"/>
          <w:b w:val="false"/>
          <w:i w:val="false"/>
          <w:color w:val="000000"/>
          <w:sz w:val="28"/>
        </w:rPr>
        <w:t xml:space="preserve">
      1. Нақты деректер, егер олар осы Кодекстің талаптарын бұза отырып, іске қатысушы адамдардың заңмен кепілдік берілген құқықтарынан айыру немесе оларды ығыстыру арқылы, оның ішінде: </w:t>
      </w:r>
      <w:r>
        <w:br/>
      </w:r>
      <w:r>
        <w:rPr>
          <w:rFonts w:ascii="Times New Roman"/>
          <w:b w:val="false"/>
          <w:i w:val="false"/>
          <w:color w:val="000000"/>
          <w:sz w:val="28"/>
        </w:rPr>
        <w:t>
      1) күш қолдану, қорқыту, алдау, сол сияқты өзге де заңсыз әрекеттерді қолдана отырып;</w:t>
      </w:r>
      <w:r>
        <w:br/>
      </w:r>
      <w:r>
        <w:rPr>
          <w:rFonts w:ascii="Times New Roman"/>
          <w:b w:val="false"/>
          <w:i w:val="false"/>
          <w:color w:val="000000"/>
          <w:sz w:val="28"/>
        </w:rPr>
        <w:t>
      2) осы адамға түсіндірмеудің, толық немесе дұрыс түсіндірмеудің салдарынан туындаған іске қатысушы адамдардың өз құқықтары мен міндеттеріне қатысты жаңылысқанын пайдалана отырып;</w:t>
      </w:r>
      <w:r>
        <w:br/>
      </w:r>
      <w:r>
        <w:rPr>
          <w:rFonts w:ascii="Times New Roman"/>
          <w:b w:val="false"/>
          <w:i w:val="false"/>
          <w:color w:val="000000"/>
          <w:sz w:val="28"/>
        </w:rPr>
        <w:t>
      3) осы азаматтық іс бойынша іс жүргізуді жүзеге асыруға құқығы жоқ адамның процестік әрекетті жүргізуіне байланысты;</w:t>
      </w:r>
      <w:r>
        <w:br/>
      </w:r>
      <w:r>
        <w:rPr>
          <w:rFonts w:ascii="Times New Roman"/>
          <w:b w:val="false"/>
          <w:i w:val="false"/>
          <w:color w:val="000000"/>
          <w:sz w:val="28"/>
        </w:rPr>
        <w:t>
      4) қарсылық білдіруге жататын адамның процестік әрекетке қатысуына байланысты;</w:t>
      </w:r>
      <w:r>
        <w:br/>
      </w:r>
      <w:r>
        <w:rPr>
          <w:rFonts w:ascii="Times New Roman"/>
          <w:b w:val="false"/>
          <w:i w:val="false"/>
          <w:color w:val="000000"/>
          <w:sz w:val="28"/>
        </w:rPr>
        <w:t>
      5) процестік әрекеттің іс жүргізу тәртібін айтарлықтай бұза отырып;</w:t>
      </w:r>
      <w:r>
        <w:br/>
      </w:r>
      <w:r>
        <w:rPr>
          <w:rFonts w:ascii="Times New Roman"/>
          <w:b w:val="false"/>
          <w:i w:val="false"/>
          <w:color w:val="000000"/>
          <w:sz w:val="28"/>
        </w:rPr>
        <w:t>
      6) белгісіз көзден немесе сот отырысында анықтала алмайтын көзден;</w:t>
      </w:r>
      <w:r>
        <w:br/>
      </w:r>
      <w:r>
        <w:rPr>
          <w:rFonts w:ascii="Times New Roman"/>
          <w:b w:val="false"/>
          <w:i w:val="false"/>
          <w:color w:val="000000"/>
          <w:sz w:val="28"/>
        </w:rPr>
        <w:t>
      7) дәлелдеу барысында қазіргі заманғы ғылыми білімге қайшы келетін әдістерді қолдана отырып;</w:t>
      </w:r>
      <w:r>
        <w:br/>
      </w:r>
      <w:r>
        <w:rPr>
          <w:rFonts w:ascii="Times New Roman"/>
          <w:b w:val="false"/>
          <w:i w:val="false"/>
          <w:color w:val="000000"/>
          <w:sz w:val="28"/>
        </w:rPr>
        <w:t>
      8) тараптардың дәлелдерін негіздеу немесе іске қатысушы адамдардың дәлелдерін теріске шығару мақсатында арнайы дайындалып немесе өзгертіліп алынған болса (жалған дәлелдеме), алынған нақты деректерге әсер етсе немесе әсер етуі мүмкін болса, сот дәлелдемелер ретінде жарамсыз деп таниды.</w:t>
      </w:r>
      <w:r>
        <w:br/>
      </w:r>
      <w:r>
        <w:rPr>
          <w:rFonts w:ascii="Times New Roman"/>
          <w:b w:val="false"/>
          <w:i w:val="false"/>
          <w:color w:val="000000"/>
          <w:sz w:val="28"/>
        </w:rPr>
        <w:t>
      2. Іс бойынша іс жүргізу кезінде мәліметтердің дәлелдемелер ретінде пайдалануға жарамсыздығы соттың қалауы немесе іске қатысушы адамдардың өтінішхаты бойынша анықталады.</w:t>
      </w:r>
      <w:r>
        <w:br/>
      </w:r>
      <w:r>
        <w:rPr>
          <w:rFonts w:ascii="Times New Roman"/>
          <w:b w:val="false"/>
          <w:i w:val="false"/>
          <w:color w:val="000000"/>
          <w:sz w:val="28"/>
        </w:rPr>
        <w:t>
      3. Заңды бұза отырып алынған дәлелдемелердің заңды күші жоқ деп танылады және сот шешімінің негізіне алынбайды, сондай-ақ іс үшін маңызы бар кез келген мән-жайды дәлелдеу кезінде пайдаланыла алмайды. Мұндай дәлелдемелер тәртіп бұзушылықтар фактісін және оларға жол берген адамдардың кінәсін дәлелдеу кезінде пайдаланылуы мүмкін.</w:t>
      </w:r>
      <w:r>
        <w:br/>
      </w: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іс жүргізуінде іс тұрған судьяға ұсына алмайды.</w:t>
      </w:r>
    </w:p>
    <w:p>
      <w:pPr>
        <w:spacing w:after="0"/>
        <w:ind w:left="0"/>
        <w:jc w:val="both"/>
      </w:pPr>
      <w:r>
        <w:rPr>
          <w:rFonts w:ascii="Times New Roman"/>
          <w:b w:val="false"/>
          <w:i w:val="false"/>
          <w:color w:val="000000"/>
          <w:sz w:val="28"/>
        </w:rPr>
        <w:t>      67-бап. Дәлелдемелердің дұрыстығы</w:t>
      </w:r>
      <w:r>
        <w:br/>
      </w:r>
      <w:r>
        <w:rPr>
          <w:rFonts w:ascii="Times New Roman"/>
          <w:b w:val="false"/>
          <w:i w:val="false"/>
          <w:color w:val="000000"/>
          <w:sz w:val="28"/>
        </w:rPr>
        <w:t>
      Егер тексерудің нәтижесінде дәлелдеменің шындыққа сәйкес келетіні анықталса, дәлелдеме дұрыс деп есептеледі.</w:t>
      </w:r>
    </w:p>
    <w:p>
      <w:pPr>
        <w:spacing w:after="0"/>
        <w:ind w:left="0"/>
        <w:jc w:val="both"/>
      </w:pPr>
      <w:r>
        <w:rPr>
          <w:rFonts w:ascii="Times New Roman"/>
          <w:b w:val="false"/>
          <w:i w:val="false"/>
          <w:color w:val="000000"/>
          <w:sz w:val="28"/>
        </w:rPr>
        <w:t>      68-бап. Дәлелдемелерді бағалау</w:t>
      </w:r>
      <w:r>
        <w:br/>
      </w:r>
      <w:r>
        <w:rPr>
          <w:rFonts w:ascii="Times New Roman"/>
          <w:b w:val="false"/>
          <w:i w:val="false"/>
          <w:color w:val="000000"/>
          <w:sz w:val="28"/>
        </w:rPr>
        <w:t>
      1. Әрбір дәлелдеме қатыстылығы, жарамдылығы, дұрыстығы ескеріле отырып, ал барлық жиналған дәлелдемелер жиынтығы азаматтық істі шешу үшін жеткіліктілігі тұрғысынан бағалануға тиіс.</w:t>
      </w:r>
      <w:r>
        <w:br/>
      </w:r>
      <w:r>
        <w:rPr>
          <w:rFonts w:ascii="Times New Roman"/>
          <w:b w:val="false"/>
          <w:i w:val="false"/>
          <w:color w:val="000000"/>
          <w:sz w:val="28"/>
        </w:rPr>
        <w:t>
      2. Осы Кодекстің 15-бабына сәйкес судья дәлелдемелерді өзінің ішкі сенімі бойынша бағалайды.</w:t>
      </w:r>
      <w:r>
        <w:br/>
      </w:r>
      <w:r>
        <w:rPr>
          <w:rFonts w:ascii="Times New Roman"/>
          <w:b w:val="false"/>
          <w:i w:val="false"/>
          <w:color w:val="000000"/>
          <w:sz w:val="28"/>
        </w:rPr>
        <w:t>
      3. Егер бір тарап екінші тарап ұсынған дәлелдемелерге дау айтпаса және оларды таныса не дәлелдемелерге дау айту жауапкердің қарсылығынан немесе жауапкердің дәлелдеріне қарсы талапкердің қарсылығынан тікелей туындамаса, мән-жайлар анықталды деп есептеледі.</w:t>
      </w:r>
      <w:r>
        <w:br/>
      </w:r>
      <w:r>
        <w:rPr>
          <w:rFonts w:ascii="Times New Roman"/>
          <w:b w:val="false"/>
          <w:i w:val="false"/>
          <w:color w:val="000000"/>
          <w:sz w:val="28"/>
        </w:rPr>
        <w:t>
      4. Екінші тарап ұсынған дәлелдемелердің жалғандығы туралы өтінішхат мәлімделген жағдайда, осындай мәлімдеме жасаған адам дәлелдемелердің жалғандығы туралы куәландыратын белгілерді көрсетуге міндетті.</w:t>
      </w:r>
      <w:r>
        <w:br/>
      </w:r>
      <w:r>
        <w:rPr>
          <w:rFonts w:ascii="Times New Roman"/>
          <w:b w:val="false"/>
          <w:i w:val="false"/>
          <w:color w:val="000000"/>
          <w:sz w:val="28"/>
        </w:rPr>
        <w:t>
      Егер дәлелдемені ұсынған адам, оның жалғандығы туралы мәлімдемені негізді деп таныса, сот дәлелдемені жарамды дәлелдемелер қатарынан шығарып тастайды және істі басқа дәлелдемелердің негізінде шешеді.</w:t>
      </w:r>
      <w:r>
        <w:br/>
      </w:r>
      <w:r>
        <w:rPr>
          <w:rFonts w:ascii="Times New Roman"/>
          <w:b w:val="false"/>
          <w:i w:val="false"/>
          <w:color w:val="000000"/>
          <w:sz w:val="28"/>
        </w:rPr>
        <w:t xml:space="preserve">
      5. Егер оларды растау үшін құжаттардың көшірмелері ғана ұсынылса, оларды ұсыну қажеттігі заң талаптарынан туындаса,мән-жайлар анықталды деп есептелмейді. </w:t>
      </w:r>
      <w:r>
        <w:br/>
      </w:r>
      <w:r>
        <w:rPr>
          <w:rFonts w:ascii="Times New Roman"/>
          <w:b w:val="false"/>
          <w:i w:val="false"/>
          <w:color w:val="000000"/>
          <w:sz w:val="28"/>
        </w:rPr>
        <w:t>
      Егер құжаттың түпнұсқасы жоғалса және сотқа берілмесе және дауласушы тараптардың әрқайсысы ұсынған осы құжаттың көшірмесі бір-біріне ұқсамаса және құжат түпнұсқасының нақты мазмұнын басқа дәлелдемелердің көмегімен анықтау мүмкін болмаса, сот құжаттың көшірмесімен немесе өзге де дәлелдемелермен ғана расталған мән-жайларды дәлелденді деп есептей алмайды.</w:t>
      </w:r>
      <w:r>
        <w:br/>
      </w:r>
      <w:r>
        <w:rPr>
          <w:rFonts w:ascii="Times New Roman"/>
          <w:b w:val="false"/>
          <w:i w:val="false"/>
          <w:color w:val="000000"/>
          <w:sz w:val="28"/>
        </w:rPr>
        <w:t>
      6. Егер іс үшін маңызы бар және екінші тарап жоққа шығармаған, мән-жайды даусыз растайтын, іске қатысты жарамды және дұрыс дәлелдемелер жиналса, дәлелдемелердің жиынтығы азаматтық істі шешу үшін жеткілікті деп танылады.</w:t>
      </w:r>
    </w:p>
    <w:p>
      <w:pPr>
        <w:spacing w:after="0"/>
        <w:ind w:left="0"/>
        <w:jc w:val="both"/>
      </w:pPr>
      <w:r>
        <w:rPr>
          <w:rFonts w:ascii="Times New Roman"/>
          <w:b w:val="false"/>
          <w:i w:val="false"/>
          <w:color w:val="000000"/>
          <w:sz w:val="28"/>
        </w:rPr>
        <w:t>      69-бап. Дәлелдемелерді қамтамасыз ету</w:t>
      </w:r>
      <w:r>
        <w:br/>
      </w:r>
      <w:r>
        <w:rPr>
          <w:rFonts w:ascii="Times New Roman"/>
          <w:b w:val="false"/>
          <w:i w:val="false"/>
          <w:color w:val="000000"/>
          <w:sz w:val="28"/>
        </w:rPr>
        <w:t>
      1. Өздері үшін қажетті дәлелдемелерді ұсыну кейіннен мүмкін болмайды немесе қиындық келтіреді деп қауіптенуге негізі бар іске қатысушы адамдар соттан осы дәлелдемелерді қамтамасыз ету туралы сұрай алады.</w:t>
      </w:r>
      <w:r>
        <w:br/>
      </w:r>
      <w:r>
        <w:rPr>
          <w:rFonts w:ascii="Times New Roman"/>
          <w:b w:val="false"/>
          <w:i w:val="false"/>
          <w:color w:val="000000"/>
          <w:sz w:val="28"/>
        </w:rPr>
        <w:t>
      2. Сот дәлелдемелерді қамтамасыз етуді куәлардан жауап алу, сараптама тағайындау және іс жүргізу, дәлелдемелерді олардың сақталған жерлерінде қарап тексеру, сот тапсырмасын жіберу және басқа да тәсілдер арқылы жүргізеді.</w:t>
      </w:r>
      <w:r>
        <w:br/>
      </w:r>
      <w:r>
        <w:rPr>
          <w:rFonts w:ascii="Times New Roman"/>
          <w:b w:val="false"/>
          <w:i w:val="false"/>
          <w:color w:val="000000"/>
          <w:sz w:val="28"/>
        </w:rPr>
        <w:t>
      3. Сотта іс қозғалғанға дейін дәлелдемелерді қамтамасыз ету нотариат туралы заңнамада көзделген тәртіппен жүргізіледі.</w:t>
      </w:r>
    </w:p>
    <w:p>
      <w:pPr>
        <w:spacing w:after="0"/>
        <w:ind w:left="0"/>
        <w:jc w:val="both"/>
      </w:pPr>
      <w:r>
        <w:rPr>
          <w:rFonts w:ascii="Times New Roman"/>
          <w:b w:val="false"/>
          <w:i w:val="false"/>
          <w:color w:val="000000"/>
          <w:sz w:val="28"/>
        </w:rPr>
        <w:t>      70-бап. Дәлелдемелерді қамтамасыз ету туралы арыз</w:t>
      </w:r>
      <w:r>
        <w:br/>
      </w:r>
      <w:r>
        <w:rPr>
          <w:rFonts w:ascii="Times New Roman"/>
          <w:b w:val="false"/>
          <w:i w:val="false"/>
          <w:color w:val="000000"/>
          <w:sz w:val="28"/>
        </w:rPr>
        <w:t>
      1. Дәлелдемелерді қамтамасыз ету туралы өтініш іс жүргізуінде іс тұрған сотқа беріледі.</w:t>
      </w:r>
      <w:r>
        <w:br/>
      </w:r>
      <w:r>
        <w:rPr>
          <w:rFonts w:ascii="Times New Roman"/>
          <w:b w:val="false"/>
          <w:i w:val="false"/>
          <w:color w:val="000000"/>
          <w:sz w:val="28"/>
        </w:rPr>
        <w:t>
      2. Дәлелдемелерді қамтамасыз ету туралы өтініште қамтамасыз етілуге қажетті дәлелдемелер, осындай қамтамасыз етуге қажетті растау немесе теріске шығару үшін істің мән-жайлары, қажет дәлелдемелерді ұсынудың қиындығы туралы куәландыратын деректер көрсетілуге тиіс. Өтініште беруден бас тартылған дәлелдемелерді қамтамасыз ету қажет болған іс көрсетілуге тиіс.</w:t>
      </w:r>
      <w:r>
        <w:br/>
      </w:r>
      <w:r>
        <w:rPr>
          <w:rFonts w:ascii="Times New Roman"/>
          <w:b w:val="false"/>
          <w:i w:val="false"/>
          <w:color w:val="000000"/>
          <w:sz w:val="28"/>
        </w:rPr>
        <w:t>
      3. Дәлелдемелерді қамтамасыз ету туралы өтінішті қараудың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шағым жасалуы мүмкін, оның шешімі түпкілікті болып табылады. Шығарылған ұйғарымға қатысты істен бөлініп алынған материал апелляциялық сатыдағы сотқа жеке шағыммен бірге жіберіледі.</w:t>
      </w:r>
    </w:p>
    <w:p>
      <w:pPr>
        <w:spacing w:after="0"/>
        <w:ind w:left="0"/>
        <w:jc w:val="both"/>
      </w:pPr>
      <w:r>
        <w:rPr>
          <w:rFonts w:ascii="Times New Roman"/>
          <w:b w:val="false"/>
          <w:i w:val="false"/>
          <w:color w:val="000000"/>
          <w:sz w:val="28"/>
        </w:rPr>
        <w:t>      71-бап. Дәлелдемелерді қамтамасыз ету тәртібі</w:t>
      </w:r>
      <w:r>
        <w:br/>
      </w:r>
      <w:r>
        <w:rPr>
          <w:rFonts w:ascii="Times New Roman"/>
          <w:b w:val="false"/>
          <w:i w:val="false"/>
          <w:color w:val="000000"/>
          <w:sz w:val="28"/>
        </w:rPr>
        <w:t>
      1. Дәлелдемелерді қамтамасыз етуді судья істі сот талқылауына дайындау немесе істі бірінші сатыдағы сотта қарау кезінде өтініш келіп түскен күннен бастап үш жұмыс күнінен кешіктірілмейтін мерзімде жүргізеді.</w:t>
      </w:r>
      <w:r>
        <w:br/>
      </w:r>
      <w:r>
        <w:rPr>
          <w:rFonts w:ascii="Times New Roman"/>
          <w:b w:val="false"/>
          <w:i w:val="false"/>
          <w:color w:val="000000"/>
          <w:sz w:val="28"/>
        </w:rPr>
        <w:t>
      2. Өтініш беруші және іске қатысушы басқа да адамдар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әрекеттерді жасауына кедергі болып табылмайды.</w:t>
      </w:r>
      <w:r>
        <w:br/>
      </w:r>
      <w:r>
        <w:rPr>
          <w:rFonts w:ascii="Times New Roman"/>
          <w:b w:val="false"/>
          <w:i w:val="false"/>
          <w:color w:val="000000"/>
          <w:sz w:val="28"/>
        </w:rPr>
        <w:t>
      3. Хаттамалар және қамтамасыз ету тәртібімен жиналған барлық дәлелдемелер іске қатысушы адамдарға хабарлана отырып, істі қарайтын сотқа беріледі.</w:t>
      </w:r>
    </w:p>
    <w:p>
      <w:pPr>
        <w:spacing w:after="0"/>
        <w:ind w:left="0"/>
        <w:jc w:val="both"/>
      </w:pPr>
      <w:r>
        <w:rPr>
          <w:rFonts w:ascii="Times New Roman"/>
          <w:b w:val="false"/>
          <w:i w:val="false"/>
          <w:color w:val="000000"/>
          <w:sz w:val="28"/>
        </w:rPr>
        <w:t>      72-бап. Дәлелдеу міндеті</w:t>
      </w:r>
      <w:r>
        <w:br/>
      </w:r>
      <w:r>
        <w:rPr>
          <w:rFonts w:ascii="Times New Roman"/>
          <w:b w:val="false"/>
          <w:i w:val="false"/>
          <w:color w:val="000000"/>
          <w:sz w:val="28"/>
        </w:rPr>
        <w:t>
      1. Әр тарап өзінің талаптарының және қарсылықтарының негізі ретінде сілтеме жасайтын мән-жайларды дәлелдеуге, қорғаныс құралдарын пайдалануға, фактілерді бекітуге, дау айтуға, процесті адал жүргізуге сәйкес келетін және іс жүргізуге жәрдемдесуге бағытталған, дәлелдемелер және дәлелдемелерге қарсы қарсылықтарды судья белгілеген мерзімде келтіруге тиіс.</w:t>
      </w:r>
      <w:r>
        <w:br/>
      </w:r>
      <w:r>
        <w:rPr>
          <w:rFonts w:ascii="Times New Roman"/>
          <w:b w:val="false"/>
          <w:i w:val="false"/>
          <w:color w:val="000000"/>
          <w:sz w:val="28"/>
        </w:rPr>
        <w:t>
      2. Осы Кодекстің 29-тарауында көрсетілген істер бойынша дәлелдеу ауыртпалығы актілеріне, әрекеттеріне (әрекетсіздіктеріне) шағым жасалып отырған мемлекеттік билік, жергілікті өзін-өзі басқару органдарына, қоғамдық бірлестіктерге, ұйымдарға, лауазымды адамдар мен мемлекеттік қызметшілерге жүктеледі.</w:t>
      </w:r>
    </w:p>
    <w:p>
      <w:pPr>
        <w:spacing w:after="0"/>
        <w:ind w:left="0"/>
        <w:jc w:val="both"/>
      </w:pPr>
      <w:r>
        <w:rPr>
          <w:rFonts w:ascii="Times New Roman"/>
          <w:b w:val="false"/>
          <w:i w:val="false"/>
          <w:color w:val="000000"/>
          <w:sz w:val="28"/>
        </w:rPr>
        <w:t>      73-бап. Дәлелдемелерді ұсыну</w:t>
      </w:r>
      <w:r>
        <w:br/>
      </w:r>
      <w:r>
        <w:rPr>
          <w:rFonts w:ascii="Times New Roman"/>
          <w:b w:val="false"/>
          <w:i w:val="false"/>
          <w:color w:val="000000"/>
          <w:sz w:val="28"/>
        </w:rPr>
        <w:t>
      1. Тараптар мен іске қатысушы басқа да адамдар дәлелдемелерді істі сот талқылауына дайындау сатысындағы бірінші сатыдағы сотқа ұсынады.</w:t>
      </w:r>
      <w:r>
        <w:br/>
      </w:r>
      <w:r>
        <w:rPr>
          <w:rFonts w:ascii="Times New Roman"/>
          <w:b w:val="false"/>
          <w:i w:val="false"/>
          <w:color w:val="000000"/>
          <w:sz w:val="28"/>
        </w:rPr>
        <w:t>
      Егер дәлелдемелерді ұсынған адамдар оларды істі сот талқылауына дайындау сатысында ұсынудың мүмкін еместігін негіздесе, дәлелдемелер сот талқылауы сатысында ұсынылуы мүмкін.</w:t>
      </w:r>
      <w:r>
        <w:br/>
      </w:r>
      <w:r>
        <w:rPr>
          <w:rFonts w:ascii="Times New Roman"/>
          <w:b w:val="false"/>
          <w:i w:val="false"/>
          <w:color w:val="000000"/>
          <w:sz w:val="28"/>
        </w:rPr>
        <w:t>
      Осы Кодекстің 403-бабының екінші бөлігінде көзделген жағдайда дәлелдемелер апелляциялық сатыдағы сотқа ұсынылуы мүмкін.</w:t>
      </w:r>
      <w:r>
        <w:br/>
      </w:r>
      <w:r>
        <w:rPr>
          <w:rFonts w:ascii="Times New Roman"/>
          <w:b w:val="false"/>
          <w:i w:val="false"/>
          <w:color w:val="000000"/>
          <w:sz w:val="28"/>
        </w:rPr>
        <w:t>
      Тараптардың қолында бар дәлелдемелерді сотқа ұсынбау осы дәлелдемелерді апелляциялық, кассациялық, қадағалау сатыларындағы сотқа ұсыну мүмкіндігін болдырмайды.</w:t>
      </w:r>
      <w:r>
        <w:br/>
      </w:r>
      <w:r>
        <w:rPr>
          <w:rFonts w:ascii="Times New Roman"/>
          <w:b w:val="false"/>
          <w:i w:val="false"/>
          <w:color w:val="000000"/>
          <w:sz w:val="28"/>
        </w:rPr>
        <w:t>
      2. Істі дұрыс шешу үшін маңызы бар мән-жайларды сот тараптар мен іске қатысушы басқа да адамдардың талаптары мен қарсылықтарының негізінде, қолданылуға жататын материалдық және процестік құқық нормаларын ескере отырып анықтайды.</w:t>
      </w:r>
      <w:r>
        <w:br/>
      </w:r>
      <w:r>
        <w:rPr>
          <w:rFonts w:ascii="Times New Roman"/>
          <w:b w:val="false"/>
          <w:i w:val="false"/>
          <w:color w:val="000000"/>
          <w:sz w:val="28"/>
        </w:rPr>
        <w:t xml:space="preserve">
      3. Сот тараптар мен іске қатысушы басқа да адамдарға істі дұрыс шешу үшін қажетті қосымша дәлелдемелер беруді ұсынуға құқылы. </w:t>
      </w:r>
      <w:r>
        <w:br/>
      </w:r>
      <w:r>
        <w:rPr>
          <w:rFonts w:ascii="Times New Roman"/>
          <w:b w:val="false"/>
          <w:i w:val="false"/>
          <w:color w:val="000000"/>
          <w:sz w:val="28"/>
        </w:rPr>
        <w:t>
      4. Іске қатысушы адамдар үшін дәлелдемелерді беру қиын болған жағдайда, сот осы адамның өтінішхаты бойынша оған дәлелдемелерді сұратып алдыруға жәрдем көрсетеді.</w:t>
      </w:r>
      <w:r>
        <w:br/>
      </w:r>
      <w:r>
        <w:rPr>
          <w:rFonts w:ascii="Times New Roman"/>
          <w:b w:val="false"/>
          <w:i w:val="false"/>
          <w:color w:val="000000"/>
          <w:sz w:val="28"/>
        </w:rPr>
        <w:t>
      5. Дәлелдемелерді талап етуге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r>
        <w:br/>
      </w:r>
      <w:r>
        <w:rPr>
          <w:rFonts w:ascii="Times New Roman"/>
          <w:b w:val="false"/>
          <w:i w:val="false"/>
          <w:color w:val="000000"/>
          <w:sz w:val="28"/>
        </w:rPr>
        <w:t>
      6. Қажет кезінде сот іске қатысушы адамға дәлелдемелерді алу үшін сұрау салуды береді. Сот талап еткен дәлелдемесі бар адам оны тікелей сотқа жібереді немесе сотқа дәлелдемелерді ұсыну үшін соттың тиісті сұрау салуы бар адамның қолына береді. Корпоративтік даулар бойынша дәлелдемелерді тек қана сот талап етуге және тікелей сотқа жіберілуге тиіс.</w:t>
      </w:r>
      <w:r>
        <w:br/>
      </w:r>
      <w:r>
        <w:rPr>
          <w:rFonts w:ascii="Times New Roman"/>
          <w:b w:val="false"/>
          <w:i w:val="false"/>
          <w:color w:val="000000"/>
          <w:sz w:val="28"/>
        </w:rPr>
        <w:t>
      7. Талап етілген дәлелдемелерді ұсынбаудың себептері туралы сотқа хабарланбаған, сондай-ақ сот дәлелсіз деп таныған себептер бойынша сот белгілеген мерзімде дәлелдемелерді ұсынбаған жағдайда, кінәлі лауазымды немесе іске қатыспайтын өзге де адамдар осы Кодекстің 9-тарауында белгіленген қағидалар бойынша әкімшілік құқық бұзушылық туралы заңнамаға сәйкес әкімшілік жазаға тартылады не оларға осы Кодекстің 109-бабының екінші бөлігіне сәйкес сот шығыстары жүктелуі мүмкін.</w:t>
      </w:r>
      <w:r>
        <w:br/>
      </w:r>
      <w:r>
        <w:rPr>
          <w:rFonts w:ascii="Times New Roman"/>
          <w:b w:val="false"/>
          <w:i w:val="false"/>
          <w:color w:val="000000"/>
          <w:sz w:val="28"/>
        </w:rPr>
        <w:t>
      8. Әкімшілік жаза қолдану сот талап еткен дәлелді иеленген адамды, оны сотқа ұсыну міндетінен босатпайды. Соттың талабын қасақана орындамаған жағдайда,аталған адамдар қылмыстық жауаптылықта болады.</w:t>
      </w:r>
      <w:r>
        <w:br/>
      </w:r>
      <w:r>
        <w:rPr>
          <w:rFonts w:ascii="Times New Roman"/>
          <w:b w:val="false"/>
          <w:i w:val="false"/>
          <w:color w:val="000000"/>
          <w:sz w:val="28"/>
        </w:rPr>
        <w:t xml:space="preserve">
      9.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бағытталады деп болжанады және ол танылды деп есептеледі. </w:t>
      </w:r>
      <w:r>
        <w:br/>
      </w:r>
      <w:r>
        <w:rPr>
          <w:rFonts w:ascii="Times New Roman"/>
          <w:b w:val="false"/>
          <w:i w:val="false"/>
          <w:color w:val="000000"/>
          <w:sz w:val="28"/>
        </w:rPr>
        <w:t>
      10. Аралық және төрелік талқылау тараптары аралық соттың немесе төреліктің келісімімен дәлелдемелерді алуға жәрдемдесу туралы өтінішхатпен сотқа жүгіне алады, ол осы баптың төртінші бөлігіне сәйкес қаралады.</w:t>
      </w:r>
    </w:p>
    <w:p>
      <w:pPr>
        <w:spacing w:after="0"/>
        <w:ind w:left="0"/>
        <w:jc w:val="both"/>
      </w:pPr>
      <w:r>
        <w:rPr>
          <w:rFonts w:ascii="Times New Roman"/>
          <w:b w:val="false"/>
          <w:i w:val="false"/>
          <w:color w:val="000000"/>
          <w:sz w:val="28"/>
        </w:rPr>
        <w:t>      74-бап. Сот тапсырмалары</w:t>
      </w:r>
      <w:r>
        <w:br/>
      </w:r>
      <w:r>
        <w:rPr>
          <w:rFonts w:ascii="Times New Roman"/>
          <w:b w:val="false"/>
          <w:i w:val="false"/>
          <w:color w:val="000000"/>
          <w:sz w:val="28"/>
        </w:rPr>
        <w:t>
      1. Істі қарайтын сот іске қатысушы адамның басқа қалада немесе ауданда болған дәлелдемелерді (жинауды, зерттеуді) қамтамасыз етудің қажеттігі туралы өтінішхатын қанағаттандырған жағдайда, тиісті сотқа белгілі бір процестік әрекеттерді жүргізуді тапсырады.</w:t>
      </w:r>
      <w:r>
        <w:br/>
      </w:r>
      <w:r>
        <w:rPr>
          <w:rFonts w:ascii="Times New Roman"/>
          <w:b w:val="false"/>
          <w:i w:val="false"/>
          <w:color w:val="000000"/>
          <w:sz w:val="28"/>
        </w:rPr>
        <w:t>
      2. Істі қарайтын сот іске қатысушы адамдардың Қазақстан Республикасының азаматтық істер бойынша құқықтық көмек көрсету жөнінде шарты бар, басқа мемлекетте болған дәлелдемелерді (жинауды, зерттеуді) қамтамасыз етудің қажеттігі туралы өтінішхатын қанағаттандырған жағдайда, осы шарттың ережелеріне сәйкес сот тапсырмасын жібереді.</w:t>
      </w:r>
      <w:r>
        <w:br/>
      </w:r>
      <w:r>
        <w:rPr>
          <w:rFonts w:ascii="Times New Roman"/>
          <w:b w:val="false"/>
          <w:i w:val="false"/>
          <w:color w:val="000000"/>
          <w:sz w:val="28"/>
        </w:rPr>
        <w:t>
      3. Соттың тапсырмасы туралы ұйғарымда қаралатын істің мәні, тараптар туралы мәліметтер қысқаша баяндалады,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наразылық келтіруге жатпайды.</w:t>
      </w:r>
    </w:p>
    <w:p>
      <w:pPr>
        <w:spacing w:after="0"/>
        <w:ind w:left="0"/>
        <w:jc w:val="both"/>
      </w:pPr>
      <w:r>
        <w:rPr>
          <w:rFonts w:ascii="Times New Roman"/>
          <w:b w:val="false"/>
          <w:i w:val="false"/>
          <w:color w:val="000000"/>
          <w:sz w:val="28"/>
        </w:rPr>
        <w:t>      75-бап. Сот тапсырмасын орындау тәртібі</w:t>
      </w:r>
      <w:r>
        <w:br/>
      </w:r>
      <w:r>
        <w:rPr>
          <w:rFonts w:ascii="Times New Roman"/>
          <w:b w:val="false"/>
          <w:i w:val="false"/>
          <w:color w:val="000000"/>
          <w:sz w:val="28"/>
        </w:rPr>
        <w:t>
      1. Соттың тапсырмасын орындау осы Кодексте белгіленген қағидалар бойынша сот отырысында жүргізіледі. Іске қатысушы адамдар отырыстың өтетін уақыты мен орны туралы хабарландырылады, алайда, олардың келмеуі тапсырманы орындауға кедергі болып табылмайды.</w:t>
      </w:r>
      <w:r>
        <w:br/>
      </w:r>
      <w:r>
        <w:rPr>
          <w:rFonts w:ascii="Times New Roman"/>
          <w:b w:val="false"/>
          <w:i w:val="false"/>
          <w:color w:val="000000"/>
          <w:sz w:val="28"/>
        </w:rPr>
        <w:t>
      2. Сот тапсырмасы өзіне жолданған сот оны келіп түскен күнінен бастап бір ай мерзімде орындайды.</w:t>
      </w:r>
      <w:r>
        <w:br/>
      </w:r>
      <w:r>
        <w:rPr>
          <w:rFonts w:ascii="Times New Roman"/>
          <w:b w:val="false"/>
          <w:i w:val="false"/>
          <w:color w:val="000000"/>
          <w:sz w:val="28"/>
        </w:rPr>
        <w:t>
      3. Хаттамалар мен сот тапсырмасын орындау кезінде жиналған барлық материалдар дереу істі қарап жатқан сотқа жіберіледі.</w:t>
      </w:r>
      <w:r>
        <w:br/>
      </w:r>
      <w:r>
        <w:rPr>
          <w:rFonts w:ascii="Times New Roman"/>
          <w:b w:val="false"/>
          <w:i w:val="false"/>
          <w:color w:val="000000"/>
          <w:sz w:val="28"/>
        </w:rPr>
        <w:t>
      4. Егер іске қатысушы адамдар немесе тапсырманы орындаушы сотқа түсініктеме немесе айғақ берген куәлер істі қарайтын сотқа келсе, олар жалпы тәртіппен түсініктеме мен айғақ береді.</w:t>
      </w:r>
    </w:p>
    <w:p>
      <w:pPr>
        <w:spacing w:after="0"/>
        <w:ind w:left="0"/>
        <w:jc w:val="both"/>
      </w:pPr>
      <w:r>
        <w:rPr>
          <w:rFonts w:ascii="Times New Roman"/>
          <w:b w:val="false"/>
          <w:i w:val="false"/>
          <w:color w:val="000000"/>
          <w:sz w:val="28"/>
        </w:rPr>
        <w:t>      76-бап. Дәлелдеуден босатудың негіздері</w:t>
      </w:r>
      <w:r>
        <w:br/>
      </w:r>
      <w:r>
        <w:rPr>
          <w:rFonts w:ascii="Times New Roman"/>
          <w:b w:val="false"/>
          <w:i w:val="false"/>
          <w:color w:val="000000"/>
          <w:sz w:val="28"/>
        </w:rPr>
        <w:t>
      1. Сот жалпыға белгілі деп таныған мән-жайлар дәлелдеуді қажет етпейді.</w:t>
      </w:r>
      <w:r>
        <w:br/>
      </w:r>
      <w:r>
        <w:rPr>
          <w:rFonts w:ascii="Times New Roman"/>
          <w:b w:val="false"/>
          <w:i w:val="false"/>
          <w:color w:val="000000"/>
          <w:sz w:val="28"/>
        </w:rPr>
        <w:t>
      Белгілі бір аумақта, оның ішінде сотқа және іске қатысушы адамдарға кеңінен танымал болуына орай іс бойынша дәлелдеу нысанасына кірмейтін мән-жайлар жалпыға белгілі деп танылады.</w:t>
      </w:r>
      <w:r>
        <w:br/>
      </w:r>
      <w:r>
        <w:rPr>
          <w:rFonts w:ascii="Times New Roman"/>
          <w:b w:val="false"/>
          <w:i w:val="false"/>
          <w:color w:val="000000"/>
          <w:sz w:val="28"/>
        </w:rPr>
        <w:t>
      2. Соттың бұрын қаралған азаматтық іс бойынша заңды күшіне енген шешімімен немесе қаулысымен анықталған мән-жайлар сот үшін міндетті. Мұндай мән-жайлар сол адамдар қатысатын басқа да азаматтық істерді талқылау кезінде қайта дәлелденбейді.</w:t>
      </w:r>
      <w:r>
        <w:br/>
      </w:r>
      <w:r>
        <w:rPr>
          <w:rFonts w:ascii="Times New Roman"/>
          <w:b w:val="false"/>
          <w:i w:val="false"/>
          <w:color w:val="000000"/>
          <w:sz w:val="28"/>
        </w:rPr>
        <w:t>
      3. Соттың қылмыстық іс бойынша заңды күшіне енген, талап қоюды қанағаттандыру құқығы танылатын үкімі өзіне қатысты соттың үкімі қабылданған адамның әрекеттерінің азаматтық-құқықтық салдары туралы істі қарайтын сот үшін міндетті. Заңды күшіне енген сот үкімі мұндай азаматтық істі қараған сот үшін осы іс-әрекеттер орын алды ма және оларды осы адам жасады ма деген мәселелер бойынша, сондай-ақ үкіммен белгіленген мән-жайларға және олардың құқықтық бағасына қатысты да міндетті болып табылады.</w:t>
      </w:r>
      <w:r>
        <w:br/>
      </w:r>
      <w:r>
        <w:rPr>
          <w:rFonts w:ascii="Times New Roman"/>
          <w:b w:val="false"/>
          <w:i w:val="false"/>
          <w:color w:val="000000"/>
          <w:sz w:val="28"/>
        </w:rPr>
        <w:t>
      4. Рақымшылық жасау актісінің негізінде немесе ақтамайтын негіздер бойынша қылмыстық жауаптылықтан босатылған адамға қатысты іс-әрекеттің азаматтық-құқықтық салдарлары азаматтық сот ісін жүргізу тәртібімен талап қою кезінде қайта дәлелденбейді.</w:t>
      </w:r>
      <w:r>
        <w:br/>
      </w:r>
      <w:r>
        <w:rPr>
          <w:rFonts w:ascii="Times New Roman"/>
          <w:b w:val="false"/>
          <w:i w:val="false"/>
          <w:color w:val="000000"/>
          <w:sz w:val="28"/>
        </w:rPr>
        <w:t>
      5. Әкімшілік құқық бұзушылық туралы іс бойынша заңды күшіне енген сот қаулысымен анықталған әкімшілік құқық бұзушылық жасаған адамның кінәсі осы адам жасаған құқық бұзушылықтың азаматтық-құқықтық салдарлары туралы істі қарау кезінде қайта дәлелденбейді.</w:t>
      </w:r>
      <w:r>
        <w:br/>
      </w:r>
      <w:r>
        <w:rPr>
          <w:rFonts w:ascii="Times New Roman"/>
          <w:b w:val="false"/>
          <w:i w:val="false"/>
          <w:color w:val="000000"/>
          <w:sz w:val="28"/>
        </w:rPr>
        <w:t>
      6. Заңға сәйкес анықталған деп болжанған фактілер азаматтық істі талқылау кезінде дәлелденбейді.</w:t>
      </w:r>
      <w:r>
        <w:br/>
      </w:r>
      <w:r>
        <w:rPr>
          <w:rFonts w:ascii="Times New Roman"/>
          <w:b w:val="false"/>
          <w:i w:val="false"/>
          <w:color w:val="000000"/>
          <w:sz w:val="28"/>
        </w:rPr>
        <w:t xml:space="preserve">
      7. Егер тиісті құқықтық рәсім шеңберінде керісінше дәлелденбесе, мына мән-жайлар: </w:t>
      </w:r>
      <w:r>
        <w:br/>
      </w:r>
      <w:r>
        <w:rPr>
          <w:rFonts w:ascii="Times New Roman"/>
          <w:b w:val="false"/>
          <w:i w:val="false"/>
          <w:color w:val="000000"/>
          <w:sz w:val="28"/>
        </w:rPr>
        <w:t>
      1) қазіргі заманғы ғылымда, техникада, өнерде, кәсіпшілікте жалпы қабылданған зерттеу әдістерінің дұрыстығы;</w:t>
      </w:r>
      <w:r>
        <w:br/>
      </w:r>
      <w:r>
        <w:rPr>
          <w:rFonts w:ascii="Times New Roman"/>
          <w:b w:val="false"/>
          <w:i w:val="false"/>
          <w:color w:val="000000"/>
          <w:sz w:val="28"/>
        </w:rPr>
        <w:t>
      2) адамның заңды білуі;</w:t>
      </w:r>
      <w:r>
        <w:br/>
      </w:r>
      <w:r>
        <w:rPr>
          <w:rFonts w:ascii="Times New Roman"/>
          <w:b w:val="false"/>
          <w:i w:val="false"/>
          <w:color w:val="000000"/>
          <w:sz w:val="28"/>
        </w:rPr>
        <w:t>
      3) адамның өзінің қызметтік және кәсіби міндеттерін білуі;</w:t>
      </w:r>
      <w:r>
        <w:br/>
      </w:r>
      <w:r>
        <w:rPr>
          <w:rFonts w:ascii="Times New Roman"/>
          <w:b w:val="false"/>
          <w:i w:val="false"/>
          <w:color w:val="000000"/>
          <w:sz w:val="28"/>
        </w:rPr>
        <w:t>
      4) олардың бар екенін растау үшін құжатты ұсынбаған және арнайы даярлық немесе білім алған оқу орнын немесе басқа да мекемені көрсетпеген адамда арнайы даярлықтың немесе білімінің болмауы дәлелдемелерсіз анықталған мән-жайлар болып есептеледі.</w:t>
      </w:r>
    </w:p>
    <w:p>
      <w:pPr>
        <w:spacing w:after="0"/>
        <w:ind w:left="0"/>
        <w:jc w:val="both"/>
      </w:pPr>
      <w:r>
        <w:rPr>
          <w:rFonts w:ascii="Times New Roman"/>
          <w:b w:val="false"/>
          <w:i w:val="false"/>
          <w:color w:val="000000"/>
          <w:sz w:val="28"/>
        </w:rPr>
        <w:t>      77-бап. Маманды процестік әрекеттерге қатысуға тарту</w:t>
      </w:r>
      <w:r>
        <w:br/>
      </w: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жинауға, зерттеуге және бағалауға жәрдем көрсету мақсатында сот отырысына немесе процестік әрекеттерге қатысу үшiн iстiң нәтижесiне мүдделi емес, арнаулы білiмi бар кәмелетке толған адамды маман ретiнде тартуы мүмкiн.</w:t>
      </w:r>
      <w:r>
        <w:br/>
      </w:r>
      <w:r>
        <w:rPr>
          <w:rFonts w:ascii="Times New Roman"/>
          <w:b w:val="false"/>
          <w:i w:val="false"/>
          <w:color w:val="000000"/>
          <w:sz w:val="28"/>
        </w:rPr>
        <w:t>
      Сот мамандарды тараптың өтінішхаты бойынша да тартуға құқылы. Iске қатысушы адамдар сотқа арнаулы бiлiмi бар нақты адамды маман ретiнде тарту туралы өтiнiш жасай алады.</w:t>
      </w:r>
      <w:r>
        <w:br/>
      </w:r>
      <w:r>
        <w:rPr>
          <w:rFonts w:ascii="Times New Roman"/>
          <w:b w:val="false"/>
          <w:i w:val="false"/>
          <w:color w:val="000000"/>
          <w:sz w:val="28"/>
        </w:rPr>
        <w:t>
      2. Сот отырысы барысында маманды тағайындау туралы істі сот талқылауына дайындау туралы ұйғарымда, ал сот отырысы барысында сот отырысының хаттамасында көрсетіледі.</w:t>
      </w:r>
      <w:r>
        <w:br/>
      </w:r>
      <w:r>
        <w:rPr>
          <w:rFonts w:ascii="Times New Roman"/>
          <w:b w:val="false"/>
          <w:i w:val="false"/>
          <w:color w:val="000000"/>
          <w:sz w:val="28"/>
        </w:rPr>
        <w:t>
      3. Маман ретінде шақырылған адамның: өзінің шақырылу мақсатын білуге; егер тиісті арнаулы білімі мен дағдысы болмаса, іс бойынша іс жүргізуге қатысудан бас тартуға; соттың рұқсатымен процестік әрекеттерге қатысушыларға сұрақтар қоюға; процестік әрекеттерге қатысушылардың назарын дәлелдемелердi жинауға, зерттеуге және бағалауға жәрдем көрсету кезінде, ғылыми-техникалық құралдарды қолдану, сараптама тағайындау үшін материалдарды дайындау кезіндегі өзінің әрекетіне байланысты мән-жайларға аударуға; өзі қатысқан процестік әрекеттердің хаттамасымен, сондай-ақ сот отырысы хаттамасының тиісті бөлігімен танысуға және өзінің қатысуымен жүргізілген әрекеттердің барысы мен нәтижелерінің толық әрі дұрыс тіркеп қоюға қатысты хаттамаға енгізілуге тиісті мәлімдемелер мен ескертпелер жасауға; процестік әрекеттерді жүргізуге қатысуына байланысты өзіне келтірілген шығыстардың өтемін алуға және егер іс бойынша іс жүргізуге қатысу оның қызметтік міндеттерінің шеңберіне кірмесе, орындаған жұмысы үшін сыйақы алуға құқығы бар.</w:t>
      </w:r>
      <w:r>
        <w:br/>
      </w: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орындаған әрекеттер бойынша түсініктемелер беруге міндетті. Барлық туындаған мәселелер бойынша маманның қорытындысы сотқа жазбаша нысанда ұсынылуға тиіс.</w:t>
      </w:r>
      <w:r>
        <w:br/>
      </w:r>
      <w:r>
        <w:rPr>
          <w:rFonts w:ascii="Times New Roman"/>
          <w:b w:val="false"/>
          <w:i w:val="false"/>
          <w:color w:val="000000"/>
          <w:sz w:val="28"/>
        </w:rPr>
        <w:t>
      5. Он жасқа толған кәмелетке толмаған баланың даудың нысанасы туралы пікірін анықтау бойынша процестік әрекеттерді жүргізу кезінде педагогтың және (немесе) психологтың қатысуы міндетті.</w:t>
      </w:r>
      <w:r>
        <w:br/>
      </w:r>
      <w:r>
        <w:rPr>
          <w:rFonts w:ascii="Times New Roman"/>
          <w:b w:val="false"/>
          <w:i w:val="false"/>
          <w:color w:val="000000"/>
          <w:sz w:val="28"/>
        </w:rPr>
        <w:t>
      6. Педагог және (немесе) психолог кәмелетке толмағанның жеке басын сипаттайтын азаматтық іс материалдарымен одан сұрау басталғанға дейін танысуға, кәмелетке толмағанның даудың нысанасы туралы пікірін нақтылау үшін төрағалық етушінің рұқсатымен оған сауал қоюға, ал процестік әрекеттер аяқталғаннан кейін сот отырысы хаттамасымен оның сот отырысына қатысуын көрсететін бөлігімен танысуға құқылы.</w:t>
      </w:r>
      <w:r>
        <w:br/>
      </w:r>
      <w:r>
        <w:rPr>
          <w:rFonts w:ascii="Times New Roman"/>
          <w:b w:val="false"/>
          <w:i w:val="false"/>
          <w:color w:val="000000"/>
          <w:sz w:val="28"/>
        </w:rPr>
        <w:t>
      7. Он жастан асқан балаға сауал қою педагог пен психологтың қатысуымен жүргізіледі. Балаға сауал қою уақытында оның заңды өкілдері соттың хаттамалық ұйғарымы бойынша сот отырысы залынан шығарылуы мүмкін. Заңды өкілдері отырыс залына қайта оралғаннан кейін оларға баланың пікірінің мазмұны хабарлануға және оған сұрақтар қоюға мүмкіндік берілуге тиіс. Даудың нысанасы бойынша баланың пікірі анықталғаннан кейін ол сот отырысы залынан шығарылады.</w:t>
      </w:r>
    </w:p>
    <w:p>
      <w:pPr>
        <w:spacing w:after="0"/>
        <w:ind w:left="0"/>
        <w:jc w:val="both"/>
      </w:pPr>
      <w:r>
        <w:rPr>
          <w:rFonts w:ascii="Times New Roman"/>
          <w:b w:val="false"/>
          <w:i w:val="false"/>
          <w:color w:val="000000"/>
          <w:sz w:val="28"/>
        </w:rPr>
        <w:t>      78-бап. Дәлелдеу процесіндегі ғылыми-техникалық құралдар</w:t>
      </w:r>
      <w:r>
        <w:br/>
      </w:r>
      <w:r>
        <w:rPr>
          <w:rFonts w:ascii="Times New Roman"/>
          <w:b w:val="false"/>
          <w:i w:val="false"/>
          <w:color w:val="000000"/>
          <w:sz w:val="28"/>
        </w:rPr>
        <w:t>
      1. Іс бойынша дәлелдеу процесінде ғылыми-техникалық құралдарды сот, тараптар, сондай-ақ сарапшы және маман өздері осы Кодексте көзделген процестік міндеттерін атқаруы кезінде пайдалана алады.</w:t>
      </w:r>
      <w:r>
        <w:br/>
      </w:r>
      <w:r>
        <w:rPr>
          <w:rFonts w:ascii="Times New Roman"/>
          <w:b w:val="false"/>
          <w:i w:val="false"/>
          <w:color w:val="000000"/>
          <w:sz w:val="28"/>
        </w:rPr>
        <w:t xml:space="preserve">
      2. Ғылыми-техникалық құралдарды пайдалану кезінде жәрдем көрсету үшін сот маманды шақыруы мүмкін. </w:t>
      </w:r>
      <w:r>
        <w:br/>
      </w:r>
      <w:r>
        <w:rPr>
          <w:rFonts w:ascii="Times New Roman"/>
          <w:b w:val="false"/>
          <w:i w:val="false"/>
          <w:color w:val="000000"/>
          <w:sz w:val="28"/>
        </w:rPr>
        <w:t xml:space="preserve">
      3. Ғылыми-техникалық құралдар, егер ол: </w:t>
      </w:r>
      <w:r>
        <w:br/>
      </w:r>
      <w:r>
        <w:rPr>
          <w:rFonts w:ascii="Times New Roman"/>
          <w:b w:val="false"/>
          <w:i w:val="false"/>
          <w:color w:val="000000"/>
          <w:sz w:val="28"/>
        </w:rPr>
        <w:t xml:space="preserve">
      1) заңда тікелей көзделсе және оның нормалары мен қағидаттарына қайшы келмесе; </w:t>
      </w:r>
      <w:r>
        <w:br/>
      </w:r>
      <w:r>
        <w:rPr>
          <w:rFonts w:ascii="Times New Roman"/>
          <w:b w:val="false"/>
          <w:i w:val="false"/>
          <w:color w:val="000000"/>
          <w:sz w:val="28"/>
        </w:rPr>
        <w:t xml:space="preserve">
      2) ғылыми негізделген болса; </w:t>
      </w:r>
      <w:r>
        <w:br/>
      </w:r>
      <w:r>
        <w:rPr>
          <w:rFonts w:ascii="Times New Roman"/>
          <w:b w:val="false"/>
          <w:i w:val="false"/>
          <w:color w:val="000000"/>
          <w:sz w:val="28"/>
        </w:rPr>
        <w:t>
      3) іс бойынша іс жүргізудің тиімділігін қамтамасыз ететін болса;</w:t>
      </w:r>
      <w:r>
        <w:br/>
      </w:r>
      <w:r>
        <w:rPr>
          <w:rFonts w:ascii="Times New Roman"/>
          <w:b w:val="false"/>
          <w:i w:val="false"/>
          <w:color w:val="000000"/>
          <w:sz w:val="28"/>
        </w:rPr>
        <w:t>
      4) қауіпсіз болса, оларды пайдалануға болады деп танылады.</w:t>
      </w:r>
      <w:r>
        <w:br/>
      </w:r>
      <w:r>
        <w:rPr>
          <w:rFonts w:ascii="Times New Roman"/>
          <w:b w:val="false"/>
          <w:i w:val="false"/>
          <w:color w:val="000000"/>
          <w:sz w:val="28"/>
        </w:rPr>
        <w:t>
      4. Ғылыми-техникалық құралдарды жасырын пайдаланудың нәтижелері мұндай пайдалануға заңда жол берілген және (немесе) бұл дәлелдемелер өздеріне қарсы бағытталған тарап оларды мойындаған және дау айтпаған жағдайларды қоспағанда, азаматтық сот ісін жүргізуде дәлелдемелер ретінде пайдаланылмайды.</w:t>
      </w:r>
      <w:r>
        <w:br/>
      </w:r>
      <w:r>
        <w:rPr>
          <w:rFonts w:ascii="Times New Roman"/>
          <w:b w:val="false"/>
          <w:i w:val="false"/>
          <w:color w:val="000000"/>
          <w:sz w:val="28"/>
        </w:rPr>
        <w:t>
      5. Ғылыми-техникалық құралдарды пайдалану тарап ұсынған анықтамамен немесе тиісті процестік әрекеттердің хаттамасымен не сот отырысының хаттамасымен тіркеп қойылады. Анықтамада немесе хаттамада ғылыми-техникалық құралдардың атауы, оларды қолданудың шарттары мен тәртібі, осы құралдар қолданылған объектілер және оларды пайдаланудың нәтижелері көрсетіледі.</w:t>
      </w:r>
      <w:r>
        <w:br/>
      </w:r>
      <w:r>
        <w:rPr>
          <w:rFonts w:ascii="Times New Roman"/>
          <w:b w:val="false"/>
          <w:i w:val="false"/>
          <w:color w:val="000000"/>
          <w:sz w:val="28"/>
        </w:rPr>
        <w:t>
      6. Ғылыми-техникалық құралдардың көмегімен алынған құжаттар мен басқа да материалдарды зерттеу, сақтау және оларға иелік ету осы Кодекстің 96 және 98-баптарында көзделген тәртіппен жүзеге асырылады.</w:t>
      </w:r>
    </w:p>
    <w:p>
      <w:pPr>
        <w:spacing w:after="0"/>
        <w:ind w:left="0"/>
        <w:jc w:val="both"/>
      </w:pPr>
      <w:r>
        <w:rPr>
          <w:rFonts w:ascii="Times New Roman"/>
          <w:b w:val="false"/>
          <w:i w:val="false"/>
          <w:color w:val="000000"/>
          <w:sz w:val="28"/>
        </w:rPr>
        <w:t>      79-бап. Іске қатысушы тараптардың және басқа да адамдардың</w:t>
      </w:r>
      <w:r>
        <w:br/>
      </w:r>
      <w:r>
        <w:rPr>
          <w:rFonts w:ascii="Times New Roman"/>
          <w:b w:val="false"/>
          <w:i w:val="false"/>
          <w:color w:val="000000"/>
          <w:sz w:val="28"/>
        </w:rPr>
        <w:t>
              түсініктемелері</w:t>
      </w:r>
      <w:r>
        <w:br/>
      </w:r>
      <w:r>
        <w:rPr>
          <w:rFonts w:ascii="Times New Roman"/>
          <w:b w:val="false"/>
          <w:i w:val="false"/>
          <w:color w:val="000000"/>
          <w:sz w:val="28"/>
        </w:rPr>
        <w:t>
      1. Іске қатысушы адамдардың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r>
        <w:br/>
      </w:r>
      <w:r>
        <w:rPr>
          <w:rFonts w:ascii="Times New Roman"/>
          <w:b w:val="false"/>
          <w:i w:val="false"/>
          <w:color w:val="000000"/>
          <w:sz w:val="28"/>
        </w:rPr>
        <w:t>
      Аталған адамдардың түсініктемелері ауызша және жазбаша болуы мүмкін.</w:t>
      </w:r>
      <w:r>
        <w:br/>
      </w:r>
      <w:r>
        <w:rPr>
          <w:rFonts w:ascii="Times New Roman"/>
          <w:b w:val="false"/>
          <w:i w:val="false"/>
          <w:color w:val="000000"/>
          <w:sz w:val="28"/>
        </w:rPr>
        <w:t>
      2. Тараптың өзінің талаптарын немесе қарсылықтарын негіздейтін фактілерді екінші тараптың мойындауы бұл тарапты осы фактілерді одан әрі дәлелдеу қажеттігінен босатады. Тарап мойындаған факті сот отырысының хаттамасына енгізіледі. Егер фактіні мойындау жазбаша арызда баяндалған болса, ол іске қоса тіркеледі.</w:t>
      </w:r>
      <w:r>
        <w:br/>
      </w:r>
      <w:r>
        <w:rPr>
          <w:rFonts w:ascii="Times New Roman"/>
          <w:b w:val="false"/>
          <w:i w:val="false"/>
          <w:color w:val="000000"/>
          <w:sz w:val="28"/>
        </w:rPr>
        <w:t>
      3. Егер ол істің шындығында болған мән-жайын жасыру мақсатымен не алдаудың, күш қолданудың, қорқытудың немесе жаңылудың әсерінен жасалғандығына күдігі болса, сот мойындау фактілерін қабылдамайды, бұл туралы соттың шешімінде көрсетіледі. Мұндай жағдайда осы фактілер жалпы негіздерде дәлелденуге тиіс.</w:t>
      </w:r>
    </w:p>
    <w:p>
      <w:pPr>
        <w:spacing w:after="0"/>
        <w:ind w:left="0"/>
        <w:jc w:val="both"/>
      </w:pPr>
      <w:r>
        <w:rPr>
          <w:rFonts w:ascii="Times New Roman"/>
          <w:b w:val="false"/>
          <w:i w:val="false"/>
          <w:color w:val="000000"/>
          <w:sz w:val="28"/>
        </w:rPr>
        <w:t>      80-бап. Куәнің айғақтары</w:t>
      </w:r>
      <w:r>
        <w:br/>
      </w:r>
      <w:r>
        <w:rPr>
          <w:rFonts w:ascii="Times New Roman"/>
          <w:b w:val="false"/>
          <w:i w:val="false"/>
          <w:color w:val="000000"/>
          <w:sz w:val="28"/>
        </w:rPr>
        <w:t>
      1. Іс үшін маңызы бар мән-жайлар туралы қандай да болмасын мәліметтер өзіне белгілі болған адам куә бола алады. Адамның айғағы, егер ол хабардар болу көзін көрсете алмаса, дәлелдеме деп танылмайды.</w:t>
      </w:r>
      <w:r>
        <w:br/>
      </w:r>
      <w:r>
        <w:rPr>
          <w:rFonts w:ascii="Times New Roman"/>
          <w:b w:val="false"/>
          <w:i w:val="false"/>
          <w:color w:val="000000"/>
          <w:sz w:val="28"/>
        </w:rPr>
        <w:t>
      2. Куәні шақыру туралы өтініш берген адам сотқа оның тегін, атын, әкесінің атын және тұрғылықты жерін немесе жұмыс орнын хабарлауға, осы куәден жауап алу қажеттілігін негіздеуге міндетті.</w:t>
      </w:r>
      <w:r>
        <w:br/>
      </w:r>
      <w:r>
        <w:rPr>
          <w:rFonts w:ascii="Times New Roman"/>
          <w:b w:val="false"/>
          <w:i w:val="false"/>
          <w:color w:val="000000"/>
          <w:sz w:val="28"/>
        </w:rPr>
        <w:t xml:space="preserve">
      3. Куә ретінде: </w:t>
      </w:r>
      <w:r>
        <w:br/>
      </w: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кемістігіне орай фактілерді дұрыс қабылдауға және олар туралы дұрыс айғақ беруге қабілетсіз адамдар;</w:t>
      </w:r>
      <w:r>
        <w:br/>
      </w: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іс бойынша өкілдер немесе қылмыстық іс бойынша, әкімшілік құқық бұзушылық туралы іс бойынша қорғаушылар;</w:t>
      </w:r>
      <w:r>
        <w:br/>
      </w:r>
      <w:r>
        <w:rPr>
          <w:rFonts w:ascii="Times New Roman"/>
          <w:b w:val="false"/>
          <w:i w:val="false"/>
          <w:color w:val="000000"/>
          <w:sz w:val="28"/>
        </w:rPr>
        <w:t>
      3) шешім немесе үкім шығару кезінде істің мән-жайын талқылау кезінде кеңесу бөлмесінде туындаған мәселелер туралы – судья;</w:t>
      </w:r>
      <w:r>
        <w:br/>
      </w:r>
      <w:r>
        <w:rPr>
          <w:rFonts w:ascii="Times New Roman"/>
          <w:b w:val="false"/>
          <w:i w:val="false"/>
          <w:color w:val="000000"/>
          <w:sz w:val="28"/>
        </w:rPr>
        <w:t>
      4) өзінің мiндеттерiн орындауға байланысты өзіне белгiлi болған мән-жайлар туралы - төрешi немесе аралық судья, алқаби;</w:t>
      </w:r>
      <w:r>
        <w:br/>
      </w:r>
      <w:r>
        <w:rPr>
          <w:rFonts w:ascii="Times New Roman"/>
          <w:b w:val="false"/>
          <w:i w:val="false"/>
          <w:color w:val="000000"/>
          <w:sz w:val="28"/>
        </w:rPr>
        <w:t>
      5) заңда көзделген жағдайларды қоспағанда, медиацияны жүргізуге байланысты өзіне белгілі болған мән-жайлар туралы – медиатор, медиацияны жүргізген судья;</w:t>
      </w:r>
      <w:r>
        <w:br/>
      </w:r>
      <w:r>
        <w:rPr>
          <w:rFonts w:ascii="Times New Roman"/>
          <w:b w:val="false"/>
          <w:i w:val="false"/>
          <w:color w:val="000000"/>
          <w:sz w:val="28"/>
        </w:rPr>
        <w:t>
      6) оларға тәубаға келу кезінде сенім білдірген адамдардан белгілі болған мән-жайлар туралы - дін қызметшілері;</w:t>
      </w:r>
      <w:r>
        <w:br/>
      </w:r>
      <w:r>
        <w:rPr>
          <w:rFonts w:ascii="Times New Roman"/>
          <w:b w:val="false"/>
          <w:i w:val="false"/>
          <w:color w:val="000000"/>
          <w:sz w:val="28"/>
        </w:rPr>
        <w:t>
      7) заңда көрсетілген басқа да адамдар жауап алуға жатпайды.</w:t>
      </w:r>
      <w:r>
        <w:br/>
      </w:r>
      <w:r>
        <w:rPr>
          <w:rFonts w:ascii="Times New Roman"/>
          <w:b w:val="false"/>
          <w:i w:val="false"/>
          <w:color w:val="000000"/>
          <w:sz w:val="28"/>
        </w:rPr>
        <w:t>
      4. Адам сотта өзіне, жұбайына (зайыбына) және қатары заңмен айқындалған жақын туыстарына қарсы куәлік айғақтар беруден бас тартуға құқылы.</w:t>
      </w:r>
    </w:p>
    <w:p>
      <w:pPr>
        <w:spacing w:after="0"/>
        <w:ind w:left="0"/>
        <w:jc w:val="both"/>
      </w:pPr>
      <w:r>
        <w:rPr>
          <w:rFonts w:ascii="Times New Roman"/>
          <w:b w:val="false"/>
          <w:i w:val="false"/>
          <w:color w:val="000000"/>
          <w:sz w:val="28"/>
        </w:rPr>
        <w:t>      81-бап. Куәнің міндеттері мен құқықтары</w:t>
      </w:r>
      <w:r>
        <w:br/>
      </w:r>
      <w:r>
        <w:rPr>
          <w:rFonts w:ascii="Times New Roman"/>
          <w:b w:val="false"/>
          <w:i w:val="false"/>
          <w:color w:val="000000"/>
          <w:sz w:val="28"/>
        </w:rPr>
        <w:t>
      1. Куә ретінде шақырылған адам сотқа тағайындалған уақытта келуге және шынайы айғақтар беруге міндетті.</w:t>
      </w:r>
      <w:r>
        <w:br/>
      </w:r>
      <w:r>
        <w:rPr>
          <w:rFonts w:ascii="Times New Roman"/>
          <w:b w:val="false"/>
          <w:i w:val="false"/>
          <w:color w:val="000000"/>
          <w:sz w:val="28"/>
        </w:rPr>
        <w:t>
      2. Егер куә науқастығының, қарттығының, мүгедектігінің немесе басқа да дәлелді себептерінің салдарынан соттың шақыруы бойынша келуге жағдайы болмаса, сот одан оның барған жерінде жауап алуы мүмкін.</w:t>
      </w:r>
      <w:r>
        <w:br/>
      </w:r>
      <w:r>
        <w:rPr>
          <w:rFonts w:ascii="Times New Roman"/>
          <w:b w:val="false"/>
          <w:i w:val="false"/>
          <w:color w:val="000000"/>
          <w:sz w:val="28"/>
        </w:rPr>
        <w:t>
      3. Көрінеу жалған айғақ бергені және заңда көзделмеген негіздер бойынша айғақтар беруден бас тартқаны үшін куә Қазақстан Республикасының Қылмыстық кодексінде көзделген негіздер бойынша жауаптылықта болады.</w:t>
      </w:r>
      <w:r>
        <w:br/>
      </w:r>
      <w:r>
        <w:rPr>
          <w:rFonts w:ascii="Times New Roman"/>
          <w:b w:val="false"/>
          <w:i w:val="false"/>
          <w:color w:val="000000"/>
          <w:sz w:val="28"/>
        </w:rPr>
        <w:t>
      4. Куәнің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Қазақстан Республикасының бюджет заңнамасында айқындалады.</w:t>
      </w:r>
    </w:p>
    <w:p>
      <w:pPr>
        <w:spacing w:after="0"/>
        <w:ind w:left="0"/>
        <w:jc w:val="both"/>
      </w:pPr>
      <w:r>
        <w:rPr>
          <w:rFonts w:ascii="Times New Roman"/>
          <w:b w:val="false"/>
          <w:i w:val="false"/>
          <w:color w:val="000000"/>
          <w:sz w:val="28"/>
        </w:rPr>
        <w:t>      82-бап. Сараптама тағайындау</w:t>
      </w:r>
      <w:r>
        <w:br/>
      </w:r>
      <w:r>
        <w:rPr>
          <w:rFonts w:ascii="Times New Roman"/>
          <w:b w:val="false"/>
          <w:i w:val="false"/>
          <w:color w:val="000000"/>
          <w:sz w:val="28"/>
        </w:rPr>
        <w:t>
      1. Сараптама сарапшы арнаулы ғылыми білімдер негізінде жүргізетін оның объектілерін зерттеу нәтижесінде іс үшін маңызы бар мән-жайлар анықталуы мүмкін жағдайда тағайындалады. Азаматтық сот ісін жүргізуге қатысушы өзге де адамдардың мұндай білімінің болуы сотты тиісті жағдайларда сараптама тағайындау қажеттігінен босатпайды.</w:t>
      </w:r>
      <w:r>
        <w:br/>
      </w:r>
      <w:r>
        <w:rPr>
          <w:rFonts w:ascii="Times New Roman"/>
          <w:b w:val="false"/>
          <w:i w:val="false"/>
          <w:color w:val="000000"/>
          <w:sz w:val="28"/>
        </w:rPr>
        <w:t xml:space="preserve">
      2. Істе ревизия, тексеру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 </w:t>
      </w:r>
      <w:r>
        <w:br/>
      </w:r>
      <w:r>
        <w:rPr>
          <w:rFonts w:ascii="Times New Roman"/>
          <w:b w:val="false"/>
          <w:i w:val="false"/>
          <w:color w:val="000000"/>
          <w:sz w:val="28"/>
        </w:rPr>
        <w:t xml:space="preserve">
      3. Сот сараптаманы тараптың өтініші бойынша немесе өз бастамасы бойынша тағайындайды. </w:t>
      </w:r>
      <w:r>
        <w:br/>
      </w:r>
      <w:r>
        <w:rPr>
          <w:rFonts w:ascii="Times New Roman"/>
          <w:b w:val="false"/>
          <w:i w:val="false"/>
          <w:color w:val="000000"/>
          <w:sz w:val="28"/>
        </w:rPr>
        <w:t xml:space="preserve">
      4. Тараптың және іске қатысушы басқа да адамдардың жазбаша дәлелдеменің жалғандығы туралы өтініші бойынша сот тиісті сараптама тағайындауға құқылы. </w:t>
      </w:r>
      <w:r>
        <w:br/>
      </w:r>
      <w:r>
        <w:rPr>
          <w:rFonts w:ascii="Times New Roman"/>
          <w:b w:val="false"/>
          <w:i w:val="false"/>
          <w:color w:val="000000"/>
          <w:sz w:val="28"/>
        </w:rPr>
        <w:t xml:space="preserve">
      5. Сарапшы ретінде арнайы ғылыми білімі бар іске мүдделі емес адам шақырылуы мүмкін. Сот сараптамасын жүргізу: </w:t>
      </w:r>
      <w:r>
        <w:br/>
      </w:r>
      <w:r>
        <w:rPr>
          <w:rFonts w:ascii="Times New Roman"/>
          <w:b w:val="false"/>
          <w:i w:val="false"/>
          <w:color w:val="000000"/>
          <w:sz w:val="28"/>
        </w:rPr>
        <w:t xml:space="preserve">
      1) сот сараптамасы органдарының қызметкерлеріне; </w:t>
      </w:r>
      <w:r>
        <w:br/>
      </w:r>
      <w:r>
        <w:rPr>
          <w:rFonts w:ascii="Times New Roman"/>
          <w:b w:val="false"/>
          <w:i w:val="false"/>
          <w:color w:val="000000"/>
          <w:sz w:val="28"/>
        </w:rPr>
        <w:t>
      2) лицензия негізінде сот-сараптама қызметін жүзеге асыратын азаматтарға;</w:t>
      </w:r>
      <w:r>
        <w:br/>
      </w:r>
      <w:r>
        <w:rPr>
          <w:rFonts w:ascii="Times New Roman"/>
          <w:b w:val="false"/>
          <w:i w:val="false"/>
          <w:color w:val="000000"/>
          <w:sz w:val="28"/>
        </w:rPr>
        <w:t xml:space="preserve">
      3) заң талаптарына сәйкес арнайы ғылыми деректерді иеленген өзге де адамдарға біржолғы тәртіппен тапсырылуы мүмкін. </w:t>
      </w:r>
      <w:r>
        <w:br/>
      </w:r>
      <w:r>
        <w:rPr>
          <w:rFonts w:ascii="Times New Roman"/>
          <w:b w:val="false"/>
          <w:i w:val="false"/>
          <w:color w:val="000000"/>
          <w:sz w:val="28"/>
        </w:rPr>
        <w:t xml:space="preserve">
      6. Іске қатысушы адамдар соттан сараптама ісін жүргізуді арнайы қажетті ғылыми білімі бар нақты адамға тапсыру туралы сұрай алады. </w:t>
      </w:r>
      <w:r>
        <w:br/>
      </w:r>
      <w:r>
        <w:rPr>
          <w:rFonts w:ascii="Times New Roman"/>
          <w:b w:val="false"/>
          <w:i w:val="false"/>
          <w:color w:val="000000"/>
          <w:sz w:val="28"/>
        </w:rPr>
        <w:t>
      Соттың біржолғы тәртіппен сараптама жүргізу тапсырылған адамды шақырту туралы талабы аталған адам жұмыс істейтін ұйымның басшысы үшін міндетті.</w:t>
      </w:r>
      <w:r>
        <w:br/>
      </w:r>
      <w:r>
        <w:rPr>
          <w:rFonts w:ascii="Times New Roman"/>
          <w:b w:val="false"/>
          <w:i w:val="false"/>
          <w:color w:val="000000"/>
          <w:sz w:val="28"/>
        </w:rPr>
        <w:t>
      7. Іске қатысушы әрбір адам сарапшының алдына қойылуға тиіс мәселелерді сотқа қоюға құқылы. Сарапшы қорытынды беруге тиіс мәселелердің түпкілікті шеңберін сот айқындайды. Ұсынылған мәселелерді қабылдамауды сот сараптама тағайындау туралы ұйғарымда дәлелдеуге міндетті.</w:t>
      </w:r>
      <w:r>
        <w:br/>
      </w:r>
      <w:r>
        <w:rPr>
          <w:rFonts w:ascii="Times New Roman"/>
          <w:b w:val="false"/>
          <w:i w:val="false"/>
          <w:color w:val="000000"/>
          <w:sz w:val="28"/>
        </w:rPr>
        <w:t>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материалдарды бермесе, сотқа беру мүмкін емес немесе қиындық келтіретін, өзіне тиесілі объектілерді зерттеуге мүмкіндік бермесе), ал істің мән-жайлары бойынша осы тараптың қатысуынсыз сараптама жүргізу мүмкін болмаса, сот қай тараптың сараптамадан жалтарғанына қарай, анықтау үшін сараптама тағайындалған фактіні анықталған немесе жоққа шығарылған деп тануға құқылы.</w:t>
      </w:r>
      <w:r>
        <w:br/>
      </w:r>
      <w:r>
        <w:rPr>
          <w:rFonts w:ascii="Times New Roman"/>
          <w:b w:val="false"/>
          <w:i w:val="false"/>
          <w:color w:val="000000"/>
          <w:sz w:val="28"/>
        </w:rPr>
        <w:t xml:space="preserve">
      9. Сот сараптама тағайындау туралы ұйғарым шығарады, сарапшыға осы Кодекстің 90-бабында көзделген құқықтары мен міндеттерін түсіндіреді және көрінеу жалған қорытынды бергені үшін қылмыстық жауаптылық туралы ескертеді. </w:t>
      </w:r>
      <w:r>
        <w:br/>
      </w:r>
      <w:r>
        <w:rPr>
          <w:rFonts w:ascii="Times New Roman"/>
          <w:b w:val="false"/>
          <w:i w:val="false"/>
          <w:color w:val="000000"/>
          <w:sz w:val="28"/>
        </w:rPr>
        <w:t>
      Сараптама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сараптамаға жіберілетін объектілер және олардың шығу тегі туралы ақпарат, объектілерді толық немесе ішінара жою, зерттеу барысында олардың сыртқы түрін немесе негізгі қасиеттерін өзгерту мүмкіндігіне рұқсат; сот сараптамасы органының атауы және (немесе) біржолғы тәртіппен сот сараптамасын жүргізу тапсырылған адамның тегі, сараптаманы жүргізу мерзімі және оны жүргізу үшін ақы төлеуді жүргізу мерзімі көрсетіледі. Соттың сараптама тағайындау туралы ұйғарымы ол жіберілген және өз құзыретіне кіретін органдардың немесе адамдардың орындауы үшін міндетті. Сараптама тағайындау туралы ұйғарым шағым жасауға, наразылық келтіруге жатпайды. Ұйғарыммен келіспеу туралы дәлелдер апелляциялық шағымға енгізілуі мүмкін.</w:t>
      </w:r>
    </w:p>
    <w:p>
      <w:pPr>
        <w:spacing w:after="0"/>
        <w:ind w:left="0"/>
        <w:jc w:val="both"/>
      </w:pPr>
      <w:r>
        <w:rPr>
          <w:rFonts w:ascii="Times New Roman"/>
          <w:b w:val="false"/>
          <w:i w:val="false"/>
          <w:color w:val="000000"/>
          <w:sz w:val="28"/>
        </w:rPr>
        <w:t>      83-бап. Үлгiлердi алу</w:t>
      </w:r>
      <w:r>
        <w:br/>
      </w:r>
      <w:r>
        <w:rPr>
          <w:rFonts w:ascii="Times New Roman"/>
          <w:b w:val="false"/>
          <w:i w:val="false"/>
          <w:color w:val="000000"/>
          <w:sz w:val="28"/>
        </w:rPr>
        <w:t xml:space="preserve">
      1. Судья мамандар мен сарапшыларға істі дұрыс қарау үшін маңызы бар мән-жайларды анықтау мақсатында сараптама жасау үшін қажетті адамның, мәйiттiң, жануардың қасиеттерін бейнелейтін үлгілерді, өзге де заттар мен материалдардың үлгілерін мамандарға және сарапшыларға алуды тапсырады. </w:t>
      </w:r>
      <w:r>
        <w:br/>
      </w:r>
      <w:r>
        <w:rPr>
          <w:rFonts w:ascii="Times New Roman"/>
          <w:b w:val="false"/>
          <w:i w:val="false"/>
          <w:color w:val="000000"/>
          <w:sz w:val="28"/>
        </w:rPr>
        <w:t xml:space="preserve">
      Үлгiлерге материалдардың, заттардың, шикiзаттардың, дайын өнiмнiң сынамалары да жатады. </w:t>
      </w:r>
      <w:r>
        <w:br/>
      </w:r>
      <w:r>
        <w:rPr>
          <w:rFonts w:ascii="Times New Roman"/>
          <w:b w:val="false"/>
          <w:i w:val="false"/>
          <w:color w:val="000000"/>
          <w:sz w:val="28"/>
        </w:rPr>
        <w:t xml:space="preserve">
      2. Үлгiлердi алу туралы ұйғарым шығарылады, онда: қажетті үлгiлер алынуға тиіс адам; нақты қандай үлгiлер, қандай санда алынуға және үлгiлердi кімнің алуға тиіс екені көрсетіледі. Үлгілерді алу туралы ұйғарым шағым жасауға, наразылық келтіруге жатпайды. Ұйғарымның көшірмесі процестік құқықтары мен міндеттері түсіндіріле отырып, іске қатысушы адамдардың назарына жеткізіледі. </w:t>
      </w:r>
      <w:r>
        <w:br/>
      </w:r>
      <w:r>
        <w:rPr>
          <w:rFonts w:ascii="Times New Roman"/>
          <w:b w:val="false"/>
          <w:i w:val="false"/>
          <w:color w:val="000000"/>
          <w:sz w:val="28"/>
        </w:rPr>
        <w:t>
      3. Үлгілерді, егер бұл үлгiлер алынатын жынысы басқа адамды жалаңаштап шешiндiрумен байланысты болмаса және ерекше кәсiби дағдыны талап етпесе, маман алуы мүмкiн. Өзге жағдайларда үлгілердi соттың тапсырмасы бойынша дәрiгер немесе қажетті кәсіби дағдысы бар басқа маман алуы мүмкiн.</w:t>
      </w:r>
      <w:r>
        <w:br/>
      </w:r>
      <w:r>
        <w:rPr>
          <w:rFonts w:ascii="Times New Roman"/>
          <w:b w:val="false"/>
          <w:i w:val="false"/>
          <w:color w:val="000000"/>
          <w:sz w:val="28"/>
        </w:rPr>
        <w:t>
      4. Үлгiлер тараптардан, сондай-ақ үшінші тұлғалардан алынуы мүмкін.</w:t>
      </w:r>
      <w:r>
        <w:br/>
      </w:r>
      <w:r>
        <w:rPr>
          <w:rFonts w:ascii="Times New Roman"/>
          <w:b w:val="false"/>
          <w:i w:val="false"/>
          <w:color w:val="000000"/>
          <w:sz w:val="28"/>
        </w:rPr>
        <w:t>
      5. Маман судьяның тапсырмасы бойынша қажетті әрекеттерді жүргізеді және үлгілерді алады. Үлгілер оралады және оларға мөр басылады, одан кейін дәрігер немесе басқа маман жасаған ресми құжатпен бірге судьяға жіберіледі.</w:t>
      </w:r>
      <w:r>
        <w:br/>
      </w: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r>
        <w:br/>
      </w:r>
      <w:r>
        <w:rPr>
          <w:rFonts w:ascii="Times New Roman"/>
          <w:b w:val="false"/>
          <w:i w:val="false"/>
          <w:color w:val="000000"/>
          <w:sz w:val="28"/>
        </w:rPr>
        <w:t>
      7. Yлгiлердi алу хаттамасында жүргiзiлу ретi сақтала отырып, үлгiлердi алу үшiн жасалған әрекеттер сипатталады, бұл ретте қолданылған ғылыми-зерттеу және басқа да әдiстер мен рәсiмдер, сондай-ақ үлгiлердiң өздері, оларды орау мен сақтау шарттары жазылады.</w:t>
      </w:r>
    </w:p>
    <w:p>
      <w:pPr>
        <w:spacing w:after="0"/>
        <w:ind w:left="0"/>
        <w:jc w:val="both"/>
      </w:pPr>
      <w:r>
        <w:rPr>
          <w:rFonts w:ascii="Times New Roman"/>
          <w:b w:val="false"/>
          <w:i w:val="false"/>
          <w:color w:val="000000"/>
          <w:sz w:val="28"/>
        </w:rPr>
        <w:t>      84-бап. Дәрігердің немесе басқа да адамның, сондай-ақ</w:t>
      </w:r>
      <w:r>
        <w:br/>
      </w:r>
      <w:r>
        <w:rPr>
          <w:rFonts w:ascii="Times New Roman"/>
          <w:b w:val="false"/>
          <w:i w:val="false"/>
          <w:color w:val="000000"/>
          <w:sz w:val="28"/>
        </w:rPr>
        <w:t>
              сарапшының адамнан үлгiлерді алуы</w:t>
      </w:r>
      <w:r>
        <w:br/>
      </w:r>
      <w:r>
        <w:rPr>
          <w:rFonts w:ascii="Times New Roman"/>
          <w:b w:val="false"/>
          <w:i w:val="false"/>
          <w:color w:val="000000"/>
          <w:sz w:val="28"/>
        </w:rPr>
        <w:t>
      1. Судья өзiнен үлгілер алынуға тиiс адамды, сондай-ақ тиiстi тапсырмасы бар ұйғарымды дәрiгерге немесе басқа маманға жiбередi. Ұйғарымда осы процестік әрекетке барлық қатысушылардың құқықтары мен мiндеттерi көрсетiлуге тиiс.</w:t>
      </w:r>
      <w:r>
        <w:br/>
      </w:r>
      <w:r>
        <w:rPr>
          <w:rFonts w:ascii="Times New Roman"/>
          <w:b w:val="false"/>
          <w:i w:val="false"/>
          <w:color w:val="000000"/>
          <w:sz w:val="28"/>
        </w:rPr>
        <w:t>
      2. Дәрігер немесе басқа маман судьяның тапсырмасы бойынша қажеттi әрекеттердi жүргізеді және сараптамалық зерттеу үшін талап етілетін үлгілердi алады. Yлгiлер оралады және мөрленеді, одан кейiн маман жасаған ресми құжатпен бiрге судьяға жiберiледi.</w:t>
      </w:r>
      <w:r>
        <w:br/>
      </w:r>
      <w:r>
        <w:rPr>
          <w:rFonts w:ascii="Times New Roman"/>
          <w:b w:val="false"/>
          <w:i w:val="false"/>
          <w:color w:val="000000"/>
          <w:sz w:val="28"/>
        </w:rPr>
        <w:t>
      3. Сарапшы зерттеу жүргiзгеннен кейiн үлгiлердi оралған және мөр басылған түрде өзiнiң қорытындысына қоса тiркейдi.</w:t>
      </w:r>
      <w:r>
        <w:br/>
      </w:r>
      <w:r>
        <w:rPr>
          <w:rFonts w:ascii="Times New Roman"/>
          <w:b w:val="false"/>
          <w:i w:val="false"/>
          <w:color w:val="000000"/>
          <w:sz w:val="28"/>
        </w:rPr>
        <w:t>
      4. Сарапшы зерттеу процесінде сынақ үлгілерін дайындауы мүмкін, бұл туралы ол қорытындыда хабарлайды.</w:t>
      </w:r>
      <w:r>
        <w:br/>
      </w:r>
      <w:r>
        <w:rPr>
          <w:rFonts w:ascii="Times New Roman"/>
          <w:b w:val="false"/>
          <w:i w:val="false"/>
          <w:color w:val="000000"/>
          <w:sz w:val="28"/>
        </w:rPr>
        <w:t>
      5. Судья мұндай үлгілерді дайындау кезінде қатысуға құқылы, ол туралы хаттамада көрсетіледі.</w:t>
      </w:r>
      <w:r>
        <w:br/>
      </w:r>
      <w:r>
        <w:rPr>
          <w:rFonts w:ascii="Times New Roman"/>
          <w:b w:val="false"/>
          <w:i w:val="false"/>
          <w:color w:val="000000"/>
          <w:sz w:val="28"/>
        </w:rPr>
        <w:t>
      6. Егер үлгілерді судьяның тапсырмасы бойынша маман немесе сарапшы алса, онда ол ресми құжат жасайды, оған процестік әрекеттің барлық қатысушылары қол қояды және іс материалдарына қоса тіркеу үшін судьяға беріледі.</w:t>
      </w:r>
      <w:r>
        <w:br/>
      </w:r>
      <w:r>
        <w:rPr>
          <w:rFonts w:ascii="Times New Roman"/>
          <w:b w:val="false"/>
          <w:i w:val="false"/>
          <w:color w:val="000000"/>
          <w:sz w:val="28"/>
        </w:rPr>
        <w:t>
      7. Алынған үлгілер оралған және мөр басылған түрде хаттамаға қоса беріледі.</w:t>
      </w:r>
    </w:p>
    <w:p>
      <w:pPr>
        <w:spacing w:after="0"/>
        <w:ind w:left="0"/>
        <w:jc w:val="both"/>
      </w:pPr>
      <w:r>
        <w:rPr>
          <w:rFonts w:ascii="Times New Roman"/>
          <w:b w:val="false"/>
          <w:i w:val="false"/>
          <w:color w:val="000000"/>
          <w:sz w:val="28"/>
        </w:rPr>
        <w:t>      85-бап. Құжаттағы жазу мен қойылған қолдарды салыстырып зерттеу</w:t>
      </w:r>
      <w:r>
        <w:br/>
      </w:r>
      <w:r>
        <w:rPr>
          <w:rFonts w:ascii="Times New Roman"/>
          <w:b w:val="false"/>
          <w:i w:val="false"/>
          <w:color w:val="000000"/>
          <w:sz w:val="28"/>
        </w:rPr>
        <w:t>
              үшін жазу үлгілерін алу</w:t>
      </w:r>
      <w:r>
        <w:br/>
      </w:r>
      <w:r>
        <w:rPr>
          <w:rFonts w:ascii="Times New Roman"/>
          <w:b w:val="false"/>
          <w:i w:val="false"/>
          <w:color w:val="000000"/>
          <w:sz w:val="28"/>
        </w:rPr>
        <w:t>
      1. Оның атынан орындалған құжаттағы адамның қойған қолының төлнұсқалығына шағым жасалған жағдайда, сот салыстырмалы зерттеу жүргізу үшін осы адамның жазуы мен қойған қолының үлгілерін алуға құқылы.</w:t>
      </w:r>
      <w:r>
        <w:br/>
      </w:r>
      <w:r>
        <w:rPr>
          <w:rFonts w:ascii="Times New Roman"/>
          <w:b w:val="false"/>
          <w:i w:val="false"/>
          <w:color w:val="000000"/>
          <w:sz w:val="28"/>
        </w:rPr>
        <w:t>
      2. Сот адамның жазуы мен қол қою үлгілерін алу туралы ұйғарым шығарады, ол сот отырысының хаттамасына енгізіледі.</w:t>
      </w:r>
      <w:r>
        <w:br/>
      </w:r>
      <w:r>
        <w:rPr>
          <w:rFonts w:ascii="Times New Roman"/>
          <w:b w:val="false"/>
          <w:i w:val="false"/>
          <w:color w:val="000000"/>
          <w:sz w:val="28"/>
        </w:rPr>
        <w:t>
      3. Адамның жазуы мен қол қою үлгілерін салыстырып зерттеу үшін беруден жалтаруы, тарап өзінің талаптары мен қарсылықтарына негіз ретінде сілтеме жасаған мән-жайларды осы адамның мойындағаны деп бағаланады.</w:t>
      </w:r>
      <w:r>
        <w:br/>
      </w:r>
      <w:r>
        <w:rPr>
          <w:rFonts w:ascii="Times New Roman"/>
          <w:b w:val="false"/>
          <w:i w:val="false"/>
          <w:color w:val="000000"/>
          <w:sz w:val="28"/>
        </w:rPr>
        <w:t>
      4. Жазу мен қол қою үлгілерін алу сот отырысында жүргізіледі және хаттамада көрсетіледі.</w:t>
      </w:r>
    </w:p>
    <w:p>
      <w:pPr>
        <w:spacing w:after="0"/>
        <w:ind w:left="0"/>
        <w:jc w:val="both"/>
      </w:pPr>
      <w:r>
        <w:rPr>
          <w:rFonts w:ascii="Times New Roman"/>
          <w:b w:val="false"/>
          <w:i w:val="false"/>
          <w:color w:val="000000"/>
          <w:sz w:val="28"/>
        </w:rPr>
        <w:t>      86-бап. Үлгiлердi алу кезiнде адамның құқықтарын қорғау</w:t>
      </w:r>
      <w:r>
        <w:br/>
      </w:r>
      <w:r>
        <w:rPr>
          <w:rFonts w:ascii="Times New Roman"/>
          <w:b w:val="false"/>
          <w:i w:val="false"/>
          <w:color w:val="000000"/>
          <w:sz w:val="28"/>
        </w:rPr>
        <w:t>
      1. Үлгілерді алу әдістері мен ғылыми-техникалық құралдары адамның өмірі мен денсаулығы үшін қауіпсіз болуға тиіс.</w:t>
      </w:r>
      <w:r>
        <w:br/>
      </w:r>
      <w:r>
        <w:rPr>
          <w:rFonts w:ascii="Times New Roman"/>
          <w:b w:val="false"/>
          <w:i w:val="false"/>
          <w:color w:val="000000"/>
          <w:sz w:val="28"/>
        </w:rPr>
        <w:t>
      2. Ауыру сезінуін не денсаулық үшін ықтимал теріс салдарлар тудыратын күрделi медициналық рәсiмдердi немесе әдiстердi қолдану үлгiлер алынуға тиiстi адамға осындай салдарлары түсіндірілгеннен кейін және өзінен үлгі алынатын адамның жазбаша келiсiмімен ғана, ал егер ол кәмелетке толмаса немесе жүйке ауруынан зардап шексе, онда оның заңды өкілдерінің келісімімен жол беріледі.</w:t>
      </w:r>
    </w:p>
    <w:p>
      <w:pPr>
        <w:spacing w:after="0"/>
        <w:ind w:left="0"/>
        <w:jc w:val="both"/>
      </w:pPr>
      <w:r>
        <w:rPr>
          <w:rFonts w:ascii="Times New Roman"/>
          <w:b w:val="false"/>
          <w:i w:val="false"/>
          <w:color w:val="000000"/>
          <w:sz w:val="28"/>
        </w:rPr>
        <w:t>      87-бап. Сараптама жүргізу тәртібі</w:t>
      </w:r>
      <w:r>
        <w:br/>
      </w:r>
      <w:r>
        <w:rPr>
          <w:rFonts w:ascii="Times New Roman"/>
          <w:b w:val="false"/>
          <w:i w:val="false"/>
          <w:color w:val="000000"/>
          <w:sz w:val="28"/>
        </w:rPr>
        <w:t>
      1. Сараптама сотта немесе зерттеу сипатына не сот отырысында зерттеу үшін объектілерді жеткізудің мүмкін еместігіне немесе қиындығына қарай соттан тыс жүргізіледі.</w:t>
      </w:r>
      <w:r>
        <w:br/>
      </w:r>
      <w:r>
        <w:rPr>
          <w:rFonts w:ascii="Times New Roman"/>
          <w:b w:val="false"/>
          <w:i w:val="false"/>
          <w:color w:val="000000"/>
          <w:sz w:val="28"/>
        </w:rPr>
        <w:t>
      2. Сараптама жүргізу кезінде оның объектілері сараптаманы тағайындаған соттың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ұйғарымда немесе сот сарапшысының өтінішхатын қанағаттандыру туралы не оны қанағаттандырудан ішінара бас тарту туралы уәжді ұйғарымда қамтылуға тиіс.</w:t>
      </w:r>
      <w:r>
        <w:br/>
      </w:r>
      <w:r>
        <w:rPr>
          <w:rFonts w:ascii="Times New Roman"/>
          <w:b w:val="false"/>
          <w:i w:val="false"/>
          <w:color w:val="000000"/>
          <w:sz w:val="28"/>
        </w:rPr>
        <w:t>
      3. Сараптамалық зерттеу объектілерінің анықтығы мен жол берілетіндігіне сот кепілдік береді.</w:t>
      </w:r>
      <w:r>
        <w:br/>
      </w:r>
      <w:r>
        <w:rPr>
          <w:rFonts w:ascii="Times New Roman"/>
          <w:b w:val="false"/>
          <w:i w:val="false"/>
          <w:color w:val="000000"/>
          <w:sz w:val="28"/>
        </w:rPr>
        <w:t>
      4. Сараптамалық зерттеу объектілері, егер олардың көлемі мен қасиеттері мүмкіндік берсе, сарапшыға қапталған және мөрленген түрде беріледі. Қалған жағдайларда сараптаманы тағайындаған сот сарапшыны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r>
        <w:br/>
      </w:r>
      <w:r>
        <w:rPr>
          <w:rFonts w:ascii="Times New Roman"/>
          <w:b w:val="false"/>
          <w:i w:val="false"/>
          <w:color w:val="000000"/>
          <w:sz w:val="28"/>
        </w:rPr>
        <w:t>
      5. Іске қатысатын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қатысатын адамдардың сараптама жүргізу кезінде қатысуы туралы өтінішхатты қанағаттандырған жағдайда, көрсетілген адамдар сараптама жүргізілетін орын мен уақыт туралы хабарландырылады. Хабарландырылған адамдардың келмеуі сараптама жүргізуге кедергі келтірмейді.</w:t>
      </w:r>
      <w:r>
        <w:br/>
      </w:r>
      <w:r>
        <w:rPr>
          <w:rFonts w:ascii="Times New Roman"/>
          <w:b w:val="false"/>
          <w:i w:val="false"/>
          <w:color w:val="000000"/>
          <w:sz w:val="28"/>
        </w:rPr>
        <w:t>
      6. Соттан тыс сараптама жүргізу кезінде іске қатысатын адамдар қатысқан жағдайда, сот приставының міндетті қатысуын сот айқындайды.</w:t>
      </w:r>
      <w:r>
        <w:br/>
      </w:r>
      <w:r>
        <w:rPr>
          <w:rFonts w:ascii="Times New Roman"/>
          <w:b w:val="false"/>
          <w:i w:val="false"/>
          <w:color w:val="000000"/>
          <w:sz w:val="28"/>
        </w:rPr>
        <w:t>
      7. Сараптама жүргізу сот сараптамасы органына тапсырылған кезде, сот сараптаманы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сараптаманы таңдауды сот сараптамасы органының басшысы жүзеге асырады, бұл туралы сараптаманы тағайындаған сотқа хабарлайды.</w:t>
      </w:r>
      <w:r>
        <w:br/>
      </w:r>
      <w:r>
        <w:rPr>
          <w:rFonts w:ascii="Times New Roman"/>
          <w:b w:val="false"/>
          <w:i w:val="false"/>
          <w:color w:val="000000"/>
          <w:sz w:val="28"/>
        </w:rPr>
        <w:t>
      8. Сот сараптамасы органының басшысы,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 бұзыла отырып ұсынылса, дәлелдерді көрсете отырып, сотқа сараптаманы тағайындау туралы ұйғарымды орындамастан, сараптаманы жүргізу үшін ұсынылған объектілерді қайтаруға; егер осы сот сараптамасы органында жұмыс істемейтін адамдардың арнаулы ғылыми білімі қорытынды беру үшін қажет болса, сот алдында оларды сот сарапшылары комиссиясының құрамына енгізу туралы өтінішхат беруге құқылы.</w:t>
      </w:r>
      <w:r>
        <w:br/>
      </w:r>
      <w:r>
        <w:rPr>
          <w:rFonts w:ascii="Times New Roman"/>
          <w:b w:val="false"/>
          <w:i w:val="false"/>
          <w:color w:val="000000"/>
          <w:sz w:val="28"/>
        </w:rPr>
        <w:t>
      Сот сараптамасы органы басшысының заңда көзделген өзге құқықтары да бар.</w:t>
      </w:r>
      <w:r>
        <w:br/>
      </w:r>
      <w:r>
        <w:rPr>
          <w:rFonts w:ascii="Times New Roman"/>
          <w:b w:val="false"/>
          <w:i w:val="false"/>
          <w:color w:val="000000"/>
          <w:sz w:val="28"/>
        </w:rPr>
        <w:t>
      9. Сот сараптамасы органының басшысы: сот сараптамасын тағайындау туралы ұйғарымды және зерттеу объектілерін алғаннан кейін сот сараптамасын жүргізуді, заңның талаптарын ескере отырып, осы сот сараптамасы органының нақты сот сарапшысына немесе сот сарапшылары комиссиясына тапсыруға;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 сақталуының қамтамасыз етілуін бақылауды қамтамасыз етуге; сот сараптамасын жүргізуді ұйымдастыруға байланысты өзіне белгілі болған мәліметтерді жария етпеуге міндетті.</w:t>
      </w:r>
      <w:r>
        <w:br/>
      </w:r>
      <w:r>
        <w:rPr>
          <w:rFonts w:ascii="Times New Roman"/>
          <w:b w:val="false"/>
          <w:i w:val="false"/>
          <w:color w:val="000000"/>
          <w:sz w:val="28"/>
        </w:rPr>
        <w:t>
      10. Егер сараптама жүргізуді сот сараптамасы органының қызметкері болып табылмайтын адамға тапсыру көзделсе, сот сараптаманы тағайындау туралы ұйғарым шығарылғанға дейін оның жеке басына және сарапшыға қарсылық білдіруге осы Кодекстің 38 және 39-баптарында көзделген негіздердің жоқ екендігіне көз жеткізуге тиіс.</w:t>
      </w:r>
      <w:r>
        <w:br/>
      </w: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110 және 111-баптарында белгіленген қағидалар бойынша жүргізіледі.</w:t>
      </w:r>
    </w:p>
    <w:p>
      <w:pPr>
        <w:spacing w:after="0"/>
        <w:ind w:left="0"/>
        <w:jc w:val="both"/>
      </w:pPr>
      <w:r>
        <w:rPr>
          <w:rFonts w:ascii="Times New Roman"/>
          <w:b w:val="false"/>
          <w:i w:val="false"/>
          <w:color w:val="000000"/>
          <w:sz w:val="28"/>
        </w:rPr>
        <w:t>      88-бап. Жеке және комиссиялық сараптамалар</w:t>
      </w:r>
      <w:r>
        <w:br/>
      </w:r>
      <w:r>
        <w:rPr>
          <w:rFonts w:ascii="Times New Roman"/>
          <w:b w:val="false"/>
          <w:i w:val="false"/>
          <w:color w:val="000000"/>
          <w:sz w:val="28"/>
        </w:rPr>
        <w:t>
      1. Сараптаманы жүргізуді сарапшы жеке-дара не сарапшылар комиссиясы жүзеге асырады.</w:t>
      </w:r>
      <w:r>
        <w:br/>
      </w:r>
      <w:r>
        <w:rPr>
          <w:rFonts w:ascii="Times New Roman"/>
          <w:b w:val="false"/>
          <w:i w:val="false"/>
          <w:color w:val="000000"/>
          <w:sz w:val="28"/>
        </w:rPr>
        <w:t>
      2. Комиссиялық сараптама күрделі сараптамалық зерттеулер жүргізу қажет болған жағдайларда тағайындалады және оны бір мамандықтағы кемінде екі сарапшы жүргізеді.</w:t>
      </w:r>
      <w:r>
        <w:br/>
      </w:r>
      <w:r>
        <w:rPr>
          <w:rFonts w:ascii="Times New Roman"/>
          <w:b w:val="false"/>
          <w:i w:val="false"/>
          <w:color w:val="000000"/>
          <w:sz w:val="28"/>
        </w:rPr>
        <w:t>
      3.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мүшелері алынған нәтижелерді бірлесіп талдайды және ортақ пікірге келгенде, қорытындыға не қорытынды берудің мүмкін еместігі туралы хабарға қол қояды. Сарапшылар арасында келіспеушілік болған жағдайда, олардың әрқайсысы жеке қорытынды береді не пікірі комиссияның басқа мүшелерінің қорытындыларына сәйкес келмеген сарапшы оны қорытындыда жеке тұжырымдайды.</w:t>
      </w:r>
      <w:r>
        <w:br/>
      </w: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Сот сараптамасы органының басшысы ұсынылған материалдар бойынша комиссиялық сараптама жүргізу туралы өз бетінше шешім қабылдауға және оны жүргізуді ұйымдастыруға құқылы.</w:t>
      </w:r>
    </w:p>
    <w:p>
      <w:pPr>
        <w:spacing w:after="0"/>
        <w:ind w:left="0"/>
        <w:jc w:val="both"/>
      </w:pPr>
      <w:r>
        <w:rPr>
          <w:rFonts w:ascii="Times New Roman"/>
          <w:b w:val="false"/>
          <w:i w:val="false"/>
          <w:color w:val="000000"/>
          <w:sz w:val="28"/>
        </w:rPr>
        <w:t>      89-бап. Кешенді сараптама</w:t>
      </w:r>
      <w:r>
        <w:br/>
      </w:r>
      <w:r>
        <w:rPr>
          <w:rFonts w:ascii="Times New Roman"/>
          <w:b w:val="false"/>
          <w:i w:val="false"/>
          <w:color w:val="000000"/>
          <w:sz w:val="28"/>
        </w:rPr>
        <w:t>
      1. Кешенді сараптама іс үшін маңызы бар мән-жайларды анықтау үшін әртүрлі білім салалары негізінде зерттеу қажет болған жағдайларда тағайындалады және оны түрлі мамандықтағы сарапшылар өз құзыреті шегінде жүргізеді.</w:t>
      </w:r>
      <w:r>
        <w:br/>
      </w:r>
      <w:r>
        <w:rPr>
          <w:rFonts w:ascii="Times New Roman"/>
          <w:b w:val="false"/>
          <w:i w:val="false"/>
          <w:color w:val="000000"/>
          <w:sz w:val="28"/>
        </w:rPr>
        <w:t>
      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мазмұндалған бөлігіне қол қояды.</w:t>
      </w:r>
      <w:r>
        <w:br/>
      </w: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мән-жайлар туралы ортақ түйінді (түйіндерді) тұжырымдайды. Ортақ түйінді (түйіндерді) алынған нәтижелерді бағалауға құзыреті бар сарапшылар ғана тұжырымдап, қол қояды. Егер комиссияның түпкілікті түйінінің немесе оның бір бөлігінің негізі сарапшылардың бірі (жекелеген сарапшылар) анықтаған фактілер болса, онда бұл туралы қорытындыда көрсетілуге тиіс.</w:t>
      </w:r>
      <w:r>
        <w:br/>
      </w:r>
      <w:r>
        <w:rPr>
          <w:rFonts w:ascii="Times New Roman"/>
          <w:b w:val="false"/>
          <w:i w:val="false"/>
          <w:color w:val="000000"/>
          <w:sz w:val="28"/>
        </w:rPr>
        <w:t>
      4. Сарапшылар арасында келіспеушіліктер туындаған жағдайда, зерттеулердің нәтижелері осы Кодекстің 85-бабының үшінші бөлігіне сәйкес ресімделеді.</w:t>
      </w:r>
      <w:r>
        <w:br/>
      </w:r>
      <w:r>
        <w:rPr>
          <w:rFonts w:ascii="Times New Roman"/>
          <w:b w:val="false"/>
          <w:i w:val="false"/>
          <w:color w:val="000000"/>
          <w:sz w:val="28"/>
        </w:rPr>
        <w:t>
      5. Сот сараптамасы органына тапсырылған кешенді сараптама жүргізуді ұйымдастыру органның басшысына жүктеледі. Сот сараптамасы органының басшысы ұсынылған материалдар бойынша кешенді сараптама жүргізу туралы өз бетінше шешім қабылдауға және оны жүргізуді ұйымдастыруға да құқылы.</w:t>
      </w:r>
    </w:p>
    <w:p>
      <w:pPr>
        <w:spacing w:after="0"/>
        <w:ind w:left="0"/>
        <w:jc w:val="both"/>
      </w:pPr>
      <w:r>
        <w:rPr>
          <w:rFonts w:ascii="Times New Roman"/>
          <w:b w:val="false"/>
          <w:i w:val="false"/>
          <w:color w:val="000000"/>
          <w:sz w:val="28"/>
        </w:rPr>
        <w:t>      90-бап. Қосымша және қайталама сараптама</w:t>
      </w:r>
      <w:r>
        <w:br/>
      </w:r>
      <w:r>
        <w:rPr>
          <w:rFonts w:ascii="Times New Roman"/>
          <w:b w:val="false"/>
          <w:i w:val="false"/>
          <w:color w:val="000000"/>
          <w:sz w:val="28"/>
        </w:rPr>
        <w:t xml:space="preserve">
      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 </w:t>
      </w:r>
      <w:r>
        <w:br/>
      </w:r>
      <w:r>
        <w:rPr>
          <w:rFonts w:ascii="Times New Roman"/>
          <w:b w:val="false"/>
          <w:i w:val="false"/>
          <w:color w:val="000000"/>
          <w:sz w:val="28"/>
        </w:rPr>
        <w:t>
      2. Қосымша сараптама жүргізу нақ сол не өзге сарапшыға тапсырылуы мүмкін.</w:t>
      </w:r>
      <w:r>
        <w:br/>
      </w:r>
      <w:r>
        <w:rPr>
          <w:rFonts w:ascii="Times New Roman"/>
          <w:b w:val="false"/>
          <w:i w:val="false"/>
          <w:color w:val="000000"/>
          <w:sz w:val="28"/>
        </w:rPr>
        <w:t>
      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 алу үшін қайталама сараптама тағайындалады.</w:t>
      </w:r>
      <w:r>
        <w:br/>
      </w:r>
      <w:r>
        <w:rPr>
          <w:rFonts w:ascii="Times New Roman"/>
          <w:b w:val="false"/>
          <w:i w:val="false"/>
          <w:color w:val="000000"/>
          <w:sz w:val="28"/>
        </w:rPr>
        <w:t>
      4. Қайталама сараптама тағайындау туралы ұйғарымда алдыңғы сараптаманың нәтижелерімен келіспеу себептері келтірілуге тиіс.</w:t>
      </w:r>
      <w:r>
        <w:br/>
      </w:r>
      <w:r>
        <w:rPr>
          <w:rFonts w:ascii="Times New Roman"/>
          <w:b w:val="false"/>
          <w:i w:val="false"/>
          <w:color w:val="000000"/>
          <w:sz w:val="28"/>
        </w:rPr>
        <w:t>
      5. Қайталама сараптама жүргізу сарапшылар комиссиясына тапсырылады. Алдыңғы сараптаманы жүргізген сарапшылар қайталама сараптама жүргізген кезде қатысып, комиссияға түсініктемелер бере алады, бірақ олар сараптамалық зерттеуге және қорытынды жасауға қатыспайды.</w:t>
      </w:r>
      <w:r>
        <w:br/>
      </w:r>
      <w:r>
        <w:rPr>
          <w:rFonts w:ascii="Times New Roman"/>
          <w:b w:val="false"/>
          <w:i w:val="false"/>
          <w:color w:val="000000"/>
          <w:sz w:val="28"/>
        </w:rPr>
        <w:t>
      6. Қосымша және қайталама сараптаманы жүргізу тапсырылған кезде сарапшыға (сарапшыларға) алдыңғы сараптамалардың қорытындылары берілуге тиіс.</w:t>
      </w:r>
      <w:r>
        <w:br/>
      </w:r>
      <w:r>
        <w:rPr>
          <w:rFonts w:ascii="Times New Roman"/>
          <w:b w:val="false"/>
          <w:i w:val="false"/>
          <w:color w:val="000000"/>
          <w:sz w:val="28"/>
        </w:rPr>
        <w:t>
      7. Егер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p>
      <w:pPr>
        <w:spacing w:after="0"/>
        <w:ind w:left="0"/>
        <w:jc w:val="both"/>
      </w:pPr>
      <w:r>
        <w:rPr>
          <w:rFonts w:ascii="Times New Roman"/>
          <w:b w:val="false"/>
          <w:i w:val="false"/>
          <w:color w:val="000000"/>
          <w:sz w:val="28"/>
        </w:rPr>
        <w:t>      91-бап. Сарапшының құқықтары мен міндеттері</w:t>
      </w:r>
      <w:r>
        <w:br/>
      </w:r>
      <w:r>
        <w:rPr>
          <w:rFonts w:ascii="Times New Roman"/>
          <w:b w:val="false"/>
          <w:i w:val="false"/>
          <w:color w:val="000000"/>
          <w:sz w:val="28"/>
        </w:rPr>
        <w:t>
      1. 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және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оның ішінде сот тұжырымдаған сұрақтар шегінен шығатын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шегілген шығыстардың өтелуіне; егер сот сараптамасын жүргізу өзінің лауазымдық міндеттерінің шеңберіне кірмейтін болса, орындалған жұмысы үшін сыйақы алуға құқығы бар.</w:t>
      </w:r>
      <w:r>
        <w:br/>
      </w:r>
      <w:r>
        <w:rPr>
          <w:rFonts w:ascii="Times New Roman"/>
          <w:b w:val="false"/>
          <w:i w:val="false"/>
          <w:color w:val="000000"/>
          <w:sz w:val="28"/>
        </w:rPr>
        <w:t>
      2. Сарапшы: соттан бөлек, іске қатысатын адамдармен сараптаманы жүргізуге байланысты мәселелер бойынша келіссөздер жүргізуге; сарапшылық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r>
        <w:br/>
      </w:r>
      <w:r>
        <w:rPr>
          <w:rFonts w:ascii="Times New Roman"/>
          <w:b w:val="false"/>
          <w:i w:val="false"/>
          <w:color w:val="000000"/>
          <w:sz w:val="28"/>
        </w:rPr>
        <w:t>
      3. 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93-бабында көзделген жағдайларда қорытынды беруден бас тартуға және қорытынды берудің мүмкін еместігі туралы уәжді жазбаша хабар жасауға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мән-жайы туралы мәліметтерді және сараптама жүргізуге байланысты өзіне белгілі болған өзге де мәліметтерді жария етпеуге міндетті.</w:t>
      </w:r>
      <w:r>
        <w:br/>
      </w: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r>
        <w:br/>
      </w:r>
      <w:r>
        <w:rPr>
          <w:rFonts w:ascii="Times New Roman"/>
          <w:b w:val="false"/>
          <w:i w:val="false"/>
          <w:color w:val="000000"/>
          <w:sz w:val="28"/>
        </w:rPr>
        <w:t>
      5.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p>
      <w:pPr>
        <w:spacing w:after="0"/>
        <w:ind w:left="0"/>
        <w:jc w:val="both"/>
      </w:pPr>
      <w:r>
        <w:rPr>
          <w:rFonts w:ascii="Times New Roman"/>
          <w:b w:val="false"/>
          <w:i w:val="false"/>
          <w:color w:val="000000"/>
          <w:sz w:val="28"/>
        </w:rPr>
        <w:t>      92-бап. Сараптама қорытындысы</w:t>
      </w:r>
      <w:r>
        <w:br/>
      </w:r>
      <w:r>
        <w:rPr>
          <w:rFonts w:ascii="Times New Roman"/>
          <w:b w:val="false"/>
          <w:i w:val="false"/>
          <w:color w:val="000000"/>
          <w:sz w:val="28"/>
        </w:rPr>
        <w:t>
      1. Сараптама қорытындысы – сот немесе тараптар сарапшының алдына қойған мәселелер бойынша сараптама объектілерін арнаулы ғылыми білімді пайдалана отырып жүргізілген зерттеуге негізделіп, осы Кодексте көзделген жазбаша нысанда ұсынылған түйінділер.</w:t>
      </w:r>
      <w:r>
        <w:br/>
      </w:r>
      <w:r>
        <w:rPr>
          <w:rFonts w:ascii="Times New Roman"/>
          <w:b w:val="false"/>
          <w:i w:val="false"/>
          <w:color w:val="000000"/>
          <w:sz w:val="28"/>
        </w:rPr>
        <w:t>
      Сараптама қорытындысы «Қазақстан Республикасындағы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ішінде жасалуға тиіс. Сараптаманы белгіленген мерзімде жүргізуге кедергі келтіретін мән-жайлар болған кезде, сарапшы бұл туралы сотқа жазбаша хабарлауға міндетті.</w:t>
      </w:r>
      <w:r>
        <w:br/>
      </w: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жасап, оны өзінің (өздерінің) қойған қолымен және жеке мөрімен растап, сараптаманы тағайындаған сотқа жібереді. Сараптаманы сот сараптамасы органы жүргізген жағдайда, сарапшының (сарапшылардың) қойған қолы көрсетілген органның мөрімен расталады.</w:t>
      </w:r>
      <w:r>
        <w:br/>
      </w:r>
      <w:r>
        <w:rPr>
          <w:rFonts w:ascii="Times New Roman"/>
          <w:b w:val="false"/>
          <w:i w:val="false"/>
          <w:color w:val="000000"/>
          <w:sz w:val="28"/>
        </w:rPr>
        <w:t>
      3. Сараптама қорытындысында: оның ресімделген күні, сараптаманы жүргізу мерзімдері мен орны; сараптаманы жүргізу негіздері; сот туралы мәліметтер, сараптаманы жүргізу тапсырылған сот сараптамасы органы және (немесе) сарапшы (сарапшылар) туралы мәліметтер (тегі, аты, әкесінің аты (егер ол жеке басты куәландыратын құжатта көрсетілсе), білімі,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қойған қолымен куәландырылған белгі; сарапшының (сарапшылардың) алдына қойылған мәселелер; сараптаманы жүргізу кезінде қатысқан процеске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r>
        <w:br/>
      </w:r>
      <w:r>
        <w:rPr>
          <w:rFonts w:ascii="Times New Roman"/>
          <w:b w:val="false"/>
          <w:i w:val="false"/>
          <w:color w:val="000000"/>
          <w:sz w:val="28"/>
        </w:rPr>
        <w:t>
      4. Егер зерттеу барысында осы Кодекстің 93-бабында көрсетілген мән-жайлар анықталса, қорытындыда қойылған мәселелердің барлығына немесе кейбіреуіне жауап берудің мүмкін болмауының негіздемесі қамтылуға тиіс.</w:t>
      </w:r>
      <w:r>
        <w:br/>
      </w: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r>
        <w:br/>
      </w:r>
      <w:r>
        <w:rPr>
          <w:rFonts w:ascii="Times New Roman"/>
          <w:b w:val="false"/>
          <w:i w:val="false"/>
          <w:color w:val="000000"/>
          <w:sz w:val="28"/>
        </w:rPr>
        <w:t>
      6. Осы Кодекстің 94-бабында көзделген тәртіппен жүргізілген жауап алу барысында сарапшының берген айғақтары оның бұрын берген қорытындысын түсіндіру, толықтыру не нақтылау бөлігінде ғана дәлелдемелер болып табылады.</w:t>
      </w:r>
      <w:r>
        <w:br/>
      </w:r>
      <w:r>
        <w:rPr>
          <w:rFonts w:ascii="Times New Roman"/>
          <w:b w:val="false"/>
          <w:i w:val="false"/>
          <w:color w:val="000000"/>
          <w:sz w:val="28"/>
        </w:rPr>
        <w:t>
      7. Сарапшының қорытындысы сот үшін міндетті болып табылмайды, бірақ оның қорытындымен келіспеген жағдайда, бұл туралы сот шешімінде көрсетілуге тиіс.</w:t>
      </w:r>
    </w:p>
    <w:p>
      <w:pPr>
        <w:spacing w:after="0"/>
        <w:ind w:left="0"/>
        <w:jc w:val="both"/>
      </w:pPr>
      <w:r>
        <w:rPr>
          <w:rFonts w:ascii="Times New Roman"/>
          <w:b w:val="false"/>
          <w:i w:val="false"/>
          <w:color w:val="000000"/>
          <w:sz w:val="28"/>
        </w:rPr>
        <w:t>      93-бап. Қорытынды берудің мүмкін еместігі туралы хабар</w:t>
      </w:r>
      <w:r>
        <w:br/>
      </w:r>
      <w:r>
        <w:rPr>
          <w:rFonts w:ascii="Times New Roman"/>
          <w:b w:val="false"/>
          <w:i w:val="false"/>
          <w:color w:val="000000"/>
          <w:sz w:val="28"/>
        </w:rPr>
        <w:t>
      Егер сарапшы зерттеу жүргізгенге дейін өзінің алдына қойылған мәселелер өзінің арнаулы білімдерінің аясынан тыс екеніне не өзіне ұсынылған материалдар қорытынды беру үшін жарамсыз немесе жеткіліксіз екеніне және толықтырыла алмайтынына, не ғылым мен сарапшылық тәжірибесінің жай-күйі қойылған мәселелерге жауап беруге мүмкіндік бермейтініне көзі жеткізсе, ол қорытынды берудің мүмкін еместігі туралы дәлелді хабар жазып, оны сотқа жібереді.</w:t>
      </w:r>
    </w:p>
    <w:p>
      <w:pPr>
        <w:spacing w:after="0"/>
        <w:ind w:left="0"/>
        <w:jc w:val="both"/>
      </w:pPr>
      <w:r>
        <w:rPr>
          <w:rFonts w:ascii="Times New Roman"/>
          <w:b w:val="false"/>
          <w:i w:val="false"/>
          <w:color w:val="000000"/>
          <w:sz w:val="28"/>
        </w:rPr>
        <w:t>      94-бап. Сарапшыдан жауап алу</w:t>
      </w:r>
      <w:r>
        <w:br/>
      </w: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r>
        <w:br/>
      </w: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r>
        <w:br/>
      </w:r>
      <w:r>
        <w:rPr>
          <w:rFonts w:ascii="Times New Roman"/>
          <w:b w:val="false"/>
          <w:i w:val="false"/>
          <w:color w:val="000000"/>
          <w:sz w:val="28"/>
        </w:rPr>
        <w:t>
      3. Өтінішхаты бойынша сараптама тағайындалған тарап сарапшыдан бірінші болып жауап алады. Егер сараптама тараптар арасындағы келісім бойынша немесе соттың бастамасы бойынша жүргізілсе, сарапшыға бірінші болып талапкер, содан кейін жауапкер сұрақтар қояды. Сот жауап алудың кез келген сәтінде сарапшыға сұрақ қоюға құқылы.</w:t>
      </w:r>
    </w:p>
    <w:p>
      <w:pPr>
        <w:spacing w:after="0"/>
        <w:ind w:left="0"/>
        <w:jc w:val="both"/>
      </w:pPr>
      <w:r>
        <w:rPr>
          <w:rFonts w:ascii="Times New Roman"/>
          <w:b w:val="false"/>
          <w:i w:val="false"/>
          <w:color w:val="000000"/>
          <w:sz w:val="28"/>
        </w:rPr>
        <w:t>      95-бап. Заттай дәлелдемелер</w:t>
      </w:r>
      <w:r>
        <w:br/>
      </w: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мән-жайды анықтау құралы бола алады деп пайымдауға негіз болса, олар заттай дәлелдемелер деп танылады.</w:t>
      </w:r>
    </w:p>
    <w:p>
      <w:pPr>
        <w:spacing w:after="0"/>
        <w:ind w:left="0"/>
        <w:jc w:val="both"/>
      </w:pPr>
      <w:r>
        <w:rPr>
          <w:rFonts w:ascii="Times New Roman"/>
          <w:b w:val="false"/>
          <w:i w:val="false"/>
          <w:color w:val="000000"/>
          <w:sz w:val="28"/>
        </w:rPr>
        <w:t>      96-бап. Заттай дәлелдемелерді сақтау және қарап-тексеру</w:t>
      </w:r>
      <w:r>
        <w:br/>
      </w:r>
      <w:r>
        <w:rPr>
          <w:rFonts w:ascii="Times New Roman"/>
          <w:b w:val="false"/>
          <w:i w:val="false"/>
          <w:color w:val="000000"/>
          <w:sz w:val="28"/>
        </w:rPr>
        <w:t>
      1. Заттай дәлелдемелер істе сақталады немесе айрықша тізімдеме бойынша соттың заттай дәлелдемелер сақтау камерасына тапсырылады. Сот заттай дәлелдемелерді өзгеріссіз қалпында сақтауға шаралар қабылдайды.</w:t>
      </w:r>
      <w:r>
        <w:br/>
      </w:r>
      <w:r>
        <w:rPr>
          <w:rFonts w:ascii="Times New Roman"/>
          <w:b w:val="false"/>
          <w:i w:val="false"/>
          <w:color w:val="000000"/>
          <w:sz w:val="28"/>
        </w:rPr>
        <w:t>
      2. Сотқа әкелу мүмкін емес заттар тұрған жерінде сақталады. Оларды сот істі сот талқылауына дайындау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әрекетінің хаттамасында немесе сот отырысының хаттамасында тіркелуге жатады, ал қажет болған жағдайда осы заттар фотосуретке, бейнежазбаға түсірілуге және мөрмен бекітілуге мүмкін.</w:t>
      </w:r>
      <w:r>
        <w:br/>
      </w:r>
      <w:r>
        <w:rPr>
          <w:rFonts w:ascii="Times New Roman"/>
          <w:b w:val="false"/>
          <w:i w:val="false"/>
          <w:color w:val="000000"/>
          <w:sz w:val="28"/>
        </w:rPr>
        <w:t>
      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r>
        <w:br/>
      </w:r>
      <w:r>
        <w:rPr>
          <w:rFonts w:ascii="Times New Roman"/>
          <w:b w:val="false"/>
          <w:i w:val="false"/>
          <w:color w:val="000000"/>
          <w:sz w:val="28"/>
        </w:rPr>
        <w:t>
      4. Заттай дәлелдемелерді сақтау бойынша шығыстар осы Кодекстің 109-бабына сәйкес тараптар арасында бөлінуі мүмкін.</w:t>
      </w:r>
    </w:p>
    <w:p>
      <w:pPr>
        <w:spacing w:after="0"/>
        <w:ind w:left="0"/>
        <w:jc w:val="both"/>
      </w:pPr>
      <w:r>
        <w:rPr>
          <w:rFonts w:ascii="Times New Roman"/>
          <w:b w:val="false"/>
          <w:i w:val="false"/>
          <w:color w:val="000000"/>
          <w:sz w:val="28"/>
        </w:rPr>
        <w:t>      97-бап. Тез бүлінетін заттай дәлелдемелерді қарап-тексеру</w:t>
      </w:r>
      <w:r>
        <w:br/>
      </w:r>
      <w:r>
        <w:rPr>
          <w:rFonts w:ascii="Times New Roman"/>
          <w:b w:val="false"/>
          <w:i w:val="false"/>
          <w:color w:val="000000"/>
          <w:sz w:val="28"/>
        </w:rPr>
        <w:t>
      1. Сот тез бүлінетін заттай дәлелдемелерді оларды қарап-тексеру туралы өтінішхат берілген күннен кейінгі жұмыс күнінен кешіктірмей қарап-тексереді және зерттейді, одан кейін оларды қарап-тексеруге ұсынған адамға қайтарады.</w:t>
      </w:r>
      <w:r>
        <w:br/>
      </w:r>
      <w:r>
        <w:rPr>
          <w:rFonts w:ascii="Times New Roman"/>
          <w:b w:val="false"/>
          <w:i w:val="false"/>
          <w:color w:val="000000"/>
          <w:sz w:val="28"/>
        </w:rPr>
        <w:t>
      2. Мұндай заттай дәлелдемелерді қарап-тексеру және зерттеу орны мен уақыты туралы іске қатысатын адамдар, егер олар заттай дәлелдемелерді тұрған жерінде қарап-тексеру кезінде келе алса, хабарланады. Хабарланған іске қатысатын адамдардың келмеуі заттай дәлелдемелерді қарап-тексеру мен зерттеуге кедергі келтірмейді. Қарап-тексеру және зерттеу деректері хаттамаға енгізіледі.</w:t>
      </w:r>
      <w:r>
        <w:br/>
      </w:r>
      <w:r>
        <w:rPr>
          <w:rFonts w:ascii="Times New Roman"/>
          <w:b w:val="false"/>
          <w:i w:val="false"/>
          <w:color w:val="000000"/>
          <w:sz w:val="28"/>
        </w:rPr>
        <w:t>
      3. Тез бүлінетін заттай дәлелдемелерді қарап-тексеру және оның нәтижелерін тіркеу осы Кодекстің 96-бабының екінші және үшінші бөліктерінде көзделген тәртіппен жүргізіледі.</w:t>
      </w:r>
    </w:p>
    <w:p>
      <w:pPr>
        <w:spacing w:after="0"/>
        <w:ind w:left="0"/>
        <w:jc w:val="both"/>
      </w:pPr>
      <w:r>
        <w:rPr>
          <w:rFonts w:ascii="Times New Roman"/>
          <w:b w:val="false"/>
          <w:i w:val="false"/>
          <w:color w:val="000000"/>
          <w:sz w:val="28"/>
        </w:rPr>
        <w:t>      98-бап. Заттай дәлелдемелерге билік ету</w:t>
      </w:r>
      <w:r>
        <w:br/>
      </w:r>
      <w:r>
        <w:rPr>
          <w:rFonts w:ascii="Times New Roman"/>
          <w:b w:val="false"/>
          <w:i w:val="false"/>
          <w:color w:val="000000"/>
          <w:sz w:val="28"/>
        </w:rPr>
        <w:t>
      1. Осы Кодекстің 97-бабының бірінші бөлігінде көзделгеннен басқа заттай дәлелдемелер соттың шешімі заңды күшіне енгеннен кейін олар алынған адамдарға қайтарылады немесе сот бұл заттарға құқығын таныған адамдарға беріледі немесе сот айқындайтын тәртіппен өткізіледі.</w:t>
      </w:r>
      <w:r>
        <w:br/>
      </w:r>
      <w:r>
        <w:rPr>
          <w:rFonts w:ascii="Times New Roman"/>
          <w:b w:val="false"/>
          <w:i w:val="false"/>
          <w:color w:val="000000"/>
          <w:sz w:val="28"/>
        </w:rPr>
        <w:t>
      2. Заң бойынша азаматтардың иелігінде бола алмайтын заттар тиісті ұйымдарға беріледі.</w:t>
      </w:r>
      <w:r>
        <w:br/>
      </w:r>
      <w:r>
        <w:rPr>
          <w:rFonts w:ascii="Times New Roman"/>
          <w:b w:val="false"/>
          <w:i w:val="false"/>
          <w:color w:val="000000"/>
          <w:sz w:val="28"/>
        </w:rPr>
        <w:t>
      3. Сот заттай дәлелдемелерді қарап-тексеріп және зерттеп болғаннан кейін, егер өздерінен осы дәлелдемелер алынған адамдар қайтару туралы өтінішхат берсе және осындай өтінішхатты қанағаттандыру істің дұрыс шешілуіне кедергі келтірмесе, іс бойынша іс жүргізу аяқталғанға дейін оларға қайтарылуы мүмкін.</w:t>
      </w:r>
      <w:r>
        <w:br/>
      </w:r>
      <w:r>
        <w:rPr>
          <w:rFonts w:ascii="Times New Roman"/>
          <w:b w:val="false"/>
          <w:i w:val="false"/>
          <w:color w:val="000000"/>
          <w:sz w:val="28"/>
        </w:rPr>
        <w:t>
      4. Сот тез бүлінетін заттай дәлелдемелерге билік ету туралы ұйғарым шығарады, ол шағым жасалуға, наразылық келтірілуге жатпайды.</w:t>
      </w:r>
    </w:p>
    <w:p>
      <w:pPr>
        <w:spacing w:after="0"/>
        <w:ind w:left="0"/>
        <w:jc w:val="both"/>
      </w:pPr>
      <w:r>
        <w:rPr>
          <w:rFonts w:ascii="Times New Roman"/>
          <w:b w:val="false"/>
          <w:i w:val="false"/>
          <w:color w:val="000000"/>
          <w:sz w:val="28"/>
        </w:rPr>
        <w:t>      99-бап. Арнайы жеткізгіштегі дәлелдемелер</w:t>
      </w:r>
      <w:r>
        <w:br/>
      </w:r>
      <w:r>
        <w:rPr>
          <w:rFonts w:ascii="Times New Roman"/>
          <w:b w:val="false"/>
          <w:i w:val="false"/>
          <w:color w:val="000000"/>
          <w:sz w:val="28"/>
        </w:rPr>
        <w:t>
      1. Дәлелдемелер іс үшін маңызы бар және қатыстылық пен жол берілетінділігі өлшемшарттарына сай келетін аудио-, бейнежазбаларды, оның ішінде бақылау және тіркеу құралдарымен алынған аудио-, бейнежазбаларды, фото- және кинотүсірілім материалдарын қамтитын арнайы жеткізгіштерде және электрондық пен сандық жеткізгіштегі басқа да материалдар ұсынылуы мүмкін.</w:t>
      </w:r>
      <w:r>
        <w:br/>
      </w:r>
      <w:r>
        <w:rPr>
          <w:rFonts w:ascii="Times New Roman"/>
          <w:b w:val="false"/>
          <w:i w:val="false"/>
          <w:color w:val="000000"/>
          <w:sz w:val="28"/>
        </w:rPr>
        <w:t>
      2. Дәлелдемелерді арнайы жеткізгіштерде ұсынған немесе оларды талап етіп алдыру үшін жәрдем көрсету туралы өтінішхат мәлімдеген адам жазбаларды қашан, кімнің, қандай жағдайда жазғанын және олар қандай мән-жайлар туралы жүзеге асырғанын көрсетуге міндетті.</w:t>
      </w:r>
      <w:r>
        <w:br/>
      </w:r>
      <w:r>
        <w:rPr>
          <w:rFonts w:ascii="Times New Roman"/>
          <w:b w:val="false"/>
          <w:i w:val="false"/>
          <w:color w:val="000000"/>
          <w:sz w:val="28"/>
        </w:rPr>
        <w:t>
      Адамның көрсетілген мәліметтерді хабарламауы осындай дәлелдемелерді сот отырысында зерттеу мүмкіндігін жоққа шығарады.</w:t>
      </w:r>
    </w:p>
    <w:p>
      <w:pPr>
        <w:spacing w:after="0"/>
        <w:ind w:left="0"/>
        <w:jc w:val="both"/>
      </w:pPr>
      <w:r>
        <w:rPr>
          <w:rFonts w:ascii="Times New Roman"/>
          <w:b w:val="false"/>
          <w:i w:val="false"/>
          <w:color w:val="000000"/>
          <w:sz w:val="28"/>
        </w:rPr>
        <w:t>      100-бап. Жазбаша дәлелдемелер</w:t>
      </w:r>
      <w:r>
        <w:br/>
      </w:r>
      <w:r>
        <w:rPr>
          <w:rFonts w:ascii="Times New Roman"/>
          <w:b w:val="false"/>
          <w:i w:val="false"/>
          <w:color w:val="000000"/>
          <w:sz w:val="28"/>
        </w:rPr>
        <w:t>
      1.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r>
        <w:br/>
      </w:r>
      <w:r>
        <w:rPr>
          <w:rFonts w:ascii="Times New Roman"/>
          <w:b w:val="false"/>
          <w:i w:val="false"/>
          <w:color w:val="000000"/>
          <w:sz w:val="28"/>
        </w:rPr>
        <w:t>
      2. Жазбаша дәлелдемелерді тараптар және іске қатысатын басқа да адамдар ұсынуы, сондай-ақ олардың өтініші бойынша сот талап етуі мүмкін.</w:t>
      </w:r>
      <w:r>
        <w:br/>
      </w:r>
      <w:r>
        <w:rPr>
          <w:rFonts w:ascii="Times New Roman"/>
          <w:b w:val="false"/>
          <w:i w:val="false"/>
          <w:color w:val="000000"/>
          <w:sz w:val="28"/>
        </w:rPr>
        <w:t>
      3. Сот талап еткен жазбаша дәлелдемелерді беруге немесе оны сот белгілеген мерзімде беруге мүмкіндігі жоқ адамдар, бұл туралы сот талабының орындалмау себептерін көрсете отырып, сотқа хабарлауға міндетті.</w:t>
      </w:r>
      <w:r>
        <w:br/>
      </w:r>
      <w:r>
        <w:rPr>
          <w:rFonts w:ascii="Times New Roman"/>
          <w:b w:val="false"/>
          <w:i w:val="false"/>
          <w:color w:val="000000"/>
          <w:sz w:val="28"/>
        </w:rPr>
        <w:t>
      4. Соттың азаматтардан және заңды тұлғалардан талап ететін жазбаша дәлелдемелері тікелей сотқа жіберіледі. Сот жазбаша дәлелдемені талап ету туралы өтінішхат берген адамға одан кейін сотқа ұсыну үшін оны алу құқығын беретін сұрау салуды бере алады.</w:t>
      </w:r>
      <w:r>
        <w:br/>
      </w:r>
      <w:r>
        <w:rPr>
          <w:rFonts w:ascii="Times New Roman"/>
          <w:b w:val="false"/>
          <w:i w:val="false"/>
          <w:color w:val="000000"/>
          <w:sz w:val="28"/>
        </w:rPr>
        <w:t>
      5. Жазбаша дәлелдемелер, әдетте, түпнұсқада ұсынылады. Егер құжаттың көшірмесі ұсынылған болса, сот қажет болған жағдайда, сондай-ақ осы Кодекстің 68-бабының бесінші бөлігіне сәйкес түпнұсқаны ұсынуды талап етуге құқылы.</w:t>
      </w:r>
      <w:r>
        <w:br/>
      </w:r>
      <w:r>
        <w:rPr>
          <w:rFonts w:ascii="Times New Roman"/>
          <w:b w:val="false"/>
          <w:i w:val="false"/>
          <w:color w:val="000000"/>
          <w:sz w:val="28"/>
        </w:rPr>
        <w:t>
      Жазбаша дәлелдеменің түпнұсқасын сотқа ұсыну қиын болған кезде сот осы құжаттың тиісті түрде куәландырылған көшірмелері мен үзінділерін ұсынуды немесе басқа да жазбаша дәлелдемелерді олар сақталатын жерінде қарап-тексеру мен зерттеуді жүргізуді талап ете алады.</w:t>
      </w:r>
      <w:r>
        <w:br/>
      </w:r>
      <w:r>
        <w:rPr>
          <w:rFonts w:ascii="Times New Roman"/>
          <w:b w:val="false"/>
          <w:i w:val="false"/>
          <w:color w:val="000000"/>
          <w:sz w:val="28"/>
        </w:rPr>
        <w:t>
      6. «Электрондық құжаттың көшірмесі» міндетті белгісі бар және оның электрондық цифрлық қолтаңбасын тексеру рәсімінің нәтижелері көрсетілген, оларды ұсынатын адамның электрондық цифрлық қолтаңбасымен куәландырылған электрондық құжаттар, электрондық құжаттардың көшірмелері нысанындағы дәлелдемелер, Қазақстан Республикасының заңнамасы тек электрондық құжатты пайдаланылуға жол бермейтін жағдайларды қоспағанда, түпнұсқадағы жазбаша құжаттарға тең болады.</w:t>
      </w:r>
    </w:p>
    <w:p>
      <w:pPr>
        <w:spacing w:after="0"/>
        <w:ind w:left="0"/>
        <w:jc w:val="both"/>
      </w:pPr>
      <w:r>
        <w:rPr>
          <w:rFonts w:ascii="Times New Roman"/>
          <w:b w:val="false"/>
          <w:i w:val="false"/>
          <w:color w:val="000000"/>
          <w:sz w:val="28"/>
        </w:rPr>
        <w:t>      101-бап. Жазбаша дәлелдемелерді қайтару</w:t>
      </w:r>
      <w:r>
        <w:br/>
      </w:r>
      <w:r>
        <w:rPr>
          <w:rFonts w:ascii="Times New Roman"/>
          <w:b w:val="false"/>
          <w:i w:val="false"/>
          <w:color w:val="000000"/>
          <w:sz w:val="28"/>
        </w:rPr>
        <w:t>
      1. Жазбаша дәлелдемелердің түпнұсқалары, сондай-ақ істе бар жеке хаттар оларды ұсынған адамдардың өтініші бойынша сот шешімі заңды күшіне енгеннен кейін оларға қайтарылуы мүмкін.</w:t>
      </w:r>
      <w:r>
        <w:br/>
      </w:r>
      <w:r>
        <w:rPr>
          <w:rFonts w:ascii="Times New Roman"/>
          <w:b w:val="false"/>
          <w:i w:val="false"/>
          <w:color w:val="000000"/>
          <w:sz w:val="28"/>
        </w:rPr>
        <w:t>
      2. Жазбаша дәлелдемелер шешім заңды күшіне енгенге дейін, егер сот мүмкін деп тапса, оларды ұсынған адамдарға қайтарылуы мүмкін.</w:t>
      </w:r>
      <w:r>
        <w:br/>
      </w:r>
      <w:r>
        <w:rPr>
          <w:rFonts w:ascii="Times New Roman"/>
          <w:b w:val="false"/>
          <w:i w:val="false"/>
          <w:color w:val="000000"/>
          <w:sz w:val="28"/>
        </w:rPr>
        <w:t>
      3. Жазбаша дәлелдеменің түпнұсқасы қайтарылған кезде жазбаша дәлелдеменің судья куәландырған көшірмесі (ксерокөшірмесі) істе қалады.</w:t>
      </w:r>
      <w:r>
        <w:br/>
      </w:r>
      <w:r>
        <w:rPr>
          <w:rFonts w:ascii="Times New Roman"/>
          <w:b w:val="false"/>
          <w:i w:val="false"/>
          <w:color w:val="000000"/>
          <w:sz w:val="28"/>
        </w:rPr>
        <w:t>
      4. Арнайы жеткізгіштегі дәлелдемелер істе сақталады. Сот шешімі заңды күшіне енгеннен кейін сот осы дәлелдемелерді оларды ұсынған адамға оның өтінішхаты бойынша қайтаруы мүмкін. Жазбаның көшірмесі барлық жағдайларда істе қалады.</w:t>
      </w:r>
      <w:r>
        <w:br/>
      </w:r>
      <w:r>
        <w:rPr>
          <w:rFonts w:ascii="Times New Roman"/>
          <w:b w:val="false"/>
          <w:i w:val="false"/>
          <w:color w:val="000000"/>
          <w:sz w:val="28"/>
        </w:rPr>
        <w:t>
      Іске қатысатын адамның өтінішхаты бойынша оған оның есебінен жасалған жазба көшірмесі берілуі мүмкін. Жазбаның көшірмесін алу туралы қолхат алынады.</w:t>
      </w:r>
    </w:p>
    <w:p>
      <w:pPr>
        <w:spacing w:after="0"/>
        <w:ind w:left="0"/>
        <w:jc w:val="left"/>
      </w:pPr>
      <w:r>
        <w:rPr>
          <w:rFonts w:ascii="Times New Roman"/>
          <w:b/>
          <w:i w:val="false"/>
          <w:color w:val="000000"/>
        </w:rPr>
        <w:t xml:space="preserve"> 8-тарау. СОТ ШЫҒЫСТАРЫ</w:t>
      </w:r>
    </w:p>
    <w:p>
      <w:pPr>
        <w:spacing w:after="0"/>
        <w:ind w:left="0"/>
        <w:jc w:val="both"/>
      </w:pPr>
      <w:r>
        <w:rPr>
          <w:rFonts w:ascii="Times New Roman"/>
          <w:b w:val="false"/>
          <w:i w:val="false"/>
          <w:color w:val="000000"/>
          <w:sz w:val="28"/>
        </w:rPr>
        <w:t xml:space="preserve">      102-бап. Сот шығыстарының ұғымы және құрамы </w:t>
      </w:r>
      <w:r>
        <w:br/>
      </w:r>
      <w:r>
        <w:rPr>
          <w:rFonts w:ascii="Times New Roman"/>
          <w:b w:val="false"/>
          <w:i w:val="false"/>
          <w:color w:val="000000"/>
          <w:sz w:val="28"/>
        </w:rPr>
        <w:t>
      Сот шығыстары мемлекеттік баж бен іс бойынша іс жүргізуге байланысты шығындардан тұрады.</w:t>
      </w:r>
    </w:p>
    <w:p>
      <w:pPr>
        <w:spacing w:after="0"/>
        <w:ind w:left="0"/>
        <w:jc w:val="both"/>
      </w:pPr>
      <w:r>
        <w:rPr>
          <w:rFonts w:ascii="Times New Roman"/>
          <w:b w:val="false"/>
          <w:i w:val="false"/>
          <w:color w:val="000000"/>
          <w:sz w:val="28"/>
        </w:rPr>
        <w:t>      103-бап. Мемлекеттік баж</w:t>
      </w:r>
      <w:r>
        <w:br/>
      </w:r>
      <w:r>
        <w:rPr>
          <w:rFonts w:ascii="Times New Roman"/>
          <w:b w:val="false"/>
          <w:i w:val="false"/>
          <w:color w:val="000000"/>
          <w:sz w:val="28"/>
        </w:rPr>
        <w:t>
      Мемлекеттік бажды төлеудің тәртібі мен мөлшері, сондай-ақ оны төлеуден босату негіздері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айқындалады.</w:t>
      </w:r>
      <w:r>
        <w:br/>
      </w:r>
      <w:r>
        <w:rPr>
          <w:rFonts w:ascii="Times New Roman"/>
          <w:b w:val="false"/>
          <w:i w:val="false"/>
          <w:color w:val="000000"/>
          <w:sz w:val="28"/>
        </w:rPr>
        <w:t>
      Мемлекеттік бажды бюджетке төлеу төлемдерді жүзеге асыру кезінде берілетін төлем құжаттарымен, оның ішінде қағаз немесе электрондық жеткізгіштегі түбіртектермен, сондай-ақ «электрондық үкімет» төлем шлюзі арқылы банкоматтар және өзге де электрондық терминалдар арқылы төлемдерді жүзеге асыру кезінде берілетін чектермен, сауда чектерімен расталуға тиіс.</w:t>
      </w:r>
    </w:p>
    <w:p>
      <w:pPr>
        <w:spacing w:after="0"/>
        <w:ind w:left="0"/>
        <w:jc w:val="both"/>
      </w:pPr>
      <w:r>
        <w:rPr>
          <w:rFonts w:ascii="Times New Roman"/>
          <w:b w:val="false"/>
          <w:i w:val="false"/>
          <w:color w:val="000000"/>
          <w:sz w:val="28"/>
        </w:rPr>
        <w:t>      104-бап. Талап қою бағасы</w:t>
      </w:r>
      <w:r>
        <w:br/>
      </w:r>
      <w:r>
        <w:rPr>
          <w:rFonts w:ascii="Times New Roman"/>
          <w:b w:val="false"/>
          <w:i w:val="false"/>
          <w:color w:val="000000"/>
          <w:sz w:val="28"/>
        </w:rPr>
        <w:t xml:space="preserve">
      1. Талап қою бағасы: </w:t>
      </w:r>
      <w:r>
        <w:br/>
      </w:r>
      <w:r>
        <w:rPr>
          <w:rFonts w:ascii="Times New Roman"/>
          <w:b w:val="false"/>
          <w:i w:val="false"/>
          <w:color w:val="000000"/>
          <w:sz w:val="28"/>
        </w:rPr>
        <w:t>
      1) ақша сомасын өндіріп алу туралы талап қоюларда – соманы өндіріп алу, оның ішінде моральдық зиян үшін ақшалай мәндегі белгіленген өтемақыны өндіріп алу туралы талап етілген сомамен;</w:t>
      </w:r>
      <w:r>
        <w:br/>
      </w:r>
      <w:r>
        <w:rPr>
          <w:rFonts w:ascii="Times New Roman"/>
          <w:b w:val="false"/>
          <w:i w:val="false"/>
          <w:color w:val="000000"/>
          <w:sz w:val="28"/>
        </w:rPr>
        <w:t>
      2) іскерлік беделге келтірілген зиян сомасын өндіріп алу туралы талап қоюларда – өндіріп алу талап етілген сомамен;</w:t>
      </w:r>
      <w:r>
        <w:br/>
      </w:r>
      <w:r>
        <w:rPr>
          <w:rFonts w:ascii="Times New Roman"/>
          <w:b w:val="false"/>
          <w:i w:val="false"/>
          <w:color w:val="000000"/>
          <w:sz w:val="28"/>
        </w:rPr>
        <w:t>
      3) ортақ немесе үлестік меншікке жататын мүлікті бөлу туралы, ортақ меншік болып табылатын мүліктегі үлесті айқындау не бөлу туралы талап қоюларда – талап қойылған кезде мүліктің орналасқан жерінде қалыптасқан нарық бағасы бойынша айқындалатын талап етілетін мүліктің құнымен;</w:t>
      </w:r>
      <w:r>
        <w:br/>
      </w:r>
      <w:r>
        <w:rPr>
          <w:rFonts w:ascii="Times New Roman"/>
          <w:b w:val="false"/>
          <w:i w:val="false"/>
          <w:color w:val="000000"/>
          <w:sz w:val="28"/>
        </w:rPr>
        <w:t xml:space="preserve">
      4) алименттерді өндіріп алу туралы талап қоюларда – бір жыл ішіндегі төлемдердің жиынтығымен; </w:t>
      </w:r>
      <w:r>
        <w:br/>
      </w:r>
      <w:r>
        <w:rPr>
          <w:rFonts w:ascii="Times New Roman"/>
          <w:b w:val="false"/>
          <w:i w:val="false"/>
          <w:color w:val="000000"/>
          <w:sz w:val="28"/>
        </w:rPr>
        <w:t>
      5) мерзімді жедел төлемдер мен оларды беру туралы талап қоюларда – барлық төлемдер мен берулердің, бірақ үш жылдан аспайтын мерзімдегі жиынтығымен;</w:t>
      </w:r>
      <w:r>
        <w:br/>
      </w:r>
      <w:r>
        <w:rPr>
          <w:rFonts w:ascii="Times New Roman"/>
          <w:b w:val="false"/>
          <w:i w:val="false"/>
          <w:color w:val="000000"/>
          <w:sz w:val="28"/>
        </w:rPr>
        <w:t>
      6) мерзімсіз және өмір бойы төлемдер мен берулер туралы талап қоюларда – төлемдер мен берулердің, бірақ үш жылдан аспайтын мерзімдегі жиынтығымен;</w:t>
      </w:r>
      <w:r>
        <w:br/>
      </w:r>
      <w:r>
        <w:rPr>
          <w:rFonts w:ascii="Times New Roman"/>
          <w:b w:val="false"/>
          <w:i w:val="false"/>
          <w:color w:val="000000"/>
          <w:sz w:val="28"/>
        </w:rPr>
        <w:t>
      7) төлемдерді немесе берулерді азайту немесе көбейту туралы талап қоюларда – арыз иесі азайтуға немесе көбейтуге үміт артатын, бірақ бір жылдан аспайтын мерзімдегі жалпы сомамен;</w:t>
      </w:r>
      <w:r>
        <w:br/>
      </w:r>
      <w:r>
        <w:rPr>
          <w:rFonts w:ascii="Times New Roman"/>
          <w:b w:val="false"/>
          <w:i w:val="false"/>
          <w:color w:val="000000"/>
          <w:sz w:val="28"/>
        </w:rPr>
        <w:t>
      8) төлемдер мен берулерді тоқтату туралы талап қоюларда – қалған төлемдер мен берулердің, бірақ бір жылдан аспайтын мерзімдегі жиынтығымен;</w:t>
      </w:r>
      <w:r>
        <w:br/>
      </w:r>
      <w:r>
        <w:rPr>
          <w:rFonts w:ascii="Times New Roman"/>
          <w:b w:val="false"/>
          <w:i w:val="false"/>
          <w:color w:val="000000"/>
          <w:sz w:val="28"/>
        </w:rPr>
        <w:t xml:space="preserve">
      9) мүліктік жалдау (жалға алу) шартын мерзімінен бұрын бұзу туралы талап қоюларда – шарттың (келісімшарттың) қолданысының қалған мерзімінде мүлікті пайдаланғаны үшін төлемдердің, бірақ үш жылдан аспайтын мерзімдегі жиынтығымен; </w:t>
      </w:r>
      <w:r>
        <w:br/>
      </w:r>
      <w:r>
        <w:rPr>
          <w:rFonts w:ascii="Times New Roman"/>
          <w:b w:val="false"/>
          <w:i w:val="false"/>
          <w:color w:val="000000"/>
          <w:sz w:val="28"/>
        </w:rPr>
        <w:t>
      10) жылжымайтын мүлік объектілеріне меншік құқығы туралы талап қоюларда – осындай объектілердің талап қойылған күні, орналасқан жеріндегі нарықтық құнымен;</w:t>
      </w:r>
      <w:r>
        <w:br/>
      </w:r>
      <w:r>
        <w:rPr>
          <w:rFonts w:ascii="Times New Roman"/>
          <w:b w:val="false"/>
          <w:i w:val="false"/>
          <w:color w:val="000000"/>
          <w:sz w:val="28"/>
        </w:rPr>
        <w:t>
      11) жылжымайтын немесе жылжымалы мүлікті бөтеннің заңсыз иеленуінен талап ету туралы талап қоюларда – ізделінетін мүліктің нарықтық құнымен, бірақ азамат жасасқан сақтандыру шарты бойынша бағалануынан төмен емес және сотқа талап қойылған күнінде заңды тұлғаға тиесілі мүліктің баланстық құнынан төмен емес нарықтық құнымен;</w:t>
      </w:r>
      <w:r>
        <w:br/>
      </w:r>
      <w:r>
        <w:rPr>
          <w:rFonts w:ascii="Times New Roman"/>
          <w:b w:val="false"/>
          <w:i w:val="false"/>
          <w:color w:val="000000"/>
          <w:sz w:val="28"/>
        </w:rPr>
        <w:t>
      12) жылжымайтын және жылжитын мүлікті cатып алу-сату, кепіл, сыйға тарту шарттарын, Азаматтық кодекстің 157-бабының үшінші бөлігінде белгіленген тәртіппен мәмілелер бойынша барлық алынған мүлікті кейін қайтарумен байланысты өзге де шарттарды жарамсыз деп тану туралы талап қоюларда – сотқа талап қойылған күніндегі нарықтық құнымен айқындалады. Кепіл туралы шарттарға дау айту кезінде талап қою бағасы шартта көрсетілген мүлік құнынан аспауы тиіс.</w:t>
      </w:r>
      <w:r>
        <w:br/>
      </w:r>
      <w:r>
        <w:rPr>
          <w:rFonts w:ascii="Times New Roman"/>
          <w:b w:val="false"/>
          <w:i w:val="false"/>
          <w:color w:val="000000"/>
          <w:sz w:val="28"/>
        </w:rPr>
        <w:t>
      2. Талап қою бағасын талапкер көрсетеді. Көрсетілген баға ізделінетін мүліктің нақты бағасына анық сәйкес келмеген жағдайда талап қою бағасын судья айқындайды.</w:t>
      </w:r>
    </w:p>
    <w:p>
      <w:pPr>
        <w:spacing w:after="0"/>
        <w:ind w:left="0"/>
        <w:jc w:val="both"/>
      </w:pPr>
      <w:r>
        <w:rPr>
          <w:rFonts w:ascii="Times New Roman"/>
          <w:b w:val="false"/>
          <w:i w:val="false"/>
          <w:color w:val="000000"/>
          <w:sz w:val="28"/>
        </w:rPr>
        <w:t>      105-бап. Мемлекеттік бажды қосымша төлеу</w:t>
      </w:r>
      <w:r>
        <w:br/>
      </w:r>
      <w:r>
        <w:rPr>
          <w:rFonts w:ascii="Times New Roman"/>
          <w:b w:val="false"/>
          <w:i w:val="false"/>
          <w:color w:val="000000"/>
          <w:sz w:val="28"/>
        </w:rPr>
        <w:t>
      1. Талап қойылған кезде оның бағасын анықтау қиын болған жағдайда судья мемлекеттік баж мөлшерін істі сот талқылауына дайындау сатысында алдын ала анықтайды, бұл туралы істі сот талқылауына дайындау туралы ұйғарымда көрсетіледі.</w:t>
      </w:r>
      <w:r>
        <w:br/>
      </w:r>
      <w:r>
        <w:rPr>
          <w:rFonts w:ascii="Times New Roman"/>
          <w:b w:val="false"/>
          <w:i w:val="false"/>
          <w:color w:val="000000"/>
          <w:sz w:val="28"/>
        </w:rPr>
        <w:t>
      2. Сот төленбеген мемлекеттік баж сомасын өндіріп алу туралы істі қарау және шешу кезінде талап қою бағасын анықтаған жағдайда, бұл туралы сот шешімінде көрсетіледі.</w:t>
      </w:r>
      <w:r>
        <w:br/>
      </w:r>
      <w:r>
        <w:rPr>
          <w:rFonts w:ascii="Times New Roman"/>
          <w:b w:val="false"/>
          <w:i w:val="false"/>
          <w:color w:val="000000"/>
          <w:sz w:val="28"/>
        </w:rPr>
        <w:t>
      3. Талап қою талаптарының мөлшері ұлғайған кезде істі ұлғайған талаптар бөлігінде қарау талапкер сот белгілеген мерзімде мемлекеттік баждың төлегені туралы дәлелдеме ұсынғаннан кейін жалғастырылады.</w:t>
      </w:r>
      <w:r>
        <w:br/>
      </w:r>
      <w:r>
        <w:rPr>
          <w:rFonts w:ascii="Times New Roman"/>
          <w:b w:val="false"/>
          <w:i w:val="false"/>
          <w:color w:val="000000"/>
          <w:sz w:val="28"/>
        </w:rPr>
        <w:t>
      Мемлекеттік баждың төленгендігі туралы құжат ұсынылмаған жағдайда бұл туралы соттың шешімінде көрсетіле отырып, бастапқы қойылған талаптар шегінде қаралады және шешіледі. Талап қою талаптарын ұлғайту туралы арыз қаралмай талапкерге кері қайтарылады. Мемлекеттік бажды қосымша төлеу мәселесі бойынша соттың қорытындысымен келіспеу туралы дәлелдер апелляциялық шағымға енгізілуі мүмкін.</w:t>
      </w:r>
    </w:p>
    <w:p>
      <w:pPr>
        <w:spacing w:after="0"/>
        <w:ind w:left="0"/>
        <w:jc w:val="both"/>
      </w:pPr>
      <w:r>
        <w:rPr>
          <w:rFonts w:ascii="Times New Roman"/>
          <w:b w:val="false"/>
          <w:i w:val="false"/>
          <w:color w:val="000000"/>
          <w:sz w:val="28"/>
        </w:rPr>
        <w:t>      106-бап. Мемлекеттік баж төлеуден босату. Мемлекеттік баж</w:t>
      </w:r>
      <w:r>
        <w:br/>
      </w:r>
      <w:r>
        <w:rPr>
          <w:rFonts w:ascii="Times New Roman"/>
          <w:b w:val="false"/>
          <w:i w:val="false"/>
          <w:color w:val="000000"/>
          <w:sz w:val="28"/>
        </w:rPr>
        <w:t>
               төлеуді кейінге қалдыру</w:t>
      </w:r>
      <w:r>
        <w:br/>
      </w:r>
      <w:r>
        <w:rPr>
          <w:rFonts w:ascii="Times New Roman"/>
          <w:b w:val="false"/>
          <w:i w:val="false"/>
          <w:color w:val="000000"/>
          <w:sz w:val="28"/>
        </w:rPr>
        <w:t>
      1. Талапкерді сотқа берілетін талап қою бойынша мемлекеттік баж төлеуден босату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негіздер бойынша жүзеге асырылады.</w:t>
      </w:r>
      <w:r>
        <w:br/>
      </w:r>
      <w:r>
        <w:rPr>
          <w:rFonts w:ascii="Times New Roman"/>
          <w:b w:val="false"/>
          <w:i w:val="false"/>
          <w:color w:val="000000"/>
          <w:sz w:val="28"/>
        </w:rPr>
        <w:t>
      2. Осы Кодекстің 54 және 55-баптарында көрсетілген адамдар өздері қойған талап қоюдан бас тартқан жағдайда, өзінің мүддесінде осы талап қойған талапкер,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r>
        <w:br/>
      </w:r>
      <w:r>
        <w:rPr>
          <w:rFonts w:ascii="Times New Roman"/>
          <w:b w:val="false"/>
          <w:i w:val="false"/>
          <w:color w:val="000000"/>
          <w:sz w:val="28"/>
        </w:rPr>
        <w:t>
      Мемлекеттік баж төленбеген жағдайда талап арызы қараусыз қалдырылады және талапкерге кері қайтарылады. Сот ұйғарымына апелляциялық сатыдағы сотқа шағым жасауға, наразылық білдіруге мүмкін, оның шешімі түпкілікті болып табылады.</w:t>
      </w:r>
      <w:r>
        <w:br/>
      </w:r>
      <w:r>
        <w:rPr>
          <w:rFonts w:ascii="Times New Roman"/>
          <w:b w:val="false"/>
          <w:i w:val="false"/>
          <w:color w:val="000000"/>
          <w:sz w:val="28"/>
        </w:rPr>
        <w:t>
      3. Сот, азамат берген тұтынушылардың құқықтарын қорғау туралы талап қою бойынша мемлекеттік бажды төлеуді тиісті шешім қабылдағанға дейін кейінге қалдырады, бұл туралы ұйғарым шығарылады. Ұйғарым шағым жасауға, наразылық білдіруге жатпайды. Ұйғарыммен келіспеушілік туралы дәлелдер апелляциялық шағымға енгізілуі мүмкін. Сот шешім қабылдаған кезде мемлекеттік баж төлеуге байланысты шығыстарды шешім өзінің пайдасына шығарылмаған тараптан алып береді.</w:t>
      </w:r>
    </w:p>
    <w:p>
      <w:pPr>
        <w:spacing w:after="0"/>
        <w:ind w:left="0"/>
        <w:jc w:val="both"/>
      </w:pPr>
      <w:r>
        <w:rPr>
          <w:rFonts w:ascii="Times New Roman"/>
          <w:b w:val="false"/>
          <w:i w:val="false"/>
          <w:color w:val="000000"/>
          <w:sz w:val="28"/>
        </w:rPr>
        <w:t>      107-бап. Мемлекеттік бажды қайтару</w:t>
      </w:r>
      <w:r>
        <w:br/>
      </w:r>
      <w:r>
        <w:rPr>
          <w:rFonts w:ascii="Times New Roman"/>
          <w:b w:val="false"/>
          <w:i w:val="false"/>
          <w:color w:val="000000"/>
          <w:sz w:val="28"/>
        </w:rPr>
        <w:t>
      Мемлекеттік бажды қайтару тәртібі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айқындалады.</w:t>
      </w:r>
    </w:p>
    <w:p>
      <w:pPr>
        <w:spacing w:after="0"/>
        <w:ind w:left="0"/>
        <w:jc w:val="both"/>
      </w:pPr>
      <w:r>
        <w:rPr>
          <w:rFonts w:ascii="Times New Roman"/>
          <w:b w:val="false"/>
          <w:i w:val="false"/>
          <w:color w:val="000000"/>
          <w:sz w:val="28"/>
        </w:rPr>
        <w:t>      108-бап. Іс бойынша іс жүргізуге байланысты шығындар</w:t>
      </w:r>
      <w:r>
        <w:br/>
      </w:r>
      <w:r>
        <w:rPr>
          <w:rFonts w:ascii="Times New Roman"/>
          <w:b w:val="false"/>
          <w:i w:val="false"/>
          <w:color w:val="000000"/>
          <w:sz w:val="28"/>
        </w:rPr>
        <w:t>
      Іс бойынша іс жүргізуге байланысты шығындарға:</w:t>
      </w:r>
      <w:r>
        <w:br/>
      </w:r>
      <w:r>
        <w:rPr>
          <w:rFonts w:ascii="Times New Roman"/>
          <w:b w:val="false"/>
          <w:i w:val="false"/>
          <w:color w:val="000000"/>
          <w:sz w:val="28"/>
        </w:rPr>
        <w:t>
      1) куәларға, сарапшыларға және мамандарға төленуге тиіс сомалар;</w:t>
      </w:r>
      <w:r>
        <w:br/>
      </w:r>
      <w:r>
        <w:rPr>
          <w:rFonts w:ascii="Times New Roman"/>
          <w:b w:val="false"/>
          <w:i w:val="false"/>
          <w:color w:val="000000"/>
          <w:sz w:val="28"/>
        </w:rPr>
        <w:t>
      2) орнында қарап-тексеруді жүргізуге байланысты шығыстар;</w:t>
      </w:r>
      <w:r>
        <w:br/>
      </w:r>
      <w:r>
        <w:rPr>
          <w:rFonts w:ascii="Times New Roman"/>
          <w:b w:val="false"/>
          <w:i w:val="false"/>
          <w:color w:val="000000"/>
          <w:sz w:val="28"/>
        </w:rPr>
        <w:t>
      3) заттай дәлелдемелерді сақтауға байланысты шығыстар;</w:t>
      </w:r>
      <w:r>
        <w:br/>
      </w:r>
      <w:r>
        <w:rPr>
          <w:rFonts w:ascii="Times New Roman"/>
          <w:b w:val="false"/>
          <w:i w:val="false"/>
          <w:color w:val="000000"/>
          <w:sz w:val="28"/>
        </w:rPr>
        <w:t>
      4) жауапкерді және (немесе) баланы іздестіру бойынша шығыстар;</w:t>
      </w:r>
      <w:r>
        <w:br/>
      </w:r>
      <w:r>
        <w:rPr>
          <w:rFonts w:ascii="Times New Roman"/>
          <w:b w:val="false"/>
          <w:i w:val="false"/>
          <w:color w:val="000000"/>
          <w:sz w:val="28"/>
        </w:rPr>
        <w:t>
      5) іс бойынша жарияланымдар мен хабарландыруларға байланысты шығыстар;</w:t>
      </w:r>
      <w:r>
        <w:br/>
      </w:r>
      <w:r>
        <w:rPr>
          <w:rFonts w:ascii="Times New Roman"/>
          <w:b w:val="false"/>
          <w:i w:val="false"/>
          <w:color w:val="000000"/>
          <w:sz w:val="28"/>
        </w:rPr>
        <w:t>
      6) тараптарға және іске қатысатын басқа да адамдарға хабарлау және оларды сотқа шақыру бойынша шығыстар;</w:t>
      </w:r>
      <w:r>
        <w:br/>
      </w:r>
      <w:r>
        <w:rPr>
          <w:rFonts w:ascii="Times New Roman"/>
          <w:b w:val="false"/>
          <w:i w:val="false"/>
          <w:color w:val="000000"/>
          <w:sz w:val="28"/>
        </w:rPr>
        <w:t>
      7) тараптар мен үшінші адамдардың жолақысы және олардың сотқа келуіне байланысты шегілген тұрғын-жайды жалдау бойынша шығыстары;</w:t>
      </w:r>
      <w:r>
        <w:br/>
      </w:r>
      <w:r>
        <w:rPr>
          <w:rFonts w:ascii="Times New Roman"/>
          <w:b w:val="false"/>
          <w:i w:val="false"/>
          <w:color w:val="000000"/>
          <w:sz w:val="28"/>
        </w:rPr>
        <w:t>
      8) өкілдің көмегіне ақы төлеу бойынша шығыстар;</w:t>
      </w:r>
      <w:r>
        <w:br/>
      </w:r>
      <w:r>
        <w:rPr>
          <w:rFonts w:ascii="Times New Roman"/>
          <w:b w:val="false"/>
          <w:i w:val="false"/>
          <w:color w:val="000000"/>
          <w:sz w:val="28"/>
        </w:rPr>
        <w:t>
      9) сот өтелуге жатады деп таныған, оның ішінде тараптардың кейін сотқа жүгінген кезде дауды міндетті түрде сотқа дейінгі реттеу рәсімдеріне шеккен басқа да шығыстары жатады.</w:t>
      </w:r>
    </w:p>
    <w:p>
      <w:pPr>
        <w:spacing w:after="0"/>
        <w:ind w:left="0"/>
        <w:jc w:val="both"/>
      </w:pPr>
      <w:r>
        <w:rPr>
          <w:rFonts w:ascii="Times New Roman"/>
          <w:b w:val="false"/>
          <w:i w:val="false"/>
          <w:color w:val="000000"/>
          <w:sz w:val="28"/>
        </w:rPr>
        <w:t>      109-бап. Сот шығыстарын тараптардың арасында бөлу</w:t>
      </w:r>
      <w:r>
        <w:br/>
      </w:r>
      <w:r>
        <w:rPr>
          <w:rFonts w:ascii="Times New Roman"/>
          <w:b w:val="false"/>
          <w:i w:val="false"/>
          <w:color w:val="000000"/>
          <w:sz w:val="28"/>
        </w:rPr>
        <w:t>
      1. Сот, өзінің пайдасына шешім шығарылған тарапқа іс бойынша шегілген барлық сот шығыстарын басқа тараптан алып береді. Егер талап қою ішінара қанағаттандырылса, онда шығыстар талапкерге талап қою талаптарының сот қанағаттандырған мөлшеріне бара-бар, ал жауапкерге – талапкердің талап қоюы талаптарынан бас тартылған бөлікке бара-бар алынып беріледі.</w:t>
      </w:r>
      <w:r>
        <w:br/>
      </w:r>
      <w:r>
        <w:rPr>
          <w:rFonts w:ascii="Times New Roman"/>
          <w:b w:val="false"/>
          <w:i w:val="false"/>
          <w:color w:val="000000"/>
          <w:sz w:val="28"/>
        </w:rPr>
        <w:t>
      2. Егер іске қатысатын адамның заңнамалық актілерде немесе шартта көзделген дауды реттеудің наразылық немесе сотқа дейінге өзге де тәртібін бұзуы, оның ішінде наразылыққа жауап беру мерзімін бұзуы, наразылықты жауапсыз қалдыруы салдарынан дау туындаған жағдайда, сот істі қараудың нәтижелеріне қарамастан сот шығыстарын осы адамға жүктейді.</w:t>
      </w:r>
      <w:r>
        <w:br/>
      </w:r>
      <w:r>
        <w:rPr>
          <w:rFonts w:ascii="Times New Roman"/>
          <w:b w:val="false"/>
          <w:i w:val="false"/>
          <w:color w:val="000000"/>
          <w:sz w:val="28"/>
        </w:rPr>
        <w:t>
      Сот, процестік құқықтарды теріс пайдаланатын немесе процестік міндеттемелерді орындамайтын адамға, оның ішінде дәлілдемелерді сот белгіленген мерзімін және осы Кодексте белгіленген дәлелдемелерді ұсыну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осы адамға іс бойынша барлық сот шығыстарын жүктеуге құқылы.</w:t>
      </w:r>
      <w:r>
        <w:br/>
      </w:r>
      <w:r>
        <w:rPr>
          <w:rFonts w:ascii="Times New Roman"/>
          <w:b w:val="false"/>
          <w:i w:val="false"/>
          <w:color w:val="000000"/>
          <w:sz w:val="28"/>
        </w:rPr>
        <w:t>
      3. Егер апелляциялық, кассациялық сатылардағы, қадағалау сатысындағы соттар істі жаңадан қарауға бермей, жасалған шешімді өзгертсе немесе жаңа шешім шығарса, тарап тиісті сот сатыларында шеккен шығыстары туралы дәлелдемені ұсынған кезде олар тиісінше сот шығыстарын бөлуді да өзгертеді.</w:t>
      </w:r>
      <w:r>
        <w:br/>
      </w:r>
      <w:r>
        <w:rPr>
          <w:rFonts w:ascii="Times New Roman"/>
          <w:b w:val="false"/>
          <w:i w:val="false"/>
          <w:color w:val="000000"/>
          <w:sz w:val="28"/>
        </w:rPr>
        <w:t>
      4. Бірінші сатыдағы сот тараптың арызы бойынша апелляциялық, кассациялық сатылардағы және қадағалау сатысындағы соттарда істі қарау барысында шеккен сот шығыстарын, егер өтінішхат сот сатыларында істі қарау кезінде талқыланса, бірақ шеккен сот шығындары ұсынылған дәлелдемелердің анықтығын тексеру қажеттігіне байланысты өндірілмеген және бұл туралы тиісті сот сатысындағы соттың қаулысында көрсетілсе, өндіру туралы ұйғарым шығарады.</w:t>
      </w:r>
      <w:r>
        <w:br/>
      </w:r>
      <w:r>
        <w:rPr>
          <w:rFonts w:ascii="Times New Roman"/>
          <w:b w:val="false"/>
          <w:i w:val="false"/>
          <w:color w:val="000000"/>
          <w:sz w:val="28"/>
        </w:rPr>
        <w:t>
      5. Сот шығындарын өндіру туралы арыз тараптар хабарландырыла отырып, соттың қарауына жатады. Сот отырысының уақыты мен орны туралы тиісінше хабарландырылған тараптардың сот отырысына келмеуі арызды қарауға кедергі келтірмейді. Арызды істің мәні бойынша қарауды аяқтаған соңғы сот актісі заңды күшіне енген күннен бастап бір ай ішінде берілуі мүмкін.</w:t>
      </w:r>
      <w:r>
        <w:br/>
      </w:r>
      <w:r>
        <w:rPr>
          <w:rFonts w:ascii="Times New Roman"/>
          <w:b w:val="false"/>
          <w:i w:val="false"/>
          <w:color w:val="000000"/>
          <w:sz w:val="28"/>
        </w:rPr>
        <w:t>
      6. Сот актісінің көшірмесін сот оның заңды күшіне енген кезден бастап бес жұмыс күнінен кешіктірмей (азаматтың) тіркелу орны немесе көрсетілген қызметтеріне ақы төлеу бойынша шығындарына сот өтем жасаған (заңды тұлғаның) сот өкілінің орналасқан жері бойынша салық органына жібереді.</w:t>
      </w:r>
    </w:p>
    <w:p>
      <w:pPr>
        <w:spacing w:after="0"/>
        <w:ind w:left="0"/>
        <w:jc w:val="both"/>
      </w:pPr>
      <w:r>
        <w:rPr>
          <w:rFonts w:ascii="Times New Roman"/>
          <w:b w:val="false"/>
          <w:i w:val="false"/>
          <w:color w:val="000000"/>
          <w:sz w:val="28"/>
        </w:rPr>
        <w:t>      110-бап. Сарапшыларға, мамандарға, куәларға, аудармашыларға</w:t>
      </w:r>
      <w:r>
        <w:br/>
      </w:r>
      <w:r>
        <w:rPr>
          <w:rFonts w:ascii="Times New Roman"/>
          <w:b w:val="false"/>
          <w:i w:val="false"/>
          <w:color w:val="000000"/>
          <w:sz w:val="28"/>
        </w:rPr>
        <w:t>
               төленуге тиіс сомалар</w:t>
      </w:r>
      <w:r>
        <w:br/>
      </w:r>
      <w:r>
        <w:rPr>
          <w:rFonts w:ascii="Times New Roman"/>
          <w:b w:val="false"/>
          <w:i w:val="false"/>
          <w:color w:val="000000"/>
          <w:sz w:val="28"/>
        </w:rPr>
        <w:t>
      1. Куәларға, сарапшыларға, мамандарға және аудармашыларға сотқа келуге байланысты шеккен жол жүру, үй-жай жалдау бойынша шығыстары өтеледі және іссапарға жіберілген адамдар үшін белгіленген мөлшерде тәулікақы төленеді. Сарапшы мен маманға тапсырылған жұмысты орындау кезінде олар жұмсаған, оларға тиесілі химиялық реактивтердің және басқа да шығын материалдарының құны, сондай-ақ олардың жұмысты орындау үшін құрал-жабдықтарды, коммуналдық қызметтерді пайдаланғаны үшін төлеген ақысы өтеледі.</w:t>
      </w:r>
      <w:r>
        <w:br/>
      </w:r>
      <w:r>
        <w:rPr>
          <w:rFonts w:ascii="Times New Roman"/>
          <w:b w:val="false"/>
          <w:i w:val="false"/>
          <w:color w:val="000000"/>
          <w:sz w:val="28"/>
        </w:rPr>
        <w:t>
      2. Сотқа куә ретінде шақырылатын, жұмыс істейтін адамдарға сотқа келуге байланысты олардың болмаған уақыты үшін жұмыс істейтін орны бойынша орташа еңбекақысы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ескеріле отырып және заңда белгіленген ең төмен айлық еңбекақы мөлшері негізге алына отырып өтемақы алады.</w:t>
      </w:r>
      <w:r>
        <w:br/>
      </w:r>
      <w:r>
        <w:rPr>
          <w:rFonts w:ascii="Times New Roman"/>
          <w:b w:val="false"/>
          <w:i w:val="false"/>
          <w:color w:val="000000"/>
          <w:sz w:val="28"/>
        </w:rPr>
        <w:t>
      3. Біржолғы тәртіппен тартылған сарапшылардың, сондай-ақ мамандардың қызметтік міндеттерінің шеңберіне кірмейтін, соттың тапсырмасы бойынша олар орындаған жұмысы ақы төленуге жатады. Сот ақы мөлшерін тараптармен келіскеннен кейін айқындайды және өтінішхатты мәлімдеген тараптың бюджет заңнамасында белгіленген тәртіппен ашылған шотына алдын ала енгізеді.</w:t>
      </w:r>
      <w:r>
        <w:br/>
      </w:r>
      <w:r>
        <w:rPr>
          <w:rFonts w:ascii="Times New Roman"/>
          <w:b w:val="false"/>
          <w:i w:val="false"/>
          <w:color w:val="000000"/>
          <w:sz w:val="28"/>
        </w:rPr>
        <w:t>
      4. Куәларға, сарапшыларға, мамандарға сомаларды, сондай-ақ сот сараптамасы органы жүргізген сараптамаға төлемді өтінішхат мәлімдеген тарап төлейді. Егер өтінішхатты екі тарап берсе не куәні шақырту, сараптаманы тағайындау, маманды тарту соттың бастамасы бойынша жүргізілсе, талап етілетін соманы тараптар тең бөліп төлейді.</w:t>
      </w:r>
      <w:r>
        <w:br/>
      </w:r>
      <w:r>
        <w:rPr>
          <w:rFonts w:ascii="Times New Roman"/>
          <w:b w:val="false"/>
          <w:i w:val="false"/>
          <w:color w:val="000000"/>
          <w:sz w:val="28"/>
        </w:rPr>
        <w:t>
      5. Сот сараптамасы органы сараптама жүргізгені үшін төленуге тиіс сомаларды өтінішхатты мәлімдеген тарап (тараптар), не өзіне сот осындай міндетті жүктеген тарап алдын ала төлеу нысанында тиісті бюджетке енгізеді. Сот белгілеген мерзімдерде сома енгізілмеген жағдайда, сараптама жүргізумен байланысты шығындар істің осы Кодекстің 108-бабының екінші бөлігіне сәйкес қаралу нәтижелеріне қарамастан, соттың шешімі бойынша төлемді жүзеге асырмаған (уақтылы жүзеге асырмаған) адамға жүктеледі.</w:t>
      </w:r>
      <w:r>
        <w:br/>
      </w:r>
      <w:r>
        <w:rPr>
          <w:rFonts w:ascii="Times New Roman"/>
          <w:b w:val="false"/>
          <w:i w:val="false"/>
          <w:color w:val="000000"/>
          <w:sz w:val="28"/>
        </w:rPr>
        <w:t>
      6. Бір немесе екі тарап шығындарды төлеуден босатылған жағдайда сарапшылар мен мамандарға тиесілі сомаларды төлеу істі қарау нәтижелері бойынша сот шешімінің негізінде республикалық бюджет есебінен жүргізіледі.</w:t>
      </w:r>
    </w:p>
    <w:p>
      <w:pPr>
        <w:spacing w:after="0"/>
        <w:ind w:left="0"/>
        <w:jc w:val="both"/>
      </w:pPr>
      <w:r>
        <w:rPr>
          <w:rFonts w:ascii="Times New Roman"/>
          <w:b w:val="false"/>
          <w:i w:val="false"/>
          <w:color w:val="000000"/>
          <w:sz w:val="28"/>
        </w:rPr>
        <w:t>      111-бап. Куәларға, сарапшыларға, мамандарға және аудармашыларға</w:t>
      </w:r>
      <w:r>
        <w:br/>
      </w:r>
      <w:r>
        <w:rPr>
          <w:rFonts w:ascii="Times New Roman"/>
          <w:b w:val="false"/>
          <w:i w:val="false"/>
          <w:color w:val="000000"/>
          <w:sz w:val="28"/>
        </w:rPr>
        <w:t>
               сомаларды төлеу</w:t>
      </w:r>
      <w:r>
        <w:br/>
      </w:r>
      <w:r>
        <w:rPr>
          <w:rFonts w:ascii="Times New Roman"/>
          <w:b w:val="false"/>
          <w:i w:val="false"/>
          <w:color w:val="000000"/>
          <w:sz w:val="28"/>
        </w:rPr>
        <w:t>
      1.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сот төлейді.</w:t>
      </w:r>
      <w:r>
        <w:br/>
      </w:r>
      <w:r>
        <w:rPr>
          <w:rFonts w:ascii="Times New Roman"/>
          <w:b w:val="false"/>
          <w:i w:val="false"/>
          <w:color w:val="000000"/>
          <w:sz w:val="28"/>
        </w:rPr>
        <w:t>
      2. Аудармашыларға тиесілі сомалар республикалық бюджет есебінен төленеді. Сыйақының мөлшерін тиісті еңбекке ақы төлеудің қолданыстағы нормаларын негізге ала отырып сот айқындайды.</w:t>
      </w:r>
    </w:p>
    <w:p>
      <w:pPr>
        <w:spacing w:after="0"/>
        <w:ind w:left="0"/>
        <w:jc w:val="both"/>
      </w:pPr>
      <w:r>
        <w:rPr>
          <w:rFonts w:ascii="Times New Roman"/>
          <w:b w:val="false"/>
          <w:i w:val="false"/>
          <w:color w:val="000000"/>
          <w:sz w:val="28"/>
        </w:rPr>
        <w:t>      112-бап. Тегін заң көмегін көрсету</w:t>
      </w:r>
      <w:r>
        <w:br/>
      </w:r>
      <w:r>
        <w:rPr>
          <w:rFonts w:ascii="Times New Roman"/>
          <w:b w:val="false"/>
          <w:i w:val="false"/>
          <w:color w:val="000000"/>
          <w:sz w:val="28"/>
        </w:rPr>
        <w:t>
      1. Судья істі сот талқылауына дайындаған кезде немесе сот істі қараған кезде мына адамдарды:</w:t>
      </w:r>
      <w:r>
        <w:br/>
      </w:r>
      <w:r>
        <w:rPr>
          <w:rFonts w:ascii="Times New Roman"/>
          <w:b w:val="false"/>
          <w:i w:val="false"/>
          <w:color w:val="000000"/>
          <w:sz w:val="28"/>
        </w:rPr>
        <w:t>
      1) асыраушысының қайтыс болуынан келтірілген зиянды өтеу туралы даулар бойынша талапкерлерді;</w:t>
      </w:r>
      <w:r>
        <w:br/>
      </w:r>
      <w:r>
        <w:rPr>
          <w:rFonts w:ascii="Times New Roman"/>
          <w:b w:val="false"/>
          <w:i w:val="false"/>
          <w:color w:val="000000"/>
          <w:sz w:val="28"/>
        </w:rPr>
        <w:t>
      2) жұмысына байланысты денсаулығының зақымдануынан келтірілген не қылмыспен келтірілген зиянды өтеу туралы даулар бойынша талапкерлерді;</w:t>
      </w:r>
      <w:r>
        <w:br/>
      </w:r>
      <w:r>
        <w:rPr>
          <w:rFonts w:ascii="Times New Roman"/>
          <w:b w:val="false"/>
          <w:i w:val="false"/>
          <w:color w:val="000000"/>
          <w:sz w:val="28"/>
        </w:rPr>
        <w:t>
      3) Ұлы Отан соғысының қатысушылары, оларға теңестірілген адамдар, мерзімді қызметтегі әскери қызметшілер, І және ІІ топтағы мүгедектер, жасына байланысты зейнеткерлер болып табылатын талапкерлер мен жауапкерлер заң көмегі үшін ақы төлеуден және өкілдік етуге байланысты шығыстарды өтеуден толық босатуға және оларды бюджет қаражаты есебіне жатқызуға міндетті.</w:t>
      </w:r>
      <w:r>
        <w:br/>
      </w:r>
      <w:r>
        <w:rPr>
          <w:rFonts w:ascii="Times New Roman"/>
          <w:b w:val="false"/>
          <w:i w:val="false"/>
          <w:color w:val="000000"/>
          <w:sz w:val="28"/>
        </w:rPr>
        <w:t>
      2. Адвокат көрсеткен заң көмегіне ақы төлеу және өкілдік етуге байланысты шығыстарды өтеу Қазақстан Республикасының Үкіметі белгіленген тәртіппен және мөлшерлерде жүзеге асырылады.</w:t>
      </w:r>
      <w:r>
        <w:br/>
      </w:r>
      <w:r>
        <w:rPr>
          <w:rFonts w:ascii="Times New Roman"/>
          <w:b w:val="false"/>
          <w:i w:val="false"/>
          <w:color w:val="000000"/>
          <w:sz w:val="28"/>
        </w:rPr>
        <w:t>
      3. Осы баптың бірінші бөлігінде көзделген жағдайларда, адамның заң көмегіне ақы төлеуден босату және оның атынан өкілдік етуге байланысты шығыстарды өтеу туралы өтінішіне осы адамның заң көмегіне республикалық бюджет қаражатынан ақы төлеу құқығын растайтын құжаттар мен басқа да дәлелдемелер қоса тіркелуге тиіс.</w:t>
      </w:r>
      <w:r>
        <w:br/>
      </w:r>
      <w:r>
        <w:rPr>
          <w:rFonts w:ascii="Times New Roman"/>
          <w:b w:val="false"/>
          <w:i w:val="false"/>
          <w:color w:val="000000"/>
          <w:sz w:val="28"/>
        </w:rPr>
        <w:t>
      4. Сот адамды заң көмегіне ақы төлеуден және оның атынан өкілдік етуге байланысты шығыстарды өтуден босату туралы немесе өтінішхатты қанағаттандырудан бас тарту туралы ұйғарым шығарады, ол шағым жасалуға, наразылық білдірілуге жатпайды. Шығарылған ұйғарыммен келіспеушілік туралы дәлелдер апелляциялық шағымға енгізілуі мүмкін.</w:t>
      </w:r>
      <w:r>
        <w:br/>
      </w:r>
      <w:r>
        <w:rPr>
          <w:rFonts w:ascii="Times New Roman"/>
          <w:b w:val="false"/>
          <w:i w:val="false"/>
          <w:color w:val="000000"/>
          <w:sz w:val="28"/>
        </w:rPr>
        <w:t>
      5. Адамды заң көмегіне ақы төлеуден және өкілдік етуге байланысты шығыстарды өтеуден босату туралы соттың ұйғарымы дереу азаматтық істі қарайтын сот орналасқан жері бойынша аумақтық адвокаттар алқасына немесе оның құрылымдық бөлімшесіне жіберіледі, олар сот белгілеген мерзімде адвокаттың сотқа қатысуын қамтамасыз етуге міндетті.</w:t>
      </w:r>
    </w:p>
    <w:p>
      <w:pPr>
        <w:spacing w:after="0"/>
        <w:ind w:left="0"/>
        <w:jc w:val="both"/>
      </w:pPr>
      <w:r>
        <w:rPr>
          <w:rFonts w:ascii="Times New Roman"/>
          <w:b w:val="false"/>
          <w:i w:val="false"/>
          <w:color w:val="000000"/>
          <w:sz w:val="28"/>
        </w:rPr>
        <w:t>      113-бап. Өкілдің көмегіне ақы төлеу бойынша шығыстарды өтеу</w:t>
      </w:r>
      <w:r>
        <w:br/>
      </w:r>
      <w:r>
        <w:rPr>
          <w:rFonts w:ascii="Times New Roman"/>
          <w:b w:val="false"/>
          <w:i w:val="false"/>
          <w:color w:val="000000"/>
          <w:sz w:val="28"/>
        </w:rPr>
        <w:t>
      1. Сот, пайдасына шешім шығарылған тараптың өтінішхаты бойынша процеске қатысқан және осы тараппен еңбек қатынастарында болмаған өкілдің (бірнеше өкілдердің) көмегіне ақы төлеу бойынша шығыстарын тараптың іс жүзінде шеккен шығыстары мөлшерінде басқа тараптан алып береді. Мүліктік талаптар бойынша осы шығыстардың жалпы сомасы талап қоюдың қанағаттандырылған бөлігінің он пайызынан аспауға тиіс. Мүліктік емес сипаттағы талаптар бойынша шығыстар сомасы ақылға қонымды шектерде өндіріліп алынады, бірақ ол үш жүз айлық есептік көрсеткіштен аспауы тиіс.</w:t>
      </w:r>
      <w:r>
        <w:br/>
      </w:r>
      <w:r>
        <w:rPr>
          <w:rFonts w:ascii="Times New Roman"/>
          <w:b w:val="false"/>
          <w:i w:val="false"/>
          <w:color w:val="000000"/>
          <w:sz w:val="28"/>
        </w:rPr>
        <w:t>
      2. Заңда белгіленген тәртіппен және негіздер бойынша республикалық бюджет қаражаты есебінен адвокаттың білікті заң көмегі көрсетілген тараптың пайдасына сот шешім шығарған жағдайда, көрсетілген шығыстар республикалық бюджеттің кірісіне басқа тараптан өндіріліп алынады.</w:t>
      </w:r>
    </w:p>
    <w:p>
      <w:pPr>
        <w:spacing w:after="0"/>
        <w:ind w:left="0"/>
        <w:jc w:val="both"/>
      </w:pPr>
      <w:r>
        <w:rPr>
          <w:rFonts w:ascii="Times New Roman"/>
          <w:b w:val="false"/>
          <w:i w:val="false"/>
          <w:color w:val="000000"/>
          <w:sz w:val="28"/>
        </w:rPr>
        <w:t>      114-бап. Уақыт ысырабынан келтірілген залалдарды өндіріп алу</w:t>
      </w:r>
      <w:r>
        <w:br/>
      </w:r>
      <w:r>
        <w:rPr>
          <w:rFonts w:ascii="Times New Roman"/>
          <w:b w:val="false"/>
          <w:i w:val="false"/>
          <w:color w:val="000000"/>
          <w:sz w:val="28"/>
        </w:rPr>
        <w:t>
      1. Іске қатысатын адамның арызы бойынша, көрінеу теріс пиғылымен негізсіз талап қойған немесе негізделген талапқа қарсы дауласқан (адам білген не білуге тиіс болған) не істің дұрыс және тез қаралуына және шешілуіне үнемі қарсы әрекет жасаған тараптан сот іске қатысатын басқа адамның пайдасына іс жүзінде уақыт ысырабынан келтірілген залалдар үшін өтемақыны өндіріп алуы мүмкін.</w:t>
      </w:r>
      <w:r>
        <w:br/>
      </w:r>
      <w:r>
        <w:rPr>
          <w:rFonts w:ascii="Times New Roman"/>
          <w:b w:val="false"/>
          <w:i w:val="false"/>
          <w:color w:val="000000"/>
          <w:sz w:val="28"/>
        </w:rPr>
        <w:t>
      2. Залал мөлшерін нақты мән-жайларды ескере отырып, тиісті еңбекке ақы төлеудің осы жерде қолданылып жүрген нормаларын негізге ала отырып, сот белгілейді.</w:t>
      </w:r>
      <w:r>
        <w:br/>
      </w:r>
      <w:r>
        <w:rPr>
          <w:rFonts w:ascii="Times New Roman"/>
          <w:b w:val="false"/>
          <w:i w:val="false"/>
          <w:color w:val="000000"/>
          <w:sz w:val="28"/>
        </w:rPr>
        <w:t>
      3. Тараптан залалдарды өндіріп алу туралы уәжді арыз істі мәні бойынша қарау аяқталғанға дейін беріледі және сот оны негізгі талаппен бір мезгілде қарайды. Залалдарды өндіріп алу туралы арызға «Салықтар мен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(Cалық кодексі) белгіленген тәртіппен мемлекеттік баждың төленгенін растайтын құжат қоса берілуге тиіс.</w:t>
      </w:r>
    </w:p>
    <w:p>
      <w:pPr>
        <w:spacing w:after="0"/>
        <w:ind w:left="0"/>
        <w:jc w:val="both"/>
      </w:pPr>
      <w:r>
        <w:rPr>
          <w:rFonts w:ascii="Times New Roman"/>
          <w:b w:val="false"/>
          <w:i w:val="false"/>
          <w:color w:val="000000"/>
          <w:sz w:val="28"/>
        </w:rPr>
        <w:t>      115-бап. Талап қоюдан бас тарту, бітімгершілік келісімі немесе</w:t>
      </w:r>
      <w:r>
        <w:br/>
      </w:r>
      <w:r>
        <w:rPr>
          <w:rFonts w:ascii="Times New Roman"/>
          <w:b w:val="false"/>
          <w:i w:val="false"/>
          <w:color w:val="000000"/>
          <w:sz w:val="28"/>
        </w:rPr>
        <w:t>
               дауды (жанжалды) медиация тәртібімен реттеу туралы</w:t>
      </w:r>
      <w:r>
        <w:br/>
      </w:r>
      <w:r>
        <w:rPr>
          <w:rFonts w:ascii="Times New Roman"/>
          <w:b w:val="false"/>
          <w:i w:val="false"/>
          <w:color w:val="000000"/>
          <w:sz w:val="28"/>
        </w:rPr>
        <w:t>
               келісім, дауды партисипативтік рәсім тәртібінде реттеу</w:t>
      </w:r>
      <w:r>
        <w:br/>
      </w:r>
      <w:r>
        <w:rPr>
          <w:rFonts w:ascii="Times New Roman"/>
          <w:b w:val="false"/>
          <w:i w:val="false"/>
          <w:color w:val="000000"/>
          <w:sz w:val="28"/>
        </w:rPr>
        <w:t>
               туралы келісім, арызды қараусыз қалдыру кезінде сот</w:t>
      </w:r>
      <w:r>
        <w:br/>
      </w:r>
      <w:r>
        <w:rPr>
          <w:rFonts w:ascii="Times New Roman"/>
          <w:b w:val="false"/>
          <w:i w:val="false"/>
          <w:color w:val="000000"/>
          <w:sz w:val="28"/>
        </w:rPr>
        <w:t>
               шығыстарын бөлу</w:t>
      </w:r>
      <w:r>
        <w:br/>
      </w:r>
      <w:r>
        <w:rPr>
          <w:rFonts w:ascii="Times New Roman"/>
          <w:b w:val="false"/>
          <w:i w:val="false"/>
          <w:color w:val="000000"/>
          <w:sz w:val="28"/>
        </w:rPr>
        <w:t>
      1. Талапкер талап қоюдан бас тартқан кезде оның шеккен сот шығыстарын жауапкер өтемейді. Талапкер жауапкерге істі жүргізуге байланысты оның шеккен шығыстарын өтейді.</w:t>
      </w:r>
      <w:r>
        <w:br/>
      </w:r>
      <w:r>
        <w:rPr>
          <w:rFonts w:ascii="Times New Roman"/>
          <w:b w:val="false"/>
          <w:i w:val="false"/>
          <w:color w:val="000000"/>
          <w:sz w:val="28"/>
        </w:rPr>
        <w:t>
      Егер талап қойғаннан кейін талапкер жауапкердің оларды ерікті түрде қанағаттандыруы салдарынан өз талаптарын қолдаудан бас тартса, сот</w:t>
      </w:r>
      <w:r>
        <w:br/>
      </w:r>
      <w:r>
        <w:rPr>
          <w:rFonts w:ascii="Times New Roman"/>
          <w:b w:val="false"/>
          <w:i w:val="false"/>
          <w:color w:val="000000"/>
          <w:sz w:val="28"/>
        </w:rPr>
        <w:t>
      Егер талап қою жауапкердің кінәлі міңез-құлықтан туындамаса, онда сотта жауапкер талапты мойындаған жағдайда сот шығындары талапкерге жүктеледі.</w:t>
      </w:r>
      <w:r>
        <w:br/>
      </w:r>
      <w:r>
        <w:rPr>
          <w:rFonts w:ascii="Times New Roman"/>
          <w:b w:val="false"/>
          <w:i w:val="false"/>
          <w:color w:val="000000"/>
          <w:sz w:val="28"/>
        </w:rPr>
        <w:t>
      2. Тараптар бірінші және апелляциялық сатылардағы соттар бекіткен бітімгершілік келісім немесе дауды (жанжалды) медиация тәртібімен реттеу туралы келісім, дауды партисипативтік рәсім тәртібінде реттеу туралы келісім жасасқан кезде, төленген мемлекеттік баж толық көлемде бюджеттен талапкерге қайтарылады.</w:t>
      </w:r>
      <w:r>
        <w:br/>
      </w:r>
      <w:r>
        <w:rPr>
          <w:rFonts w:ascii="Times New Roman"/>
          <w:b w:val="false"/>
          <w:i w:val="false"/>
          <w:color w:val="000000"/>
          <w:sz w:val="28"/>
        </w:rPr>
        <w:t>
      Кассациялық және қадағалау сатыларындағы соттарда бітімгершілік келісім немесе дауды (жанжалды) медиация тәртібімен реттеу туралы келісім, дауды партисипативтік рәсім тәртібінде реттеу туралы келісім жасалған кезде бірінші сатыдағы сотқа талап қойылған кезде төленген мемлекеттік баж соманың елу пайызы мөлшерінде бюджеттен талапкерге қайтарылады.</w:t>
      </w:r>
      <w:r>
        <w:br/>
      </w:r>
      <w:r>
        <w:rPr>
          <w:rFonts w:ascii="Times New Roman"/>
          <w:b w:val="false"/>
          <w:i w:val="false"/>
          <w:color w:val="000000"/>
          <w:sz w:val="28"/>
        </w:rPr>
        <w:t>
      Басқа сот шығыстарын сот бітімгершілік келісімнің немесе дауды (жанжалды) медиация тәртібімен реттеу туралы келісімнің шарттарына сәйкес тараптар арасында бөледі. Келісімдерде мұндай нұсқау болмаған жағдайда олар өзара өтелген деп есептеледі.</w:t>
      </w:r>
      <w:r>
        <w:br/>
      </w:r>
      <w:r>
        <w:rPr>
          <w:rFonts w:ascii="Times New Roman"/>
          <w:b w:val="false"/>
          <w:i w:val="false"/>
          <w:color w:val="000000"/>
          <w:sz w:val="28"/>
        </w:rPr>
        <w:t>
      3. Осы Кодекстің 279-бабының 6), 8) тармақшаларында көзделген негіздер бойынша талап қою арызы қараусыз қалдырылған кезде талапкер шеккен сот шығыстарын жауапкер өтемейді. Мұндай жағдайда талапкер жауапкердің іс жүргізуге байланысты шегілген сот шығыстарын өтейді.</w:t>
      </w:r>
    </w:p>
    <w:p>
      <w:pPr>
        <w:spacing w:after="0"/>
        <w:ind w:left="0"/>
        <w:jc w:val="both"/>
      </w:pPr>
      <w:r>
        <w:rPr>
          <w:rFonts w:ascii="Times New Roman"/>
          <w:b w:val="false"/>
          <w:i w:val="false"/>
          <w:color w:val="000000"/>
          <w:sz w:val="28"/>
        </w:rPr>
        <w:t>      116-бап. Тараптарға сот шығыстарын өтеу</w:t>
      </w:r>
      <w:r>
        <w:br/>
      </w:r>
      <w:r>
        <w:rPr>
          <w:rFonts w:ascii="Times New Roman"/>
          <w:b w:val="false"/>
          <w:i w:val="false"/>
          <w:color w:val="000000"/>
          <w:sz w:val="28"/>
        </w:rPr>
        <w:t>
      1. Осы Кодексте көзделген жағдайларда сотқа басқа адамдар мен мемлекеттің құқықтарын, бостандықтарын және заңмен қорғалатын мүдделерін қорғау туралы өтініштермен жүгінген адамдарға талап қоюдан толық немесе бір бөлігінде бас тартылған кезде (осы Кодекстің 54 және 55-баптары), жауапкер шеккен сот шығындары республикалық бюджет есебінен толық немесе талап қоюлардың бас тартылған бөлігіне бара-бар өтеледі.</w:t>
      </w:r>
      <w:r>
        <w:br/>
      </w:r>
      <w:r>
        <w:rPr>
          <w:rFonts w:ascii="Times New Roman"/>
          <w:b w:val="false"/>
          <w:i w:val="false"/>
          <w:color w:val="000000"/>
          <w:sz w:val="28"/>
        </w:rPr>
        <w:t>
      2. Мұндай талап қою қанағаттандырылған жағдайда жауапкер сот шығыстарын осы Кодекстің 8-тарауында көзделген тәртіппен өтейді.</w:t>
      </w:r>
    </w:p>
    <w:p>
      <w:pPr>
        <w:spacing w:after="0"/>
        <w:ind w:left="0"/>
        <w:jc w:val="both"/>
      </w:pPr>
      <w:r>
        <w:rPr>
          <w:rFonts w:ascii="Times New Roman"/>
          <w:b w:val="false"/>
          <w:i w:val="false"/>
          <w:color w:val="000000"/>
          <w:sz w:val="28"/>
        </w:rPr>
        <w:t>      117-бап. Мемлекетке сот шығыстарын өтеу</w:t>
      </w:r>
      <w:r>
        <w:br/>
      </w:r>
      <w:r>
        <w:rPr>
          <w:rFonts w:ascii="Times New Roman"/>
          <w:b w:val="false"/>
          <w:i w:val="false"/>
          <w:color w:val="000000"/>
          <w:sz w:val="28"/>
        </w:rPr>
        <w:t>
      1. Талапкер төлеуден босатылған мемлекеттік баж, сондай-ақ іс бойынша іс жүргізуге байланысты шығындар сот шығыстарын төлеуден босатылмаған жауапкерден толық немесе талап қоюдың қанағаттандырылған бөлігіне бара-бар мөлшерде мемлекет кірісіне өндіріліп алынады.</w:t>
      </w:r>
      <w:r>
        <w:br/>
      </w:r>
      <w:r>
        <w:rPr>
          <w:rFonts w:ascii="Times New Roman"/>
          <w:b w:val="false"/>
          <w:i w:val="false"/>
          <w:color w:val="000000"/>
          <w:sz w:val="28"/>
        </w:rPr>
        <w:t>
      2. Егер талап қою бір бөлігінде қанағаттандырылса, ал жауапкер сот шығыстарын төлеуден босатылса, іс бойынша іс жүргізуге байланысты шығындар мемлекеттің кірісіне сот шығыстарын өтеуден босатылмаған талапкерден талап қою талаптарының қанағаттандырылудан бас тартылған бөлігіне бара-бар өндіріліп алынады.</w:t>
      </w:r>
      <w:r>
        <w:br/>
      </w:r>
      <w:r>
        <w:rPr>
          <w:rFonts w:ascii="Times New Roman"/>
          <w:b w:val="false"/>
          <w:i w:val="false"/>
          <w:color w:val="000000"/>
          <w:sz w:val="28"/>
        </w:rPr>
        <w:t>
      3. Егер тараптардың екеуі де сот шығыстарын төлеуден босатылса, іс бойынша іс жүргізуге байланысты шығындар республикалық бюджет есебіне жатқызылады.</w:t>
      </w:r>
      <w:r>
        <w:br/>
      </w:r>
      <w:r>
        <w:rPr>
          <w:rFonts w:ascii="Times New Roman"/>
          <w:b w:val="false"/>
          <w:i w:val="false"/>
          <w:color w:val="000000"/>
          <w:sz w:val="28"/>
        </w:rPr>
        <w:t>
      4. Талап қоюдан бас тартылған жағдайда іс бойынша іс жүргізуге байланысты сот шығындары талапкерден мемлекет кірісіне өндіріліп алынады.</w:t>
      </w:r>
      <w:r>
        <w:br/>
      </w:r>
      <w:r>
        <w:rPr>
          <w:rFonts w:ascii="Times New Roman"/>
          <w:b w:val="false"/>
          <w:i w:val="false"/>
          <w:color w:val="000000"/>
          <w:sz w:val="28"/>
        </w:rPr>
        <w:t>
      5. Өзіне тиесілі төлемдерді төлеуден жалтарған адамға іздеу жарияланған жағдайда іздеуді жүргізу бойынша шығыстар сол адамнан мемлекет кірісіне өндіріліп алынады.</w:t>
      </w:r>
    </w:p>
    <w:p>
      <w:pPr>
        <w:spacing w:after="0"/>
        <w:ind w:left="0"/>
        <w:jc w:val="both"/>
      </w:pPr>
      <w:r>
        <w:rPr>
          <w:rFonts w:ascii="Times New Roman"/>
          <w:b w:val="false"/>
          <w:i w:val="false"/>
          <w:color w:val="000000"/>
          <w:sz w:val="28"/>
        </w:rPr>
        <w:t>      118-бап. Сот шығыстарына байланысты мәселелер бойынша сот</w:t>
      </w:r>
      <w:r>
        <w:br/>
      </w:r>
      <w:r>
        <w:rPr>
          <w:rFonts w:ascii="Times New Roman"/>
          <w:b w:val="false"/>
          <w:i w:val="false"/>
          <w:color w:val="000000"/>
          <w:sz w:val="28"/>
        </w:rPr>
        <w:t>
               актілеріне шағым жасау және наразылық білдіру</w:t>
      </w:r>
      <w:r>
        <w:br/>
      </w:r>
      <w:r>
        <w:rPr>
          <w:rFonts w:ascii="Times New Roman"/>
          <w:b w:val="false"/>
          <w:i w:val="false"/>
          <w:color w:val="000000"/>
          <w:sz w:val="28"/>
        </w:rPr>
        <w:t>
      Сот шығыстарына байланысты сот актілеріне осы тарауда көзделген ерекшеліктер ескеріле отырып, шағым жасалуы, наразылық білдіруі мүмкін.</w:t>
      </w:r>
    </w:p>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p>
      <w:pPr>
        <w:spacing w:after="0"/>
        <w:ind w:left="0"/>
        <w:jc w:val="both"/>
      </w:pPr>
      <w:r>
        <w:rPr>
          <w:rFonts w:ascii="Times New Roman"/>
          <w:b w:val="false"/>
          <w:i w:val="false"/>
          <w:color w:val="000000"/>
          <w:sz w:val="28"/>
        </w:rPr>
        <w:t>      119-бап. Сотқа құрметтемеушілік білдіргені үшін жауаптылық</w:t>
      </w:r>
      <w:r>
        <w:br/>
      </w:r>
      <w:r>
        <w:rPr>
          <w:rFonts w:ascii="Times New Roman"/>
          <w:b w:val="false"/>
          <w:i w:val="false"/>
          <w:color w:val="000000"/>
          <w:sz w:val="28"/>
        </w:rPr>
        <w:t>
               шаралары</w:t>
      </w:r>
      <w:r>
        <w:br/>
      </w:r>
      <w:r>
        <w:rPr>
          <w:rFonts w:ascii="Times New Roman"/>
          <w:b w:val="false"/>
          <w:i w:val="false"/>
          <w:color w:val="000000"/>
          <w:sz w:val="28"/>
        </w:rPr>
        <w:t>
      1. Сотқа құрметтемеушілік білдіргені үшін жауаптылық шараларын сот баршаның сот алдында теңдігі конституциялық қағидатын және сот төрелігінің міндеттерін іске асыру мақсатында қолданады.</w:t>
      </w:r>
      <w:r>
        <w:br/>
      </w:r>
      <w:r>
        <w:rPr>
          <w:rFonts w:ascii="Times New Roman"/>
          <w:b w:val="false"/>
          <w:i w:val="false"/>
          <w:color w:val="000000"/>
          <w:sz w:val="28"/>
        </w:rPr>
        <w:t>
      2. Сотқа құрметтемеушілік білдіргені үшін бұған кінәлі адамдар осы тарауда белгіленген ерекшеліктермен Қазақстан Республикасы Әкімшілік құқық бұзушылық туралы кодексінде көзделген тәртіппен әкімшілік жауаптылыққа тартылады.</w:t>
      </w:r>
      <w:r>
        <w:br/>
      </w: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осы адам қылмыстық жауаптылыққа тартылуы мүмкін.</w:t>
      </w:r>
      <w:r>
        <w:br/>
      </w:r>
      <w:r>
        <w:rPr>
          <w:rFonts w:ascii="Times New Roman"/>
          <w:b w:val="false"/>
          <w:i w:val="false"/>
          <w:color w:val="000000"/>
          <w:sz w:val="28"/>
        </w:rPr>
        <w:t>
      4. Заңға қарсы жасалған әрекет (әрекетсіздік) үшін бір ғана мәжбүрлеу шарасы және (немесе) бір ғана жауаптылық түрі қолданылады.</w:t>
      </w:r>
    </w:p>
    <w:p>
      <w:pPr>
        <w:spacing w:after="0"/>
        <w:ind w:left="0"/>
        <w:jc w:val="both"/>
      </w:pPr>
      <w:r>
        <w:rPr>
          <w:rFonts w:ascii="Times New Roman"/>
          <w:b w:val="false"/>
          <w:i w:val="false"/>
          <w:color w:val="000000"/>
          <w:sz w:val="28"/>
        </w:rPr>
        <w:t>      120-бап. Сотқа құрметтемеушілік білдіргені үшін жауаптылыққа</w:t>
      </w:r>
      <w:r>
        <w:br/>
      </w:r>
      <w:r>
        <w:rPr>
          <w:rFonts w:ascii="Times New Roman"/>
          <w:b w:val="false"/>
          <w:i w:val="false"/>
          <w:color w:val="000000"/>
          <w:sz w:val="28"/>
        </w:rPr>
        <w:t>
               тарту тәртібі</w:t>
      </w:r>
      <w:r>
        <w:br/>
      </w: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жариялайды. Осы факт сот отырысының хаттамасында тіркеледі. Бұл ретте әкімшілік құқық бұзушылық туралы хаттама жасалмайды.</w:t>
      </w:r>
      <w:r>
        <w:br/>
      </w:r>
      <w:r>
        <w:rPr>
          <w:rFonts w:ascii="Times New Roman"/>
          <w:b w:val="false"/>
          <w:i w:val="false"/>
          <w:color w:val="000000"/>
          <w:sz w:val="28"/>
        </w:rPr>
        <w:t>
      2. Өзіне қатысты сотқа құрметтемеушілік білдіру фактісі анықталған адам, сондай-ақ іске қатысатын өзге де адамдар өз түсініктемелерін беруге құқылы.</w:t>
      </w:r>
      <w:r>
        <w:br/>
      </w:r>
      <w:r>
        <w:rPr>
          <w:rFonts w:ascii="Times New Roman"/>
          <w:b w:val="false"/>
          <w:i w:val="false"/>
          <w:color w:val="000000"/>
          <w:sz w:val="28"/>
        </w:rPr>
        <w:t>
      3. Сотқа құрметтемеушілік білдіргені үшін әкімшілік жаза қолдану туралы, сот кеңесу бөлмесіне кетпестен, тікелей сот отырысында жарияланады.</w:t>
      </w:r>
      <w:r>
        <w:br/>
      </w:r>
      <w:r>
        <w:rPr>
          <w:rFonts w:ascii="Times New Roman"/>
          <w:b w:val="false"/>
          <w:i w:val="false"/>
          <w:color w:val="000000"/>
          <w:sz w:val="28"/>
        </w:rPr>
        <w:t>
      Әкімшілік құқық бұзушылық туралы қаулыны төрағалық етуші судья азаматтық іс бойынша сот отырысы аяқталғаннан кейін кеңесу бөлмесінде шығарады, оған судьялар (сот құрамы) қол қояды.</w:t>
      </w:r>
      <w:r>
        <w:br/>
      </w:r>
      <w:r>
        <w:rPr>
          <w:rFonts w:ascii="Times New Roman"/>
          <w:b w:val="false"/>
          <w:i w:val="false"/>
          <w:color w:val="000000"/>
          <w:sz w:val="28"/>
        </w:rPr>
        <w:t>
      4. Өзіне қатысты әкімшілік құқық бұзушылық және жаза қолдану (әкімшілік қамаққа алуды қоспағанда) туралы қаулы шығарылған адамға қаулының көшірмесі ол жарияланған күннен бастап үш жұмыс күні ішінде тапсырылады және (немесе) жіберіледі.</w:t>
      </w:r>
      <w:r>
        <w:br/>
      </w:r>
      <w:r>
        <w:rPr>
          <w:rFonts w:ascii="Times New Roman"/>
          <w:b w:val="false"/>
          <w:i w:val="false"/>
          <w:color w:val="000000"/>
          <w:sz w:val="28"/>
        </w:rPr>
        <w:t>
      Әкімшілік қамаққа алу туралы қаулы шығарылады және өзіне қатысты қаулы шығарылған адамға, осындай қаулының орындалуын жүзеге асыратын ішкі істер органына және көшірмесі прокурорға қаулы шығарылған күні тапсырылады (жіберіледі).</w:t>
      </w:r>
      <w:r>
        <w:br/>
      </w:r>
      <w:r>
        <w:rPr>
          <w:rFonts w:ascii="Times New Roman"/>
          <w:b w:val="false"/>
          <w:i w:val="false"/>
          <w:color w:val="000000"/>
          <w:sz w:val="28"/>
        </w:rPr>
        <w:t>
      5. Соттың әкімшілік құқық бұзушылық туралы қаулысына әкімшілік құқық бұзушылық туралы заңнамада белгіленген тәртіппен шағым жасалуы және наразылық білдірілуі мүмкін.</w:t>
      </w:r>
      <w:r>
        <w:br/>
      </w:r>
      <w:r>
        <w:rPr>
          <w:rFonts w:ascii="Times New Roman"/>
          <w:b w:val="false"/>
          <w:i w:val="false"/>
          <w:color w:val="000000"/>
          <w:sz w:val="28"/>
        </w:rPr>
        <w:t>
      Апелляциялық сатыдағы сотқа жекеше шағыммен бірге істен бөліп шығарылған, қабылданған қаулыға қатысты материал жіберіледі.</w:t>
      </w:r>
      <w:r>
        <w:br/>
      </w:r>
      <w:r>
        <w:rPr>
          <w:rFonts w:ascii="Times New Roman"/>
          <w:b w:val="false"/>
          <w:i w:val="false"/>
          <w:color w:val="000000"/>
          <w:sz w:val="28"/>
        </w:rPr>
        <w:t>
      6. Егер сот отырысында тәртіп бұзушының әрекеттерінде қылмыстық құқық бұзушылық белгілері болса, сот бұл туралы қаулы шығарады, ол өзіне қатысты қаулы шығарылған адамға үш жұмыс күні ішінде тапсырылады және (немесе) жіберіледі және растайтын материалдармен бірге прокурорға сотқа дейінгі іс жүргізуді ұйымдастыру үшін жолданады.</w:t>
      </w:r>
    </w:p>
    <w:p>
      <w:pPr>
        <w:spacing w:after="0"/>
        <w:ind w:left="0"/>
        <w:jc w:val="left"/>
      </w:pPr>
      <w:r>
        <w:rPr>
          <w:rFonts w:ascii="Times New Roman"/>
          <w:b/>
          <w:i w:val="false"/>
          <w:color w:val="000000"/>
        </w:rPr>
        <w:t xml:space="preserve"> 10-тарау. ПРОЦЕСТІК МЕРЗІМДЕР</w:t>
      </w:r>
    </w:p>
    <w:p>
      <w:pPr>
        <w:spacing w:after="0"/>
        <w:ind w:left="0"/>
        <w:jc w:val="both"/>
      </w:pPr>
      <w:r>
        <w:rPr>
          <w:rFonts w:ascii="Times New Roman"/>
          <w:b w:val="false"/>
          <w:i w:val="false"/>
          <w:color w:val="000000"/>
          <w:sz w:val="28"/>
        </w:rPr>
        <w:t>      121-бап. Процестік әрекеттерді жасау мерзімдері</w:t>
      </w:r>
      <w:r>
        <w:br/>
      </w:r>
      <w:r>
        <w:rPr>
          <w:rFonts w:ascii="Times New Roman"/>
          <w:b w:val="false"/>
          <w:i w:val="false"/>
          <w:color w:val="000000"/>
          <w:sz w:val="28"/>
        </w:rPr>
        <w:t>
      1. Процестік әрекеттер осы Кодексте белгіленген процестік мерзімдерде жасалады.</w:t>
      </w:r>
      <w:r>
        <w:br/>
      </w:r>
      <w:r>
        <w:rPr>
          <w:rFonts w:ascii="Times New Roman"/>
          <w:b w:val="false"/>
          <w:i w:val="false"/>
          <w:color w:val="000000"/>
          <w:sz w:val="28"/>
        </w:rPr>
        <w:t>
      2. Егер процестік әрекеттерді жасау үшін арналған мерзім осы Кодексте белгіленбесе, онда оны сот тағайындайды. Сот тағайындайтын процестік мерзім процестік әрекеттерді жасау үшін жеткілікті болуға тиіс.</w:t>
      </w:r>
    </w:p>
    <w:p>
      <w:pPr>
        <w:spacing w:after="0"/>
        <w:ind w:left="0"/>
        <w:jc w:val="both"/>
      </w:pPr>
      <w:r>
        <w:rPr>
          <w:rFonts w:ascii="Times New Roman"/>
          <w:b w:val="false"/>
          <w:i w:val="false"/>
          <w:color w:val="000000"/>
          <w:sz w:val="28"/>
        </w:rPr>
        <w:t>      122-бап. Процестік мерзімдерді есептеу</w:t>
      </w:r>
      <w:r>
        <w:br/>
      </w:r>
      <w:r>
        <w:rPr>
          <w:rFonts w:ascii="Times New Roman"/>
          <w:b w:val="false"/>
          <w:i w:val="false"/>
          <w:color w:val="000000"/>
          <w:sz w:val="28"/>
        </w:rPr>
        <w:t>
      1. Процестік әрекеттерді жасауға арналған мерзімдер сөзсіз болуға тиіс оқиға көрсетіле отырып, дәлме-дәл күнтізбелік күнмен немесе жылдармен, айлармен немесе күндермен есептелетін уақыт кезеңімен белгіленеді. Соңғы жағдайда әрекет бүкіл кезеңнің ішінде жасалуы мүмкін.</w:t>
      </w:r>
      <w:r>
        <w:br/>
      </w:r>
      <w:r>
        <w:rPr>
          <w:rFonts w:ascii="Times New Roman"/>
          <w:b w:val="false"/>
          <w:i w:val="false"/>
          <w:color w:val="000000"/>
          <w:sz w:val="28"/>
        </w:rPr>
        <w:t>
      2. Кезеңмен есептелетін процестік мерзімнің ағымы оның басталуы белгіленген күнтізбелік күннен немесе оқиға болған күннен кейінгі күні басталады.</w:t>
      </w:r>
    </w:p>
    <w:p>
      <w:pPr>
        <w:spacing w:after="0"/>
        <w:ind w:left="0"/>
        <w:jc w:val="both"/>
      </w:pPr>
      <w:r>
        <w:rPr>
          <w:rFonts w:ascii="Times New Roman"/>
          <w:b w:val="false"/>
          <w:i w:val="false"/>
          <w:color w:val="000000"/>
          <w:sz w:val="28"/>
        </w:rPr>
        <w:t>      123-бап. Процестік мерзімдердің аяқталуы</w:t>
      </w:r>
      <w:r>
        <w:br/>
      </w:r>
      <w:r>
        <w:rPr>
          <w:rFonts w:ascii="Times New Roman"/>
          <w:b w:val="false"/>
          <w:i w:val="false"/>
          <w:color w:val="000000"/>
          <w:sz w:val="28"/>
        </w:rPr>
        <w:t>
      1. Жылдармен есептелетін мерзім сол мерзімнің соңғы жылының тиісті айында және күнінде бітеді.</w:t>
      </w:r>
      <w:r>
        <w:br/>
      </w:r>
      <w:r>
        <w:rPr>
          <w:rFonts w:ascii="Times New Roman"/>
          <w:b w:val="false"/>
          <w:i w:val="false"/>
          <w:color w:val="000000"/>
          <w:sz w:val="28"/>
        </w:rPr>
        <w:t>
      2. Айлармен есептелетін мерзім сол мерзімнің соңғы тиісті айында бітеді. Егер айлармен есептелетін мерзімнің соңы тиісті күні жоқ айға сәйкес келсе, мерзім осы айдың соңғы күнінде бітеді.</w:t>
      </w:r>
      <w:r>
        <w:br/>
      </w:r>
      <w:r>
        <w:rPr>
          <w:rFonts w:ascii="Times New Roman"/>
          <w:b w:val="false"/>
          <w:i w:val="false"/>
          <w:color w:val="000000"/>
          <w:sz w:val="28"/>
        </w:rPr>
        <w:t>
      3. Күндермен есептелетін мерзім белгіленген кезеңнің соңғы күні бітеді.</w:t>
      </w:r>
      <w:r>
        <w:br/>
      </w:r>
      <w:r>
        <w:rPr>
          <w:rFonts w:ascii="Times New Roman"/>
          <w:b w:val="false"/>
          <w:i w:val="false"/>
          <w:color w:val="000000"/>
          <w:sz w:val="28"/>
        </w:rPr>
        <w:t>
      4. Мерзімнің соңғы күні жұмыс істемейтін күнге тап келген жағдайда жылдармен, айлармен және күндермен есептелетін мерзімнің аяқталатын күні одан кейінгі жұмыс күні болып есептеледі.</w:t>
      </w:r>
      <w:r>
        <w:br/>
      </w:r>
      <w:r>
        <w:rPr>
          <w:rFonts w:ascii="Times New Roman"/>
          <w:b w:val="false"/>
          <w:i w:val="false"/>
          <w:color w:val="000000"/>
          <w:sz w:val="28"/>
        </w:rPr>
        <w:t>
      5. Жасалуына мерзім белгіленген процестік әрекет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почтаға, телеграфқа тапсырылса немесе байланыстың өзге де құралдары арқылы берілсе, онда мерзім өтіп кеткен болып есептелмейді.</w:t>
      </w:r>
      <w:r>
        <w:br/>
      </w:r>
      <w:r>
        <w:rPr>
          <w:rFonts w:ascii="Times New Roman"/>
          <w:b w:val="false"/>
          <w:i w:val="false"/>
          <w:color w:val="000000"/>
          <w:sz w:val="28"/>
        </w:rPr>
        <w:t>
      6. Егер процестік әрекет тікелей сотта жасалуға тиіс болса, онда мерзім сотта белгіленген ішкі тәртіп қағидалары бойынша жұмыс аяқталатын сағатта бітеді.</w:t>
      </w:r>
      <w:r>
        <w:br/>
      </w:r>
      <w:r>
        <w:rPr>
          <w:rFonts w:ascii="Times New Roman"/>
          <w:b w:val="false"/>
          <w:i w:val="false"/>
          <w:color w:val="000000"/>
          <w:sz w:val="28"/>
        </w:rPr>
        <w:t>
      7. Осы бапта көзделген процестік мерзімдерді есептеу тәртібі сотқа берілетін электрондық құжаттарға да қолданылады.</w:t>
      </w:r>
    </w:p>
    <w:p>
      <w:pPr>
        <w:spacing w:after="0"/>
        <w:ind w:left="0"/>
        <w:jc w:val="both"/>
      </w:pPr>
      <w:r>
        <w:rPr>
          <w:rFonts w:ascii="Times New Roman"/>
          <w:b w:val="false"/>
          <w:i w:val="false"/>
          <w:color w:val="000000"/>
          <w:sz w:val="28"/>
        </w:rPr>
        <w:t>      124-бап. Процестік мерзімді өткізіп алудың салдары</w:t>
      </w:r>
      <w:r>
        <w:br/>
      </w:r>
      <w:r>
        <w:rPr>
          <w:rFonts w:ascii="Times New Roman"/>
          <w:b w:val="false"/>
          <w:i w:val="false"/>
          <w:color w:val="000000"/>
          <w:sz w:val="28"/>
        </w:rPr>
        <w:t>
      1. Процестік әрекеттерді жасау құқығы осы Кодексте белгіленген немесе сот тағайындаған процестік мерзім аяқталуымен жойылады.</w:t>
      </w:r>
      <w:r>
        <w:br/>
      </w:r>
      <w:r>
        <w:rPr>
          <w:rFonts w:ascii="Times New Roman"/>
          <w:b w:val="false"/>
          <w:i w:val="false"/>
          <w:color w:val="000000"/>
          <w:sz w:val="28"/>
        </w:rPr>
        <w:t>
      2. Процестік мерзімдер аяқталғаннан кейін берілген шағымдар мен құжаттарды, егер өтіп кеткен процестік мерзімді қалпына келтіру туралы мәлімдемелсе, сот қараусыз, оларды берген адамға кері қайтарады.</w:t>
      </w:r>
      <w:r>
        <w:br/>
      </w:r>
      <w:r>
        <w:rPr>
          <w:rFonts w:ascii="Times New Roman"/>
          <w:b w:val="false"/>
          <w:i w:val="false"/>
          <w:color w:val="000000"/>
          <w:sz w:val="28"/>
        </w:rPr>
        <w:t>
      3. Процестік мерзімнің өтуі іске қатысатын адамды іс жүргізу міндеттерін орындаудан босатпайды.</w:t>
      </w:r>
    </w:p>
    <w:p>
      <w:pPr>
        <w:spacing w:after="0"/>
        <w:ind w:left="0"/>
        <w:jc w:val="both"/>
      </w:pPr>
      <w:r>
        <w:rPr>
          <w:rFonts w:ascii="Times New Roman"/>
          <w:b w:val="false"/>
          <w:i w:val="false"/>
          <w:color w:val="000000"/>
          <w:sz w:val="28"/>
        </w:rPr>
        <w:t>      125-бап. Процестік мерзімдерді тоқтата тұру</w:t>
      </w:r>
      <w:r>
        <w:br/>
      </w:r>
      <w:r>
        <w:rPr>
          <w:rFonts w:ascii="Times New Roman"/>
          <w:b w:val="false"/>
          <w:i w:val="false"/>
          <w:color w:val="000000"/>
          <w:sz w:val="28"/>
        </w:rPr>
        <w:t>
      1. Іс бойынша іс жүргізу тоқтатыла тұрумен бірге барлық өтпеген процестік мерзімдердің өтуі тоқтатыла тұрады. Мерзімдердің тоқтата тұруы сот іс бойынша іс жүргізуді осы Кодексте көзделген негіздер бойынша тоқтата тұру туралы ұйғарым шығарған күннен басталады.</w:t>
      </w:r>
      <w:r>
        <w:br/>
      </w:r>
      <w:r>
        <w:rPr>
          <w:rFonts w:ascii="Times New Roman"/>
          <w:b w:val="false"/>
          <w:i w:val="false"/>
          <w:color w:val="000000"/>
          <w:sz w:val="28"/>
        </w:rPr>
        <w:t>
      2. Сот іс бойынша іс жүргізуді қалпына келтіру туралы ұйғарым шығарған күннен бастап процестік мерзімдердің өтуі жалғасады.</w:t>
      </w:r>
    </w:p>
    <w:p>
      <w:pPr>
        <w:spacing w:after="0"/>
        <w:ind w:left="0"/>
        <w:jc w:val="both"/>
      </w:pPr>
      <w:r>
        <w:rPr>
          <w:rFonts w:ascii="Times New Roman"/>
          <w:b w:val="false"/>
          <w:i w:val="false"/>
          <w:color w:val="000000"/>
          <w:sz w:val="28"/>
        </w:rPr>
        <w:t>      126-бап. Процестік мерзімдерді ұзарту және қалпына келтіру</w:t>
      </w:r>
      <w:r>
        <w:br/>
      </w:r>
      <w:r>
        <w:rPr>
          <w:rFonts w:ascii="Times New Roman"/>
          <w:b w:val="false"/>
          <w:i w:val="false"/>
          <w:color w:val="000000"/>
          <w:sz w:val="28"/>
        </w:rPr>
        <w:t xml:space="preserve">
      1. Сот тағайындаған мерзімдерді сот ұзарта алады. </w:t>
      </w:r>
      <w:r>
        <w:br/>
      </w:r>
      <w:r>
        <w:rPr>
          <w:rFonts w:ascii="Times New Roman"/>
          <w:b w:val="false"/>
          <w:i w:val="false"/>
          <w:color w:val="000000"/>
          <w:sz w:val="28"/>
        </w:rPr>
        <w:t>
      2. Егер осы Кодексте белгіленген мерзімдерді өткізіп алу себептерін сот дәлелді деп таныса, сот оларды қалпына келтіруі мүмкін.</w:t>
      </w:r>
      <w:r>
        <w:br/>
      </w:r>
      <w:r>
        <w:rPr>
          <w:rFonts w:ascii="Times New Roman"/>
          <w:b w:val="false"/>
          <w:i w:val="false"/>
          <w:color w:val="000000"/>
          <w:sz w:val="28"/>
        </w:rPr>
        <w:t>
      3. Сот өзінің құқықтары мен заңды мүдделерін қорғау бойынша процеске қатысушының мүмкіндігін шектейтін заң бұзылған жағдайларда (іске қатысатын адамға сот актісінің көшірмесін уақтылы жібермеуі, егер сот актісі адам білетін тілген аударылмаса, сот ісін жүргізу тілін білмеуі, құқық мирасқорлығын ресімдеуі), сондай-ақ оған уақытында шағым жасауға немесе наразылық білдіруге кедергі болған өзге де мән-жайлар болған кезде сот актілеріне шағым жасауға, наразылық білдіруге арналған осы баптың екінші бөлігінде көрсетілген өтіп кеткен мерзімін қалпына келтіруге міндетті.</w:t>
      </w:r>
      <w:r>
        <w:br/>
      </w:r>
      <w:r>
        <w:rPr>
          <w:rFonts w:ascii="Times New Roman"/>
          <w:b w:val="false"/>
          <w:i w:val="false"/>
          <w:color w:val="000000"/>
          <w:sz w:val="28"/>
        </w:rPr>
        <w:t>
      4. Өткізіп алынған процестік мерзімді қалпына келтіру туралы арыз арыз иесіне оның құқықтары мен заңды мүдделерінің бұзылғандығы туралы белгілі болған кезден бастап бір айдан кешіктірмей процестік әрекеттер жасалуға тиіс сотқа беріледі. Арыздың қаралатын орны мен уақыты туралы іске қатысатын адамдар хабарландырылады, бірақ олардың кез келгенінің келмеуі арызды қаралуына кедергі келтірмейді.</w:t>
      </w:r>
      <w:r>
        <w:br/>
      </w:r>
      <w:r>
        <w:rPr>
          <w:rFonts w:ascii="Times New Roman"/>
          <w:b w:val="false"/>
          <w:i w:val="false"/>
          <w:color w:val="000000"/>
          <w:sz w:val="28"/>
        </w:rPr>
        <w:t>
      5. Мерзімді қалпына келтіру туралы арыз берумен бір мезгілде құқықтарды қорғау туралы талап берілуге, мерзімді өткізіп алудың дәлелдігін растайтын құжат ұсынылуға тиіс.</w:t>
      </w:r>
      <w:r>
        <w:br/>
      </w:r>
      <w:r>
        <w:rPr>
          <w:rFonts w:ascii="Times New Roman"/>
          <w:b w:val="false"/>
          <w:i w:val="false"/>
          <w:color w:val="000000"/>
          <w:sz w:val="28"/>
        </w:rPr>
        <w:t>
      6. Соттың өткізіліп алынған процестік мерзімді ұзартудан немесе қалпына келтіруден бас тарту туралы ұйғарымына апелляциялық тәртіппен шағым жасалуы және наразылық білдірілуі мүмкін.</w:t>
      </w:r>
      <w:r>
        <w:br/>
      </w:r>
      <w:r>
        <w:rPr>
          <w:rFonts w:ascii="Times New Roman"/>
          <w:b w:val="false"/>
          <w:i w:val="false"/>
          <w:color w:val="000000"/>
          <w:sz w:val="28"/>
        </w:rPr>
        <w:t>
      7. Соттың процестік мерзімді ұзарту немесе қалпына келтіру туралы ұйғарымы шағым жасалуға, наразылық білдірілуге жатпайды.</w:t>
      </w:r>
    </w:p>
    <w:p>
      <w:pPr>
        <w:spacing w:after="0"/>
        <w:ind w:left="0"/>
        <w:jc w:val="left"/>
      </w:pPr>
      <w:r>
        <w:rPr>
          <w:rFonts w:ascii="Times New Roman"/>
          <w:b/>
          <w:i w:val="false"/>
          <w:color w:val="000000"/>
        </w:rPr>
        <w:t xml:space="preserve"> 11-тарау. СОТ ХАБАРЛАМАЛАРЫ МЕН ШАҚЫРУЛАРЫ</w:t>
      </w:r>
    </w:p>
    <w:p>
      <w:pPr>
        <w:spacing w:after="0"/>
        <w:ind w:left="0"/>
        <w:jc w:val="both"/>
      </w:pPr>
      <w:r>
        <w:rPr>
          <w:rFonts w:ascii="Times New Roman"/>
          <w:b w:val="false"/>
          <w:i w:val="false"/>
          <w:color w:val="000000"/>
          <w:sz w:val="28"/>
        </w:rPr>
        <w:t>      127-бап. Соттың хабарламалары мен шақырулары</w:t>
      </w:r>
      <w:r>
        <w:br/>
      </w:r>
      <w:r>
        <w:rPr>
          <w:rFonts w:ascii="Times New Roman"/>
          <w:b w:val="false"/>
          <w:i w:val="false"/>
          <w:color w:val="000000"/>
          <w:sz w:val="28"/>
        </w:rPr>
        <w:t xml:space="preserve">
      1. Іске қатысатын адамдар, олардың өкілдері, сондай-ақ куәлар, сарапшылар, мамандар мен аудармашылар сот отырысының немесе жекелеген процестік әрекеттерді жасаудың уақыты мен орны туралы хабарландырылады және соттың шақыру қағаздарымен сотқа шақырылады. </w:t>
      </w:r>
      <w:r>
        <w:br/>
      </w:r>
      <w:r>
        <w:rPr>
          <w:rFonts w:ascii="Times New Roman"/>
          <w:b w:val="false"/>
          <w:i w:val="false"/>
          <w:color w:val="000000"/>
          <w:sz w:val="28"/>
        </w:rPr>
        <w:t>
      2. Іске қатысатын адамдар, сондай-ақ куәлар, сарапшылар, мамандар мен аудармашылар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қысқа мәтіндік хабар, сондай-ақ хабарламаның немесе шақырудың тіркелуін қамтамасыз ететін өзге де байланыс құралдарын пайдалану арқылы хабарландырылуы немесе шақырылуы мүмкін.</w:t>
      </w:r>
      <w:r>
        <w:br/>
      </w:r>
      <w:r>
        <w:rPr>
          <w:rFonts w:ascii="Times New Roman"/>
          <w:b w:val="false"/>
          <w:i w:val="false"/>
          <w:color w:val="000000"/>
          <w:sz w:val="28"/>
        </w:rPr>
        <w:t>
      3. Хабарламалар мен шақырулар хабарландырылатын немесе шақырылатын адамның сотқа уақытылы келуіне және іске дайындалуына жеткілікті уақыты болатындай есеппен істі сот талқылауына дайындау туралы ұйғарым шығарылған күнінен не сот талқылауы тағайындалған күнінен кейінгі келесі күнінен кешіктірілмей жіберілуге тиіс.</w:t>
      </w:r>
      <w:r>
        <w:br/>
      </w:r>
      <w:r>
        <w:rPr>
          <w:rFonts w:ascii="Times New Roman"/>
          <w:b w:val="false"/>
          <w:i w:val="false"/>
          <w:color w:val="000000"/>
          <w:sz w:val="28"/>
        </w:rPr>
        <w:t>
      4. Хабарлама немесе шақыру хабарландырылатын немесе шақырылатын адамға тарап немесе іске қатысатын басқа да адам көрсеткен мекенжай, ұялы байланыстың абоненттік нөмірі немесе электрондық мекенжай бойынша жіберіледі. Егер сотқа хабарланған мекенжай бойынша адам іс жүзінде тұрмайтын болса, хабарлама немесе шақыру оның жұмыс орны бойынша жіберілуі мүмкін. Заңды тұлғаға арналған хабарлама немесе шақыру оның орналасқан жері бойынша жіберіледі.</w:t>
      </w:r>
      <w:r>
        <w:br/>
      </w:r>
      <w:r>
        <w:rPr>
          <w:rFonts w:ascii="Times New Roman"/>
          <w:b w:val="false"/>
          <w:i w:val="false"/>
          <w:color w:val="000000"/>
          <w:sz w:val="28"/>
        </w:rPr>
        <w:t>
      Іске қатысатын адамдар хабарландырылатын немесе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r>
        <w:br/>
      </w:r>
      <w:r>
        <w:rPr>
          <w:rFonts w:ascii="Times New Roman"/>
          <w:b w:val="false"/>
          <w:i w:val="false"/>
          <w:color w:val="000000"/>
          <w:sz w:val="28"/>
        </w:rPr>
        <w:t xml:space="preserve">
      5. Көрсетілген мекенжайда тұратын, сотқа шақырылатын және хабарландырылатын адамдар отбасыларының кәмелетке толған мүшелерінің бірі, басқа адам алған хабарлама; оның тапсырылғаны туралы хабардар етуі бар тапсырыс хатпен жіберілген хабарлама, телефонограмма немесе жеделхат, сондай-ақ ұялы байланыстың абоненттік нөмірі немесе электрондық мекенжай бойынша мәтіндік хабардың жеткізілгені туралы есеп алынып расталатын, сондай-ақ хабарламаның немесе шақырудың тіркелуін қамтамасыз ететін өзге де байланыс құралдарын пайдалану арқылы жіберілетін хабарлама, егер осындай хабарламаның түспегені не кешірек түскені дәлелденбесе, тарапты тиісінше хабарландыру болып танылады. </w:t>
      </w:r>
      <w:r>
        <w:br/>
      </w:r>
      <w:r>
        <w:rPr>
          <w:rFonts w:ascii="Times New Roman"/>
          <w:b w:val="false"/>
          <w:i w:val="false"/>
          <w:color w:val="000000"/>
          <w:sz w:val="28"/>
        </w:rPr>
        <w:t>
      6. Осы бапта көзделген сот хабарламаларының нысандары, егер Қазақстан Республикасы ратификациялаған халықаралық шартта өзгеше тәртіп белгіленбесе, шетелдік адамдарға да қатысты қолданылады.</w:t>
      </w:r>
    </w:p>
    <w:p>
      <w:pPr>
        <w:spacing w:after="0"/>
        <w:ind w:left="0"/>
        <w:jc w:val="both"/>
      </w:pPr>
      <w:r>
        <w:rPr>
          <w:rFonts w:ascii="Times New Roman"/>
          <w:b w:val="false"/>
          <w:i w:val="false"/>
          <w:color w:val="000000"/>
          <w:sz w:val="28"/>
        </w:rPr>
        <w:t>      128-бап. Соттың шақыру қағазының немесе өзге де хабарламаның,</w:t>
      </w:r>
      <w:r>
        <w:br/>
      </w:r>
      <w:r>
        <w:rPr>
          <w:rFonts w:ascii="Times New Roman"/>
          <w:b w:val="false"/>
          <w:i w:val="false"/>
          <w:color w:val="000000"/>
          <w:sz w:val="28"/>
        </w:rPr>
        <w:t>
               шақырудың мазмұны</w:t>
      </w:r>
      <w:r>
        <w:br/>
      </w:r>
      <w:r>
        <w:rPr>
          <w:rFonts w:ascii="Times New Roman"/>
          <w:b w:val="false"/>
          <w:i w:val="false"/>
          <w:color w:val="000000"/>
          <w:sz w:val="28"/>
        </w:rPr>
        <w:t xml:space="preserve">
      1. Соттың шақыру қағазында немесе өзге де хабарламада, шақыруда: </w:t>
      </w:r>
      <w:r>
        <w:br/>
      </w:r>
      <w:r>
        <w:rPr>
          <w:rFonts w:ascii="Times New Roman"/>
          <w:b w:val="false"/>
          <w:i w:val="false"/>
          <w:color w:val="000000"/>
          <w:sz w:val="28"/>
        </w:rPr>
        <w:t>
      1) хабарландырылатын немесе сотқа шақырылатын адамның (тегі, аты, әкесінің атын (егер ол жеке басын куәландырылатын құжатта көрсетілсе) және адамның тұрғылықты жерін не заңды тұлғаның атауы мен оның орналасқан жерін) көрсету;</w:t>
      </w:r>
      <w:r>
        <w:br/>
      </w:r>
      <w:r>
        <w:rPr>
          <w:rFonts w:ascii="Times New Roman"/>
          <w:b w:val="false"/>
          <w:i w:val="false"/>
          <w:color w:val="000000"/>
          <w:sz w:val="28"/>
        </w:rPr>
        <w:t xml:space="preserve">
      2) соттың атауы мен нақтылы мекенжайы; </w:t>
      </w:r>
      <w:r>
        <w:br/>
      </w:r>
      <w:r>
        <w:rPr>
          <w:rFonts w:ascii="Times New Roman"/>
          <w:b w:val="false"/>
          <w:i w:val="false"/>
          <w:color w:val="000000"/>
          <w:sz w:val="28"/>
        </w:rPr>
        <w:t>
      3) сотқа келетін жері мен уақытын көрсету;</w:t>
      </w:r>
      <w:r>
        <w:br/>
      </w:r>
      <w:r>
        <w:rPr>
          <w:rFonts w:ascii="Times New Roman"/>
          <w:b w:val="false"/>
          <w:i w:val="false"/>
          <w:color w:val="000000"/>
          <w:sz w:val="28"/>
        </w:rPr>
        <w:t>
      4) хабарландырылған немесе шақыртылған адресат қатысатын істің атауы;</w:t>
      </w:r>
      <w:r>
        <w:br/>
      </w:r>
      <w:r>
        <w:rPr>
          <w:rFonts w:ascii="Times New Roman"/>
          <w:b w:val="false"/>
          <w:i w:val="false"/>
          <w:color w:val="000000"/>
          <w:sz w:val="28"/>
        </w:rPr>
        <w:t>
      5) адресаттың кім ретінде хабарландырылып немесе шақырылып отырғандығын көрсету;</w:t>
      </w:r>
      <w:r>
        <w:br/>
      </w:r>
      <w:r>
        <w:rPr>
          <w:rFonts w:ascii="Times New Roman"/>
          <w:b w:val="false"/>
          <w:i w:val="false"/>
          <w:color w:val="000000"/>
          <w:sz w:val="28"/>
        </w:rPr>
        <w:t xml:space="preserve">
      6) іске қатысушы тұлғаларға дәлелдемелерді осы Кодекстің талаптарына сәйкес ұсынбаудың салдарын көрсетіп, іс бойынша оларда бар барлық дәлелдемелерді табыс етуді ұсыну; </w:t>
      </w:r>
      <w:r>
        <w:br/>
      </w:r>
      <w:r>
        <w:rPr>
          <w:rFonts w:ascii="Times New Roman"/>
          <w:b w:val="false"/>
          <w:i w:val="false"/>
          <w:color w:val="000000"/>
          <w:sz w:val="28"/>
        </w:rPr>
        <w:t>
      7) осы Кодекстің 46-бабында көзделген құқықтар мен міндеттерді көрсету;</w:t>
      </w:r>
      <w:r>
        <w:br/>
      </w:r>
      <w:r>
        <w:rPr>
          <w:rFonts w:ascii="Times New Roman"/>
          <w:b w:val="false"/>
          <w:i w:val="false"/>
          <w:color w:val="000000"/>
          <w:sz w:val="28"/>
        </w:rPr>
        <w:t>
      8) адресаттың болмауына байланысты шақыру қағазын немесе өзге де хабарламаны, шақыруды қабылдаған адамның оны алғашқы мүмкіндік болған кезде адресатқа тапсыруға міндеттілігін көрсету;</w:t>
      </w:r>
      <w:r>
        <w:br/>
      </w:r>
      <w:r>
        <w:rPr>
          <w:rFonts w:ascii="Times New Roman"/>
          <w:b w:val="false"/>
          <w:i w:val="false"/>
          <w:color w:val="000000"/>
          <w:sz w:val="28"/>
        </w:rPr>
        <w:t>
      9) хабарландырылатын немесе шақырылатын адамның сотқа келмей қалу салдарын және келмеу себебін сотқа хабарлауға міндетті екендігін көрсету;</w:t>
      </w:r>
      <w:r>
        <w:br/>
      </w:r>
      <w:r>
        <w:rPr>
          <w:rFonts w:ascii="Times New Roman"/>
          <w:b w:val="false"/>
          <w:i w:val="false"/>
          <w:color w:val="000000"/>
          <w:sz w:val="28"/>
        </w:rPr>
        <w:t xml:space="preserve">
      10) шақыру қағазын немесе өзге де хабарламаны, шақыруды жіберуші адамның қойған қолы қамтылуы тиіс. Хабарлама немесе шақыру туралы телефонхат жіберген адам оны кімге және қашан бергендігін көрсетіп, оны өзінің қолын қою арқылы куәландыруға тиіс. </w:t>
      </w:r>
      <w:r>
        <w:br/>
      </w:r>
      <w:r>
        <w:rPr>
          <w:rFonts w:ascii="Times New Roman"/>
          <w:b w:val="false"/>
          <w:i w:val="false"/>
          <w:color w:val="000000"/>
          <w:sz w:val="28"/>
        </w:rPr>
        <w:t>
      2. Ұялы байланыстың абоненттік нөмірі немесе электрондық мекенжай бойынша жіберілетін хабарда:</w:t>
      </w:r>
      <w:r>
        <w:br/>
      </w:r>
      <w:r>
        <w:rPr>
          <w:rFonts w:ascii="Times New Roman"/>
          <w:b w:val="false"/>
          <w:i w:val="false"/>
          <w:color w:val="000000"/>
          <w:sz w:val="28"/>
        </w:rPr>
        <w:t>
      1) хабарландырылатын немесе сотқа шақырылатын тұлғаны (хабарлама жіберілетін адамның тегі, аты, әкесінің аты (егер ол жеке басты куәландыратын құжатта көрсетілсе) не заңды тұлғаның атауы) көрсету;</w:t>
      </w:r>
      <w:r>
        <w:br/>
      </w:r>
      <w:r>
        <w:rPr>
          <w:rFonts w:ascii="Times New Roman"/>
          <w:b w:val="false"/>
          <w:i w:val="false"/>
          <w:color w:val="000000"/>
          <w:sz w:val="28"/>
        </w:rPr>
        <w:t>
      2) соттың атауы мен нақты мекенжайы;</w:t>
      </w:r>
      <w:r>
        <w:br/>
      </w:r>
      <w:r>
        <w:rPr>
          <w:rFonts w:ascii="Times New Roman"/>
          <w:b w:val="false"/>
          <w:i w:val="false"/>
          <w:color w:val="000000"/>
          <w:sz w:val="28"/>
        </w:rPr>
        <w:t>
      3) келетін жері мен уақытын көрсету;</w:t>
      </w:r>
      <w:r>
        <w:br/>
      </w:r>
      <w:r>
        <w:rPr>
          <w:rFonts w:ascii="Times New Roman"/>
          <w:b w:val="false"/>
          <w:i w:val="false"/>
          <w:color w:val="000000"/>
          <w:sz w:val="28"/>
        </w:rPr>
        <w:t>
      4) хабарлама беріліп немесе адресат шақыртылып отырған істің қысқаша атауы;</w:t>
      </w:r>
      <w:r>
        <w:br/>
      </w:r>
      <w:r>
        <w:rPr>
          <w:rFonts w:ascii="Times New Roman"/>
          <w:b w:val="false"/>
          <w:i w:val="false"/>
          <w:color w:val="000000"/>
          <w:sz w:val="28"/>
        </w:rPr>
        <w:t>
      5) адресаттың кім ретінде хабарландырылып немесе шақыртылып отырғандығын көрсету;</w:t>
      </w:r>
      <w:r>
        <w:br/>
      </w:r>
      <w:r>
        <w:rPr>
          <w:rFonts w:ascii="Times New Roman"/>
          <w:b w:val="false"/>
          <w:i w:val="false"/>
          <w:color w:val="000000"/>
          <w:sz w:val="28"/>
        </w:rPr>
        <w:t>
      6) хабарлама жіберген адамның тегі мен аты қамтылуы тиіс.</w:t>
      </w:r>
      <w:r>
        <w:br/>
      </w:r>
      <w:r>
        <w:rPr>
          <w:rFonts w:ascii="Times New Roman"/>
          <w:b w:val="false"/>
          <w:i w:val="false"/>
          <w:color w:val="000000"/>
          <w:sz w:val="28"/>
        </w:rPr>
        <w:t>
      Хабарламаның жіберілгендігін растайтын құжат іс материалдарына қоса тіркеледі.</w:t>
      </w:r>
      <w:r>
        <w:br/>
      </w:r>
      <w:r>
        <w:rPr>
          <w:rFonts w:ascii="Times New Roman"/>
          <w:b w:val="false"/>
          <w:i w:val="false"/>
          <w:color w:val="000000"/>
          <w:sz w:val="28"/>
        </w:rPr>
        <w:t>
      3. Хабарламаны алған тараптар, жабық сот отырысында қарауға жататын істерді қоспағанда, талап қоюмен және оған қоса берілген материалдармен соттың ресми сайты арқылы танысуға құқылы.</w:t>
      </w:r>
    </w:p>
    <w:p>
      <w:pPr>
        <w:spacing w:after="0"/>
        <w:ind w:left="0"/>
        <w:jc w:val="both"/>
      </w:pPr>
      <w:r>
        <w:rPr>
          <w:rFonts w:ascii="Times New Roman"/>
          <w:b w:val="false"/>
          <w:i w:val="false"/>
          <w:color w:val="000000"/>
          <w:sz w:val="28"/>
        </w:rPr>
        <w:t>      129-бап. Соттың шақыру қағазын немесе өзге де хабарламаны</w:t>
      </w:r>
      <w:r>
        <w:br/>
      </w:r>
      <w:r>
        <w:rPr>
          <w:rFonts w:ascii="Times New Roman"/>
          <w:b w:val="false"/>
          <w:i w:val="false"/>
          <w:color w:val="000000"/>
          <w:sz w:val="28"/>
        </w:rPr>
        <w:t>
               жеткізу</w:t>
      </w:r>
      <w:r>
        <w:br/>
      </w:r>
      <w:r>
        <w:rPr>
          <w:rFonts w:ascii="Times New Roman"/>
          <w:b w:val="false"/>
          <w:i w:val="false"/>
          <w:color w:val="000000"/>
          <w:sz w:val="28"/>
        </w:rPr>
        <w:t xml:space="preserve">
      1. Соттың шақыру қағазы немесе өзге де хабарлама хабардар етілетін тапсырысты хатпен почта арқылы немесе мұны судья тапсырған адамдар арқылы жеткізіледі. Шақыру қағазын немесе өзге де хабарламаны адресатқа тапсыру уақыты шақыру қағазының түбіршегінде немесе өзге де хабарламаның көшірмесінде белгіленеді, олар сотқа қайтарылуға тиіс. </w:t>
      </w:r>
      <w:r>
        <w:br/>
      </w:r>
      <w:r>
        <w:rPr>
          <w:rFonts w:ascii="Times New Roman"/>
          <w:b w:val="false"/>
          <w:i w:val="false"/>
          <w:color w:val="000000"/>
          <w:sz w:val="28"/>
        </w:rPr>
        <w:t>
      2. Сот хабарландырылатын немесе іс бойынша шақырылатын басқа адамға тапсыру үшін шақыру қағазын немесе соттың өзге де хабарламасын іске қатысушы тұлғаның келісімімен оған беруі мүмкін.</w:t>
      </w:r>
      <w:r>
        <w:br/>
      </w:r>
      <w:r>
        <w:rPr>
          <w:rFonts w:ascii="Times New Roman"/>
          <w:b w:val="false"/>
          <w:i w:val="false"/>
          <w:color w:val="000000"/>
          <w:sz w:val="28"/>
        </w:rPr>
        <w:t>
      3. Соттың шақыру қағазын немесе өзге де хабарламаны жеткізу тапсырылған адам оның тапсырылған күні көрсетілген және адресаттың оларды алғандығы жөнінде қолы қойылған шақыру қағазының түбіршегін немесе өзге де хабарламаның көшірмесін сотқа қайтаруға міндетті.</w:t>
      </w:r>
      <w:r>
        <w:br/>
      </w:r>
      <w:r>
        <w:rPr>
          <w:rFonts w:ascii="Times New Roman"/>
          <w:b w:val="false"/>
          <w:i w:val="false"/>
          <w:color w:val="000000"/>
          <w:sz w:val="28"/>
        </w:rPr>
        <w:t>
      4. Осы тараудың талаптары сақталған кезде, егер керісінше жағдай дәлелденбесе, соттың шақыру қағазы немесе өзге де хабарлама жеткізілген болып есептеледі.</w:t>
      </w:r>
    </w:p>
    <w:p>
      <w:pPr>
        <w:spacing w:after="0"/>
        <w:ind w:left="0"/>
        <w:jc w:val="both"/>
      </w:pPr>
      <w:r>
        <w:rPr>
          <w:rFonts w:ascii="Times New Roman"/>
          <w:b w:val="false"/>
          <w:i w:val="false"/>
          <w:color w:val="000000"/>
          <w:sz w:val="28"/>
        </w:rPr>
        <w:t>      130-бап. Соттың шақыру қағаздарын немесе өзге де хабарламаны</w:t>
      </w:r>
      <w:r>
        <w:br/>
      </w:r>
      <w:r>
        <w:rPr>
          <w:rFonts w:ascii="Times New Roman"/>
          <w:b w:val="false"/>
          <w:i w:val="false"/>
          <w:color w:val="000000"/>
          <w:sz w:val="28"/>
        </w:rPr>
        <w:t>
               тапсыру</w:t>
      </w:r>
      <w:r>
        <w:br/>
      </w:r>
      <w:r>
        <w:rPr>
          <w:rFonts w:ascii="Times New Roman"/>
          <w:b w:val="false"/>
          <w:i w:val="false"/>
          <w:color w:val="000000"/>
          <w:sz w:val="28"/>
        </w:rPr>
        <w:t>
      1. Соттың шақыру қағазы немесе өзге де хабарлама, ол жолданып отырған азаматқа жеке, сотқа қайтарылуға жататын шақыру қағазының түбіршегіне немесе өзге де хабарламаның көшірмесіне қолы қойдырылып тапсырылады.</w:t>
      </w:r>
      <w:r>
        <w:br/>
      </w:r>
      <w:r>
        <w:rPr>
          <w:rFonts w:ascii="Times New Roman"/>
          <w:b w:val="false"/>
          <w:i w:val="false"/>
          <w:color w:val="000000"/>
          <w:sz w:val="28"/>
        </w:rPr>
        <w:t>
      Заңды тұлғаға жіберілген соттың шақыру қағазы не өзге де хабарлама оның өкіліне, басқару функцияларын орындайтын тиісті адамға, күзет қызметінің қызметкеріне не шақырылып, хабарландырылып отырған адамның басқа қызметкеріне табыс етіледі, ол шақыру қағазының түбіршегіне немесе өзге де хабарламаның көшірмесіне өзінің лауазымын, тегін және аты-жөнін жазып, оны алғандығы жөнінде қол қояды.</w:t>
      </w:r>
      <w:r>
        <w:br/>
      </w:r>
      <w:r>
        <w:rPr>
          <w:rFonts w:ascii="Times New Roman"/>
          <w:b w:val="false"/>
          <w:i w:val="false"/>
          <w:color w:val="000000"/>
          <w:sz w:val="28"/>
        </w:rPr>
        <w:t>
      Соттың шақыру қағазы немесе өзге де хабарлама, заңды тұлға көрсетілген мекенжайда болмаса да, заңды тұлғаның тұрған жері бойынша жеткізілген болып есептеледі.</w:t>
      </w:r>
      <w:r>
        <w:br/>
      </w:r>
      <w:r>
        <w:rPr>
          <w:rFonts w:ascii="Times New Roman"/>
          <w:b w:val="false"/>
          <w:i w:val="false"/>
          <w:color w:val="000000"/>
          <w:sz w:val="28"/>
        </w:rPr>
        <w:t>
      2. Егер шақыру қағазын жеткізуші адам іс бойынша хабарландырылатын немесе шақырылатын адамды тұрғылықты жерінен немесе жұмысынан таба алмаса, онда шақыру қағазы онымен бірге тұратын отбасының кәмелеттік жасқа толған мүшелерінің біріне, басқа адамға олардың келісімімен, ал олар болмаған кезде – үй-жайлардың (пәтерлердің) меншік иелері кооперативінің, тұрғын үй-пайдалану және коммуналдық қызметтер көрсету кооперативінің уәкілетті адамына не тұрғын үй басқарушысына, жергілікті өзін-өзі басқару органының немесе адресаттың тұрғылықты жері бойынша тиісті атқарушы органның не оның жұмыс орны бойынша әкімшіліктің уәкілетті адамына тапсырылады. Бұл жағдайларда шақыру қағазын қабылдап алған адам шақыру қағазының түбіршегіне өзінің тегін, атын, әкесінің атын, сондай-ақ адресатқа қатыстылығын немесе атқаратын лауазымын көрсетуге міндетті. Шақыру қағазын қабылдап алған адам оны дереу адресатқа тапсыруға міндетті.</w:t>
      </w:r>
      <w:r>
        <w:br/>
      </w:r>
      <w:r>
        <w:rPr>
          <w:rFonts w:ascii="Times New Roman"/>
          <w:b w:val="false"/>
          <w:i w:val="false"/>
          <w:color w:val="000000"/>
          <w:sz w:val="28"/>
        </w:rPr>
        <w:t>
      Көрсетілген жағдайларда соттың шақыру қағазы тиісті түрде тапсырылған болып есептеледі.</w:t>
      </w:r>
      <w:r>
        <w:br/>
      </w:r>
      <w:r>
        <w:rPr>
          <w:rFonts w:ascii="Times New Roman"/>
          <w:b w:val="false"/>
          <w:i w:val="false"/>
          <w:color w:val="000000"/>
          <w:sz w:val="28"/>
        </w:rPr>
        <w:t>
      3. Адресат уақытша болмаған жағдайда шақыру қағазын жеткізуші адам шақыру қағазының түбіршегіне немесе өзге де хабарламаға адресаттың қайда кеткенін және оның қашан қайтып келуі мүмкін екенін белгілейді. Осы мәліметтерді онымен бірге тұратын кәмелетке толған отбасы мүшелерінің және басқа адамдардың ішінен біреуі растауы не үй-жайлардың (пәтерлердің) меншік иелері кооперативінің, тұрғын үй-пайдалану және коммуналдық қызметтерді көрсету кооперативінің уәкілетті адамы не тұрғын үй басқарушысы, жергілікті өзін-өзі басқару органының немесе адресаттың тұрғылықты жері бойынша тиісті атқарушы органының немесе оның жұмыс орны бойынша әкімшіліктің уәкілетті адамы, сондай-ақ соттың шақыру қағазын немесе хабарламаны тапсырған адам куәландырады.</w:t>
      </w:r>
    </w:p>
    <w:p>
      <w:pPr>
        <w:spacing w:after="0"/>
        <w:ind w:left="0"/>
        <w:jc w:val="both"/>
      </w:pPr>
      <w:r>
        <w:rPr>
          <w:rFonts w:ascii="Times New Roman"/>
          <w:b w:val="false"/>
          <w:i w:val="false"/>
          <w:color w:val="000000"/>
          <w:sz w:val="28"/>
        </w:rPr>
        <w:t>      131-бап. Соттың шақыру қағазын немесе өзге де хабарламаны</w:t>
      </w:r>
      <w:r>
        <w:br/>
      </w:r>
      <w:r>
        <w:rPr>
          <w:rFonts w:ascii="Times New Roman"/>
          <w:b w:val="false"/>
          <w:i w:val="false"/>
          <w:color w:val="000000"/>
          <w:sz w:val="28"/>
        </w:rPr>
        <w:t>
               қабылдаудан адресаттың бас тартуының салдары</w:t>
      </w:r>
      <w:r>
        <w:br/>
      </w:r>
      <w:r>
        <w:rPr>
          <w:rFonts w:ascii="Times New Roman"/>
          <w:b w:val="false"/>
          <w:i w:val="false"/>
          <w:color w:val="000000"/>
          <w:sz w:val="28"/>
        </w:rPr>
        <w:t>
      1. Адресат соттың шақыру қағазын немесе өзге де хабарламаны қабылдаудан бас тартқан кезде, оны жеткізуші немесе табыс етуші адам шақыру қағазына немесе өзге де хабарламаға, шақыруға тиісті белгі қояды, олар сотқа қайтарылады, сондай-ақ, бұл туралы акт жасауға құқылы. Адресаттың соттың шақыру қағазын немесе өзге де хабарламаны алудан бас тартуы туралы белгіні үй-жайлардың (пәтерлердің) меншік иелері кооперативінің,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адамы куәландырады.</w:t>
      </w:r>
      <w:r>
        <w:br/>
      </w:r>
      <w:r>
        <w:rPr>
          <w:rFonts w:ascii="Times New Roman"/>
          <w:b w:val="false"/>
          <w:i w:val="false"/>
          <w:color w:val="000000"/>
          <w:sz w:val="28"/>
        </w:rPr>
        <w:t>
      2. Адресаттың соттың шақыру қағазын немесе өзге де хабарламаны алудан бас тартуы істі қарауға немесе жекелеген іс жүргізу әрекеттерін жасауға кедергі болмайды және адам тиісінше хабарландырылған болып есептеледі.</w:t>
      </w:r>
    </w:p>
    <w:p>
      <w:pPr>
        <w:spacing w:after="0"/>
        <w:ind w:left="0"/>
        <w:jc w:val="both"/>
      </w:pPr>
      <w:r>
        <w:rPr>
          <w:rFonts w:ascii="Times New Roman"/>
          <w:b w:val="false"/>
          <w:i w:val="false"/>
          <w:color w:val="000000"/>
          <w:sz w:val="28"/>
        </w:rPr>
        <w:t>      132-бап. Іс бойынша іс жүргізу кезінде мекенжайды, ұялы</w:t>
      </w:r>
      <w:r>
        <w:br/>
      </w:r>
      <w:r>
        <w:rPr>
          <w:rFonts w:ascii="Times New Roman"/>
          <w:b w:val="false"/>
          <w:i w:val="false"/>
          <w:color w:val="000000"/>
          <w:sz w:val="28"/>
        </w:rPr>
        <w:t>
               байланыстың абоненттік нөмірін және электрондық</w:t>
      </w:r>
      <w:r>
        <w:br/>
      </w:r>
      <w:r>
        <w:rPr>
          <w:rFonts w:ascii="Times New Roman"/>
          <w:b w:val="false"/>
          <w:i w:val="false"/>
          <w:color w:val="000000"/>
          <w:sz w:val="28"/>
        </w:rPr>
        <w:t>
               мекенжайды ауыстыру</w:t>
      </w:r>
      <w:r>
        <w:br/>
      </w:r>
      <w:r>
        <w:rPr>
          <w:rFonts w:ascii="Times New Roman"/>
          <w:b w:val="false"/>
          <w:i w:val="false"/>
          <w:color w:val="000000"/>
          <w:sz w:val="28"/>
        </w:rPr>
        <w:t>
      Іске қатысатын тұлғалар мен олардың өкілдері іс бойынша іс жүргізу кезінде сотқа өз мекенжайы ауысқан, ұялы байланысының абоненттік нөмірі, электрондық мекенжайы өзгерген жағдайда бұл туралы сотқа хабарлауға міндетті. Мұндай хабар болмаған кезде шақыру қағазы немесе өзге де хабарлама, шақыру сотқа белгілі соңғы мекенжай, ұялы байланыстың абоненттік нөмірі немесе электрондық мекенжай бойынша жіберіледі және адресат бұл мекенжай бойынша енді тұрмаса да немесе болмаса да, ұялы байланыстың осы абоненттік нөмірін немесе электрондық мекенжайды пайдаланбаса да жеткізілген болып есептеледі. Мұндай хабарлама тиісінше хабарлау болып табылады.</w:t>
      </w:r>
    </w:p>
    <w:p>
      <w:pPr>
        <w:spacing w:after="0"/>
        <w:ind w:left="0"/>
        <w:jc w:val="both"/>
      </w:pPr>
      <w:r>
        <w:rPr>
          <w:rFonts w:ascii="Times New Roman"/>
          <w:b w:val="false"/>
          <w:i w:val="false"/>
          <w:color w:val="000000"/>
          <w:sz w:val="28"/>
        </w:rPr>
        <w:t>      133-бап. Жауапкер және (немесе) бала болған жердің</w:t>
      </w:r>
      <w:r>
        <w:br/>
      </w:r>
      <w:r>
        <w:rPr>
          <w:rFonts w:ascii="Times New Roman"/>
          <w:b w:val="false"/>
          <w:i w:val="false"/>
          <w:color w:val="000000"/>
          <w:sz w:val="28"/>
        </w:rPr>
        <w:t>
               белгісіздігі және оларды іздестіру</w:t>
      </w:r>
      <w:r>
        <w:br/>
      </w:r>
      <w:r>
        <w:rPr>
          <w:rFonts w:ascii="Times New Roman"/>
          <w:b w:val="false"/>
          <w:i w:val="false"/>
          <w:color w:val="000000"/>
          <w:sz w:val="28"/>
        </w:rPr>
        <w:t>
      1. Жауапкердің нақтылы тұрған жері белгісіз болған кезде үй-жайлардың (пәтерлердің) меншік иелері кооперативінің,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адамының соттың шақыру қағазын немесе өзге де хабарламаны, шақыруды алғанын куәландыратын жазба сотқа келіп түскеннен кейін сот істі қарауға кіріседі. Мұндай хабарлама тиісінше хабарлау болып табылады.</w:t>
      </w:r>
      <w:r>
        <w:br/>
      </w:r>
      <w:r>
        <w:rPr>
          <w:rFonts w:ascii="Times New Roman"/>
          <w:b w:val="false"/>
          <w:i w:val="false"/>
          <w:color w:val="000000"/>
          <w:sz w:val="28"/>
        </w:rPr>
        <w:t>
      Жауапкердің және (немесе) баланың болған жері белгісіз болған кезде Қазақстан Республикасына заңсыз жеткізілген немесе Қазақстан Республикасында ұсталып отырған баланы кері қайтару туралы немесе Қазақстан Республикасының халықаралық шартының негізінде осындай балаға қатысты қол жеткізу құқықтарын жүзеге асыру туралы талап бойынша судья жауапкерді және (немесе) баланы іздестіруді жариялау туралы ұйғарым шығаруға міндетті.</w:t>
      </w:r>
      <w:r>
        <w:br/>
      </w:r>
      <w:r>
        <w:rPr>
          <w:rFonts w:ascii="Times New Roman"/>
          <w:b w:val="false"/>
          <w:i w:val="false"/>
          <w:color w:val="000000"/>
          <w:sz w:val="28"/>
        </w:rPr>
        <w:t>
      2. Мемлекет мүддесіне орай, сондай-ақ алименттерді өндіріп алу, асыраушысының денсаулығының зақым алуына немесе қайтыс болуынан келген зиянды өтеу туралы талап қоюлар бойынша жауапкердің тұрған жері белгісіз болған кезде сот уәкілетті органдар арқылы жауапкерді іздестіруді жариялауға міндетті. Соттың жауапкерге іздеу жариялауы істі қарауға кедергі болмайды.</w:t>
      </w:r>
      <w:r>
        <w:br/>
      </w:r>
      <w:r>
        <w:rPr>
          <w:rFonts w:ascii="Times New Roman"/>
          <w:b w:val="false"/>
          <w:i w:val="false"/>
          <w:color w:val="000000"/>
          <w:sz w:val="28"/>
        </w:rPr>
        <w:t>
      3. Жауапкер шешімнің көшірмесі өзіне тапсырылғаннан кейін шағым беруге және осы Кодекстің 126-бабында белгіленген тәртіппен апелляциялық шағым беру мерзімін қалпына келтіру туралы өтінішхат беруге құқылы.</w:t>
      </w:r>
      <w:r>
        <w:br/>
      </w:r>
      <w:r>
        <w:rPr>
          <w:rFonts w:ascii="Times New Roman"/>
          <w:b w:val="false"/>
          <w:i w:val="false"/>
          <w:color w:val="000000"/>
          <w:sz w:val="28"/>
        </w:rPr>
        <w:t>
      4. Жауапкерді және (немесе) баланы іздестіру жөніндегі шығыстарды өндіру уәкілетті органның арызы бойынша сот бұйрығын беру жолымен жүргізіледі.</w:t>
      </w:r>
    </w:p>
    <w:p>
      <w:pPr>
        <w:spacing w:after="0"/>
        <w:ind w:left="0"/>
        <w:jc w:val="left"/>
      </w:pPr>
      <w:r>
        <w:rPr>
          <w:rFonts w:ascii="Times New Roman"/>
          <w:b/>
          <w:i w:val="false"/>
          <w:color w:val="000000"/>
        </w:rPr>
        <w:t xml:space="preserve"> 2-БӨЛІМ. БІРІНШІ САТЫДАҒЫ СОТТА ІС ЖҮРГІЗУ 1-бөлімше. ЖЕҢІЛДЕТІЛГЕН ІС ЖҮРГІЗУ 12-тарау. БҰЙРЫҚ АРҚЫЛЫ ІС ЖҮРГІЗУ</w:t>
      </w:r>
    </w:p>
    <w:p>
      <w:pPr>
        <w:spacing w:after="0"/>
        <w:ind w:left="0"/>
        <w:jc w:val="both"/>
      </w:pPr>
      <w:r>
        <w:rPr>
          <w:rFonts w:ascii="Times New Roman"/>
          <w:b w:val="false"/>
          <w:i w:val="false"/>
          <w:color w:val="000000"/>
          <w:sz w:val="28"/>
        </w:rPr>
        <w:t>      134-бап. Соттың бұйрығы негізінде берешекті өндіріп алу</w:t>
      </w:r>
      <w:r>
        <w:br/>
      </w:r>
      <w:r>
        <w:rPr>
          <w:rFonts w:ascii="Times New Roman"/>
          <w:b w:val="false"/>
          <w:i w:val="false"/>
          <w:color w:val="000000"/>
          <w:sz w:val="28"/>
        </w:rPr>
        <w:t>
      1. Сот бұйрығы сот актісі болып табылады, оны өндіріп алушының ақшаны өндіріп алу немесе борышкерді және өндіріп алушыны олардың түсіндірмелерін тыңдау үшін шақырмай-ақ және сот талқылауынсыз, даусыз талаптар бойынша борышкерден жылжымалы мүлікті талап ету туралы арызы бойынша судья шығарады.</w:t>
      </w:r>
      <w:r>
        <w:br/>
      </w:r>
      <w:r>
        <w:rPr>
          <w:rFonts w:ascii="Times New Roman"/>
          <w:b w:val="false"/>
          <w:i w:val="false"/>
          <w:color w:val="000000"/>
          <w:sz w:val="28"/>
        </w:rPr>
        <w:t>
      2. Сот бұйрығының атқарушылық құжаттық күші болады. Сот бұйрығы бойынша өндіріп алу сот шешімдерін орындауға жіберу үшін белгіленген тәртіппен жүргізіледі.</w:t>
      </w:r>
    </w:p>
    <w:p>
      <w:pPr>
        <w:spacing w:after="0"/>
        <w:ind w:left="0"/>
        <w:jc w:val="both"/>
      </w:pPr>
      <w:r>
        <w:rPr>
          <w:rFonts w:ascii="Times New Roman"/>
          <w:b w:val="false"/>
          <w:i w:val="false"/>
          <w:color w:val="000000"/>
          <w:sz w:val="28"/>
        </w:rPr>
        <w:t>      135-бап. Сот бұйрығы шығарылатын талаптар</w:t>
      </w:r>
      <w:r>
        <w:br/>
      </w:r>
      <w:r>
        <w:rPr>
          <w:rFonts w:ascii="Times New Roman"/>
          <w:b w:val="false"/>
          <w:i w:val="false"/>
          <w:color w:val="000000"/>
          <w:sz w:val="28"/>
        </w:rPr>
        <w:t xml:space="preserve">
      Сот бұйрығы: </w:t>
      </w:r>
      <w:r>
        <w:br/>
      </w:r>
      <w:r>
        <w:rPr>
          <w:rFonts w:ascii="Times New Roman"/>
          <w:b w:val="false"/>
          <w:i w:val="false"/>
          <w:color w:val="000000"/>
          <w:sz w:val="28"/>
        </w:rPr>
        <w:t>
      1) нотариат куәландырған мәмілеге негізделген міндеттемелерді орындау туралы;</w:t>
      </w:r>
      <w:r>
        <w:br/>
      </w:r>
      <w:r>
        <w:rPr>
          <w:rFonts w:ascii="Times New Roman"/>
          <w:b w:val="false"/>
          <w:i w:val="false"/>
          <w:color w:val="000000"/>
          <w:sz w:val="28"/>
        </w:rPr>
        <w:t>
      2) орындау мерзімі жеткен және міндеттеменің орындалмауын борышкер мойындаған, соның ішінде, дауды сотқа дейінгі реттеу тәртібімен өндіріп алушыға жіберілген кінә қоюға жауапта мойындаған, жазбаша мәмілеге негізделген міндеттемені орындау туралы;</w:t>
      </w:r>
      <w:r>
        <w:br/>
      </w:r>
      <w:r>
        <w:rPr>
          <w:rFonts w:ascii="Times New Roman"/>
          <w:b w:val="false"/>
          <w:i w:val="false"/>
          <w:color w:val="000000"/>
          <w:sz w:val="28"/>
        </w:rPr>
        <w:t>
      3) төленбеген вексельдің наразылығына, акцептің болмауына және нотариус жасаған акцептің күні белгіленбеуіне негізделген міндеттемені орындау туралы;</w:t>
      </w:r>
      <w:r>
        <w:br/>
      </w:r>
      <w:r>
        <w:rPr>
          <w:rFonts w:ascii="Times New Roman"/>
          <w:b w:val="false"/>
          <w:i w:val="false"/>
          <w:color w:val="000000"/>
          <w:sz w:val="28"/>
        </w:rPr>
        <w:t>
      4) әкеліктің (ана болудың) анықталуына немесе үшінші тұлғаларды тарту қажеттігіне байланысты емес кәмелетке толмаған балалар үшін алименттерді өндіру туралы;</w:t>
      </w:r>
      <w:r>
        <w:br/>
      </w:r>
      <w:r>
        <w:rPr>
          <w:rFonts w:ascii="Times New Roman"/>
          <w:b w:val="false"/>
          <w:i w:val="false"/>
          <w:color w:val="000000"/>
          <w:sz w:val="28"/>
        </w:rPr>
        <w:t>
      5) азаматтардан салықтар мен басқа да міндетті төлемдер бойынша бересі және өсімпұлдарды бюджетке, резидент емес заңды тұлғалардан тұрақты мекеме арқылы Қазақстан Республикасындағы қызметтің нәтижесінде пайда болған салықтар мен басқа да міндетті төлемдер бойынша, сондай-ақ кеден төлемдері, салықтар мен өсімпұлдар бойынша бересіні бюджетке өндіріп алу туралы;</w:t>
      </w:r>
      <w:r>
        <w:br/>
      </w:r>
      <w:r>
        <w:rPr>
          <w:rFonts w:ascii="Times New Roman"/>
          <w:b w:val="false"/>
          <w:i w:val="false"/>
          <w:color w:val="000000"/>
          <w:sz w:val="28"/>
        </w:rPr>
        <w:t xml:space="preserve">
      6) қызметкерге есептелген, бірақ төленбеген жалақы мен өзге де төлемдерді өндіру туралы, соның ішінде, Бірыңғай жинақтаушы зейнетақы қорына міндетті зейнетақы аударымдарын аудару туралы; </w:t>
      </w:r>
      <w:r>
        <w:br/>
      </w:r>
      <w:r>
        <w:rPr>
          <w:rFonts w:ascii="Times New Roman"/>
          <w:b w:val="false"/>
          <w:i w:val="false"/>
          <w:color w:val="000000"/>
          <w:sz w:val="28"/>
        </w:rPr>
        <w:t xml:space="preserve">
      7) уәкілетті органдар мәлімдеген жауапкерді немесе борышкерді іздестіру жөніндегі шығыстарды өндіріп алу туралы; </w:t>
      </w:r>
      <w:r>
        <w:br/>
      </w:r>
      <w:r>
        <w:rPr>
          <w:rFonts w:ascii="Times New Roman"/>
          <w:b w:val="false"/>
          <w:i w:val="false"/>
          <w:color w:val="000000"/>
          <w:sz w:val="28"/>
        </w:rPr>
        <w:t>
      8) лизинг шартына немесе Қазақстан Республикасының заңнамалық актілеріне сәйкес лизинг нысанасын талап ету туралы;</w:t>
      </w:r>
      <w:r>
        <w:br/>
      </w:r>
      <w:r>
        <w:rPr>
          <w:rFonts w:ascii="Times New Roman"/>
          <w:b w:val="false"/>
          <w:i w:val="false"/>
          <w:color w:val="000000"/>
          <w:sz w:val="28"/>
        </w:rPr>
        <w:t>
      9) ломбард кепіл беруші-борышкерге ұсынған, мерзімі өтіп кеткен кредитті өндіріп алуды кепіл нысанасына аудару туралы;</w:t>
      </w:r>
      <w:r>
        <w:br/>
      </w:r>
      <w:r>
        <w:rPr>
          <w:rFonts w:ascii="Times New Roman"/>
          <w:b w:val="false"/>
          <w:i w:val="false"/>
          <w:color w:val="000000"/>
          <w:sz w:val="28"/>
        </w:rPr>
        <w:t>
      10) қосымша шығыстарды өндіру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объектілерінің жалпы мүлкін күтіп-ұстауға арналған міндетті шығыстарға қатысудан жалтарған үй-жайлардың (пәтерлердің) меншік иелерінен берешекті өндіру туралы;</w:t>
      </w:r>
      <w:r>
        <w:br/>
      </w:r>
      <w:r>
        <w:rPr>
          <w:rFonts w:ascii="Times New Roman"/>
          <w:b w:val="false"/>
          <w:i w:val="false"/>
          <w:color w:val="000000"/>
          <w:sz w:val="28"/>
        </w:rPr>
        <w:t>
      11) жария шарттардың негізінде нақтылы тұтынылған қызметтер (электрмен, газбен, жылумен, сумен жабдықтау, телефон, байланыс интернеті, кабельді телевизия, қатқыл тұрмыстық заттарды тасып шығару қызметтері) үшін, сондай-ақ орындау мерзімі жеткен, белгіленген тарифтерге сай көрсетілген қызметтер үшін берешекті өндіріп алу туралы өзге де қызметтердің талаптары бойынша тікелей берешекті өндіріп алу туралы;</w:t>
      </w:r>
      <w:r>
        <w:br/>
      </w:r>
      <w:r>
        <w:rPr>
          <w:rFonts w:ascii="Times New Roman"/>
          <w:b w:val="false"/>
          <w:i w:val="false"/>
          <w:color w:val="000000"/>
          <w:sz w:val="28"/>
        </w:rPr>
        <w:t>
      12)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өндіру туралы;</w:t>
      </w:r>
      <w:r>
        <w:br/>
      </w:r>
      <w:r>
        <w:rPr>
          <w:rFonts w:ascii="Times New Roman"/>
          <w:b w:val="false"/>
          <w:i w:val="false"/>
          <w:color w:val="000000"/>
          <w:sz w:val="28"/>
        </w:rPr>
        <w:t>
      13) оқуды өз қалауы бойынша не қызметті өткеруді шартта көзделген мерзімнің өтуіне дейін тоқтатқан, сондай-ақ Қазақстан Республикасының заңнамасында көрсетілген негіздер бойынша жұмыстан босатылған немесе оқудан шығарылған оқу орындарының курсанттарын оқытуға жұмсалған сомаларды өндіру туралы;</w:t>
      </w:r>
      <w:r>
        <w:br/>
      </w:r>
      <w:r>
        <w:rPr>
          <w:rFonts w:ascii="Times New Roman"/>
          <w:b w:val="false"/>
          <w:i w:val="false"/>
          <w:color w:val="000000"/>
          <w:sz w:val="28"/>
        </w:rPr>
        <w:t>
      14)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өндіру туралы;</w:t>
      </w:r>
      <w:r>
        <w:br/>
      </w:r>
      <w:r>
        <w:rPr>
          <w:rFonts w:ascii="Times New Roman"/>
          <w:b w:val="false"/>
          <w:i w:val="false"/>
          <w:color w:val="000000"/>
          <w:sz w:val="28"/>
        </w:rPr>
        <w:t>
      15) ауылдық жерлерге жіберілген жас мамандар (мұғалім, дәрігер) үшін мемлекеттік гранттарды (көтерме жәрдемақыларды, жәрдемақыларды) өндіріп алу туралы;</w:t>
      </w:r>
      <w:r>
        <w:br/>
      </w:r>
      <w:r>
        <w:rPr>
          <w:rFonts w:ascii="Times New Roman"/>
          <w:b w:val="false"/>
          <w:i w:val="false"/>
          <w:color w:val="000000"/>
          <w:sz w:val="28"/>
        </w:rPr>
        <w:t>
      16) бала асырап алудың күші жойылған жағдайда, жетім баланы және (немесе) ата-анасының қамқорлығынсыз қалған баланы асырап алуға байланысты төленген біржолғы ақшалай төлемді бюджетке қайтару туралы;</w:t>
      </w:r>
      <w:r>
        <w:br/>
      </w:r>
      <w:r>
        <w:rPr>
          <w:rFonts w:ascii="Times New Roman"/>
          <w:b w:val="false"/>
          <w:i w:val="false"/>
          <w:color w:val="000000"/>
          <w:sz w:val="28"/>
        </w:rPr>
        <w:t>
      17) жалдау төлемдерін жалдау шартында белгіленген мерзімдерде төленбеуіне байланысты оларды өндіріп алу туралы;</w:t>
      </w:r>
      <w:r>
        <w:br/>
      </w:r>
      <w:r>
        <w:rPr>
          <w:rFonts w:ascii="Times New Roman"/>
          <w:b w:val="false"/>
          <w:i w:val="false"/>
          <w:color w:val="000000"/>
          <w:sz w:val="28"/>
        </w:rPr>
        <w:t>
      18) қылмыстық ізге түсу органы қысқартқан қылмыстық істер мен материалдар бойынша іс жүргізу шығындарын өндіру туралы талаптар бойынша шығарылады.</w:t>
      </w:r>
    </w:p>
    <w:p>
      <w:pPr>
        <w:spacing w:after="0"/>
        <w:ind w:left="0"/>
        <w:jc w:val="both"/>
      </w:pPr>
      <w:r>
        <w:rPr>
          <w:rFonts w:ascii="Times New Roman"/>
          <w:b w:val="false"/>
          <w:i w:val="false"/>
          <w:color w:val="000000"/>
          <w:sz w:val="28"/>
        </w:rPr>
        <w:t>      136-бап. Сот бұйрығын шығару туралы арыздың нысаны мен мазмұны</w:t>
      </w:r>
      <w:r>
        <w:br/>
      </w:r>
      <w:r>
        <w:rPr>
          <w:rFonts w:ascii="Times New Roman"/>
          <w:b w:val="false"/>
          <w:i w:val="false"/>
          <w:color w:val="000000"/>
          <w:sz w:val="28"/>
        </w:rPr>
        <w:t>
      1. Сот бұйрығын шығару туралы арыз сотқа осы Кодекстің 3-тарауында белгіленген аумақтық соттылықтың жалпы қағидалары бойынша беріледі.</w:t>
      </w:r>
      <w:r>
        <w:br/>
      </w:r>
      <w:r>
        <w:rPr>
          <w:rFonts w:ascii="Times New Roman"/>
          <w:b w:val="false"/>
          <w:i w:val="false"/>
          <w:color w:val="000000"/>
          <w:sz w:val="28"/>
        </w:rPr>
        <w:t xml:space="preserve">
      2. Арыз жазбаша нысанда не электрондық құжат нысанында беріледі. Арызда: </w:t>
      </w:r>
      <w:r>
        <w:br/>
      </w:r>
      <w:r>
        <w:rPr>
          <w:rFonts w:ascii="Times New Roman"/>
          <w:b w:val="false"/>
          <w:i w:val="false"/>
          <w:color w:val="000000"/>
          <w:sz w:val="28"/>
        </w:rPr>
        <w:t>
      1) арыз берілген соттың атауы;</w:t>
      </w:r>
      <w:r>
        <w:br/>
      </w:r>
      <w:r>
        <w:rPr>
          <w:rFonts w:ascii="Times New Roman"/>
          <w:b w:val="false"/>
          <w:i w:val="false"/>
          <w:color w:val="000000"/>
          <w:sz w:val="28"/>
        </w:rPr>
        <w:t>
      2) өндіріп алушының аты, оның туған күні, айы, жылы, тұрғылықты жері немесе тұрған жері, жеке сәйкестендіру нөмірі, заңды тұлғаның деректемелері, бизнес-сәйкестендіру нөмірі;</w:t>
      </w:r>
      <w:r>
        <w:br/>
      </w:r>
      <w:r>
        <w:rPr>
          <w:rFonts w:ascii="Times New Roman"/>
          <w:b w:val="false"/>
          <w:i w:val="false"/>
          <w:color w:val="000000"/>
          <w:sz w:val="28"/>
        </w:rPr>
        <w:t>
      3) борышкердің аты, оның туған күні, айы, жылы, тұрғылықты жері немесе тұрған жері, жеке сәйкестендіру нөмірі (егер арыз берушіге белгілі болса), заңды тұлғаның деректемелері, бизнес-сәйкестендіру нөмірі;</w:t>
      </w:r>
      <w:r>
        <w:br/>
      </w:r>
      <w:r>
        <w:rPr>
          <w:rFonts w:ascii="Times New Roman"/>
          <w:b w:val="false"/>
          <w:i w:val="false"/>
          <w:color w:val="000000"/>
          <w:sz w:val="28"/>
        </w:rPr>
        <w:t>
      4) өндіріп алушының талабы және ол негізделген мән-жайлар;</w:t>
      </w:r>
      <w:r>
        <w:br/>
      </w:r>
      <w:r>
        <w:rPr>
          <w:rFonts w:ascii="Times New Roman"/>
          <w:b w:val="false"/>
          <w:i w:val="false"/>
          <w:color w:val="000000"/>
          <w:sz w:val="28"/>
        </w:rPr>
        <w:t>
      5) мәлімделген талапты растайтын қоса берілген құжаттардың тізбесі көрсетілуге тиіс.</w:t>
      </w:r>
      <w:r>
        <w:br/>
      </w:r>
      <w:r>
        <w:rPr>
          <w:rFonts w:ascii="Times New Roman"/>
          <w:b w:val="false"/>
          <w:i w:val="false"/>
          <w:color w:val="000000"/>
          <w:sz w:val="28"/>
        </w:rPr>
        <w:t>
      3. Жылжымалы мүлік талап етілген жағдайда арызда осы мүліктің тиісті құжаттармен расталған құны көрсетілуге тиіс.</w:t>
      </w:r>
      <w:r>
        <w:br/>
      </w:r>
      <w:r>
        <w:rPr>
          <w:rFonts w:ascii="Times New Roman"/>
          <w:b w:val="false"/>
          <w:i w:val="false"/>
          <w:color w:val="000000"/>
          <w:sz w:val="28"/>
        </w:rPr>
        <w:t>
      4. Арызға өндіріп алушы немесе қол қоюға немесе арыз беруге өкілеттігі болған кезде оның өкілі қол қояды. Өкіл беретін арызға өкілдің арызға қол қою өкілеттігін куәландыратын сенімхат қоса берілуге тиіс.</w:t>
      </w:r>
      <w:r>
        <w:br/>
      </w:r>
      <w:r>
        <w:rPr>
          <w:rFonts w:ascii="Times New Roman"/>
          <w:b w:val="false"/>
          <w:i w:val="false"/>
          <w:color w:val="000000"/>
          <w:sz w:val="28"/>
        </w:rPr>
        <w:t>
      Арыз электрондық құжат нысанында берілген кезде ол өндіріп алушының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электрондық көшірмелері қоса беріледі.</w:t>
      </w:r>
      <w:r>
        <w:br/>
      </w:r>
      <w:r>
        <w:rPr>
          <w:rFonts w:ascii="Times New Roman"/>
          <w:b w:val="false"/>
          <w:i w:val="false"/>
          <w:color w:val="000000"/>
          <w:sz w:val="28"/>
        </w:rPr>
        <w:t>
      5. Осы Кодекстің 135-бабында санамаланған талаптар оларды бұйрық арқылы немесе талап қою бойынша іс жүргізу тәртібімен қарау көрсетілмей қойылған кезде аталған талаптар осы тараудың қағидалары бойынша қаралады.</w:t>
      </w:r>
    </w:p>
    <w:p>
      <w:pPr>
        <w:spacing w:after="0"/>
        <w:ind w:left="0"/>
        <w:jc w:val="both"/>
      </w:pPr>
      <w:r>
        <w:rPr>
          <w:rFonts w:ascii="Times New Roman"/>
          <w:b w:val="false"/>
          <w:i w:val="false"/>
          <w:color w:val="000000"/>
          <w:sz w:val="28"/>
        </w:rPr>
        <w:t>      137-бап. Мемлекеттік баж</w:t>
      </w:r>
      <w:r>
        <w:br/>
      </w:r>
      <w:r>
        <w:rPr>
          <w:rFonts w:ascii="Times New Roman"/>
          <w:b w:val="false"/>
          <w:i w:val="false"/>
          <w:color w:val="000000"/>
          <w:sz w:val="28"/>
        </w:rPr>
        <w:t>
      1. Сот бұйрығын беру туралы арыз үшін «Салықтар мен бюджетке төленетін басқа да міндетті төлемдер туралы» Қазақстан Республикасының кодексінде (Салық кодексі) белгіленген мөлшерде мемлекеттік баж төленеді.</w:t>
      </w:r>
      <w:r>
        <w:br/>
      </w:r>
      <w:r>
        <w:rPr>
          <w:rFonts w:ascii="Times New Roman"/>
          <w:b w:val="false"/>
          <w:i w:val="false"/>
          <w:color w:val="000000"/>
          <w:sz w:val="28"/>
        </w:rPr>
        <w:t>
      2. Өндіріп алушы төлеген мемлекеттік баж арызды қабылдаудан бас тартылған кезде қайтарылады.</w:t>
      </w:r>
      <w:r>
        <w:br/>
      </w:r>
      <w:r>
        <w:rPr>
          <w:rFonts w:ascii="Times New Roman"/>
          <w:b w:val="false"/>
          <w:i w:val="false"/>
          <w:color w:val="000000"/>
          <w:sz w:val="28"/>
        </w:rPr>
        <w:t>
      3. Өндіріп алушы төлеген мемлекеттік баж сот бұйрығының күші жойылған кезде қайтарылмайды. Өндіріп алушы борышкерге талап қойған кезде ол талап қою ісін жүргізу тәртібімен төленуге жататын мемлекеттік баж есебіне есептеледі.</w:t>
      </w:r>
    </w:p>
    <w:p>
      <w:pPr>
        <w:spacing w:after="0"/>
        <w:ind w:left="0"/>
        <w:jc w:val="both"/>
      </w:pPr>
      <w:r>
        <w:rPr>
          <w:rFonts w:ascii="Times New Roman"/>
          <w:b w:val="false"/>
          <w:i w:val="false"/>
          <w:color w:val="000000"/>
          <w:sz w:val="28"/>
        </w:rPr>
        <w:t>      138-бап. Сот бұйрығын шығару туралы арызды қабылдаудан бас</w:t>
      </w:r>
      <w:r>
        <w:br/>
      </w:r>
      <w:r>
        <w:rPr>
          <w:rFonts w:ascii="Times New Roman"/>
          <w:b w:val="false"/>
          <w:i w:val="false"/>
          <w:color w:val="000000"/>
          <w:sz w:val="28"/>
        </w:rPr>
        <w:t>
               тартудың және қайтарудың негіздері</w:t>
      </w:r>
      <w:r>
        <w:br/>
      </w:r>
      <w:r>
        <w:rPr>
          <w:rFonts w:ascii="Times New Roman"/>
          <w:b w:val="false"/>
          <w:i w:val="false"/>
          <w:color w:val="000000"/>
          <w:sz w:val="28"/>
        </w:rPr>
        <w:t>
      1. Судья сот бұйрығын шығару туралы арызды осы Кодекстің 151, 152-баптарында көзделген негіздер бойынша қабылдаудан бас тартады немесе кері қайтарады.</w:t>
      </w:r>
      <w:r>
        <w:br/>
      </w:r>
      <w:r>
        <w:rPr>
          <w:rFonts w:ascii="Times New Roman"/>
          <w:b w:val="false"/>
          <w:i w:val="false"/>
          <w:color w:val="000000"/>
          <w:sz w:val="28"/>
        </w:rPr>
        <w:t>
      Бұған қоса, егер:</w:t>
      </w:r>
      <w:r>
        <w:br/>
      </w:r>
      <w:r>
        <w:rPr>
          <w:rFonts w:ascii="Times New Roman"/>
          <w:b w:val="false"/>
          <w:i w:val="false"/>
          <w:color w:val="000000"/>
          <w:sz w:val="28"/>
        </w:rPr>
        <w:t>
      1) мәлімделген талап осы Кодекстің 134-бабында көзделмеген;</w:t>
      </w:r>
      <w:r>
        <w:br/>
      </w:r>
      <w:r>
        <w:rPr>
          <w:rFonts w:ascii="Times New Roman"/>
          <w:b w:val="false"/>
          <w:i w:val="false"/>
          <w:color w:val="000000"/>
          <w:sz w:val="28"/>
        </w:rPr>
        <w:t xml:space="preserve">
      2) борышкердің тұрғылықты жері немесе тұрған жері Қазақстан Республикасының шегінен тыс болған; </w:t>
      </w:r>
      <w:r>
        <w:br/>
      </w:r>
      <w:r>
        <w:rPr>
          <w:rFonts w:ascii="Times New Roman"/>
          <w:b w:val="false"/>
          <w:i w:val="false"/>
          <w:color w:val="000000"/>
          <w:sz w:val="28"/>
        </w:rPr>
        <w:t>
      3) мәлімделген талапты растайтын құжаттар ұсынылмаған;</w:t>
      </w:r>
      <w:r>
        <w:br/>
      </w:r>
      <w:r>
        <w:rPr>
          <w:rFonts w:ascii="Times New Roman"/>
          <w:b w:val="false"/>
          <w:i w:val="false"/>
          <w:color w:val="000000"/>
          <w:sz w:val="28"/>
        </w:rPr>
        <w:t>
      4) талап қою бойынша іс жүргізу тәртібімен қарауға жататын құқық туралы даудың бары байқалған;</w:t>
      </w:r>
      <w:r>
        <w:br/>
      </w:r>
      <w:r>
        <w:rPr>
          <w:rFonts w:ascii="Times New Roman"/>
          <w:b w:val="false"/>
          <w:i w:val="false"/>
          <w:color w:val="000000"/>
          <w:sz w:val="28"/>
        </w:rPr>
        <w:t>
      5) арыздың нысаны мен мазмұны осы Кодекстің 136-бабының талаптарына сай келмеген;</w:t>
      </w:r>
      <w:r>
        <w:br/>
      </w:r>
      <w:r>
        <w:rPr>
          <w:rFonts w:ascii="Times New Roman"/>
          <w:b w:val="false"/>
          <w:i w:val="false"/>
          <w:color w:val="000000"/>
          <w:sz w:val="28"/>
        </w:rPr>
        <w:t>
      6) арыз бергенде мемлекеттік баж төленбеген жағдайларда судья арызды кері қайтарады.</w:t>
      </w:r>
      <w:r>
        <w:br/>
      </w:r>
      <w:r>
        <w:rPr>
          <w:rFonts w:ascii="Times New Roman"/>
          <w:b w:val="false"/>
          <w:i w:val="false"/>
          <w:color w:val="000000"/>
          <w:sz w:val="28"/>
        </w:rPr>
        <w:t>
      2. Судья арызды қабылдаудан бас тарту немесе кері қайтару туралы арыз сотқа түскен күннен бастап үш жұмыс күні ішінде ұйғарым шығарады.</w:t>
      </w:r>
      <w:r>
        <w:br/>
      </w:r>
      <w:r>
        <w:rPr>
          <w:rFonts w:ascii="Times New Roman"/>
          <w:b w:val="false"/>
          <w:i w:val="false"/>
          <w:color w:val="000000"/>
          <w:sz w:val="28"/>
        </w:rPr>
        <w:t>
      3. Арызды кері қайтару сот бұйрығын беру туралы сотқа қайтадан арыз беруге не сол нысана мен сол негіздер бойынша сол жауапкерге, егер ол жол берілген бұзушылықты жойса, талап қоюға кедергі болмайды.</w:t>
      </w:r>
      <w:r>
        <w:br/>
      </w:r>
      <w:r>
        <w:rPr>
          <w:rFonts w:ascii="Times New Roman"/>
          <w:b w:val="false"/>
          <w:i w:val="false"/>
          <w:color w:val="000000"/>
          <w:sz w:val="28"/>
        </w:rPr>
        <w:t>
      4. Судьяның арызды қабылдаудан бас тарту туралы немесе арызды кері қайтару туралы ұйғарымына апелляциялық сатыға шағым берілуі мүмкін, апелляциялық сот шешімі түпкілікті болып табылады.</w:t>
      </w:r>
    </w:p>
    <w:p>
      <w:pPr>
        <w:spacing w:after="0"/>
        <w:ind w:left="0"/>
        <w:jc w:val="both"/>
      </w:pPr>
      <w:r>
        <w:rPr>
          <w:rFonts w:ascii="Times New Roman"/>
          <w:b w:val="false"/>
          <w:i w:val="false"/>
          <w:color w:val="000000"/>
          <w:sz w:val="28"/>
        </w:rPr>
        <w:t>      139-бап. Сот бұйрығын шығару тәртібі мен мерзімі</w:t>
      </w:r>
      <w:r>
        <w:br/>
      </w:r>
      <w:r>
        <w:rPr>
          <w:rFonts w:ascii="Times New Roman"/>
          <w:b w:val="false"/>
          <w:i w:val="false"/>
          <w:color w:val="000000"/>
          <w:sz w:val="28"/>
        </w:rPr>
        <w:t>
      Мәлімделген даусыз талаптың мәні бойынша сот бұйрығын судья арыз сотқа түскен күннен бастап үш жұмыс күні ішінде шығарады.</w:t>
      </w:r>
    </w:p>
    <w:p>
      <w:pPr>
        <w:spacing w:after="0"/>
        <w:ind w:left="0"/>
        <w:jc w:val="both"/>
      </w:pPr>
      <w:r>
        <w:rPr>
          <w:rFonts w:ascii="Times New Roman"/>
          <w:b w:val="false"/>
          <w:i w:val="false"/>
          <w:color w:val="000000"/>
          <w:sz w:val="28"/>
        </w:rPr>
        <w:t>      140-бап. Сот бұйрығының мазмұны</w:t>
      </w:r>
      <w:r>
        <w:br/>
      </w:r>
      <w:r>
        <w:rPr>
          <w:rFonts w:ascii="Times New Roman"/>
          <w:b w:val="false"/>
          <w:i w:val="false"/>
          <w:color w:val="000000"/>
          <w:sz w:val="28"/>
        </w:rPr>
        <w:t xml:space="preserve">
      1. Сот бұйрығында: </w:t>
      </w:r>
      <w:r>
        <w:br/>
      </w:r>
      <w:r>
        <w:rPr>
          <w:rFonts w:ascii="Times New Roman"/>
          <w:b w:val="false"/>
          <w:i w:val="false"/>
          <w:color w:val="000000"/>
          <w:sz w:val="28"/>
        </w:rPr>
        <w:t>
      1) жүргізілетін істің нөмірі және сот бұйрығының шығарылған күні;</w:t>
      </w:r>
      <w:r>
        <w:br/>
      </w:r>
      <w:r>
        <w:rPr>
          <w:rFonts w:ascii="Times New Roman"/>
          <w:b w:val="false"/>
          <w:i w:val="false"/>
          <w:color w:val="000000"/>
          <w:sz w:val="28"/>
        </w:rPr>
        <w:t>
      2) соттың атауы, бұйрық шығарған судьяның тегі мен аты-жөні;</w:t>
      </w:r>
      <w:r>
        <w:br/>
      </w:r>
      <w:r>
        <w:rPr>
          <w:rFonts w:ascii="Times New Roman"/>
          <w:b w:val="false"/>
          <w:i w:val="false"/>
          <w:color w:val="000000"/>
          <w:sz w:val="28"/>
        </w:rPr>
        <w:t>
      3) өндiрiп алушының тегi, аты және әкесiнiң аты (егер ол жеке басты куәландыратын құжатта көрсетілсе), туған күні, айы, жылы, оның тұрғылықты жерi немесе тұрған жерi, оның жеке сәйкестендiру нөмiрi немесе егер өндiрiп алушы заңды тұлға болып табылса оның атауы, нақты орналасқан жері, банктік деректемелері, бизнес-сәйкестендіру нөмiрi;</w:t>
      </w:r>
      <w:r>
        <w:br/>
      </w:r>
      <w:r>
        <w:rPr>
          <w:rFonts w:ascii="Times New Roman"/>
          <w:b w:val="false"/>
          <w:i w:val="false"/>
          <w:color w:val="000000"/>
          <w:sz w:val="28"/>
        </w:rPr>
        <w:t>
      4) борышкердiң тегi, аты және әкесiнiң аты (егер ол жеке басты куәландыратын құжатта көрсетілсе), туған күні, айы, жылы, оның тұрғылықты жерi немесе тұрған жері, оның жұмыс орны және борышкер жұмыс істейтін заңды тұлғаның банктік деректемелері туралы мәліметтер (егер сот бұйрығын шығару туралы арызда көрсетілсе), жеке сәйкестендіру нөмірі (егер ол белгілі болса) немесе, егер борышкер заңды тұлға болып табылса, оның атауы, орналасқан жері, банктік деректемелері, бизнес-сәйкестендіру нөмiрi, сондай-ақ қалалық және (немесе) ұялы байланыстың абоненттік нөмірлері туралы мәліметтер, электрондық почта мекенжайы (егер мұндай мәліметтер бар болса және белгілі болса);</w:t>
      </w:r>
      <w:r>
        <w:br/>
      </w:r>
      <w:r>
        <w:rPr>
          <w:rFonts w:ascii="Times New Roman"/>
          <w:b w:val="false"/>
          <w:i w:val="false"/>
          <w:color w:val="000000"/>
          <w:sz w:val="28"/>
        </w:rPr>
        <w:t xml:space="preserve">
      5) талапты қанағаттандыруға негіз болған заң; </w:t>
      </w:r>
      <w:r>
        <w:br/>
      </w:r>
      <w:r>
        <w:rPr>
          <w:rFonts w:ascii="Times New Roman"/>
          <w:b w:val="false"/>
          <w:i w:val="false"/>
          <w:color w:val="000000"/>
          <w:sz w:val="28"/>
        </w:rPr>
        <w:t>
      6) өндіріп алынуға жататын ақша сомаларының мөлшері немесе құны көрсетілген, талап етілуге жататын жылжитын мүліктің белгілері;</w:t>
      </w:r>
      <w:r>
        <w:br/>
      </w:r>
      <w:r>
        <w:rPr>
          <w:rFonts w:ascii="Times New Roman"/>
          <w:b w:val="false"/>
          <w:i w:val="false"/>
          <w:color w:val="000000"/>
          <w:sz w:val="28"/>
        </w:rPr>
        <w:t>
      7) егер заңда немесе шартта айыпақы өндіріп алу көзделсе, оның мөлшері және айыпақы есептелген уақыт кезеңі;</w:t>
      </w:r>
      <w:r>
        <w:br/>
      </w:r>
      <w:r>
        <w:rPr>
          <w:rFonts w:ascii="Times New Roman"/>
          <w:b w:val="false"/>
          <w:i w:val="false"/>
          <w:color w:val="000000"/>
          <w:sz w:val="28"/>
        </w:rPr>
        <w:t>
      8) борышкерден өндіріп алушының пайдасына немесе тиісті бюджетке өндіріп алынуға жататын мемлекеттік баждың сомасы;</w:t>
      </w:r>
      <w:r>
        <w:br/>
      </w:r>
      <w:r>
        <w:rPr>
          <w:rFonts w:ascii="Times New Roman"/>
          <w:b w:val="false"/>
          <w:i w:val="false"/>
          <w:color w:val="000000"/>
          <w:sz w:val="28"/>
        </w:rPr>
        <w:t>
      9) мәлімделген талапқа қарсылық білдіру туралы арыз берудің мерзімі мен тәртібі көрсетіледі.</w:t>
      </w:r>
      <w:r>
        <w:br/>
      </w:r>
      <w:r>
        <w:rPr>
          <w:rFonts w:ascii="Times New Roman"/>
          <w:b w:val="false"/>
          <w:i w:val="false"/>
          <w:color w:val="000000"/>
          <w:sz w:val="28"/>
        </w:rPr>
        <w:t>
      2. Осы баптың 1), 2), 3), 4), 5) және 8) тармақшаларында көзделген мәліметтерден басқа, кәмелетке толмаған балаларға алимент өндіру туралы сот бұйрығында асырау үшін алимент өндірілетін әрбір баланың аты мен туған күні, айы, жылы, борышкерден ай сайын өндіріліп алынатын төлемдердің мөлшері және оларды өндіріп алудың мерзімі көрсетіледі.</w:t>
      </w:r>
      <w:r>
        <w:br/>
      </w:r>
      <w:r>
        <w:rPr>
          <w:rFonts w:ascii="Times New Roman"/>
          <w:b w:val="false"/>
          <w:i w:val="false"/>
          <w:color w:val="000000"/>
          <w:sz w:val="28"/>
        </w:rPr>
        <w:t>
      3. Сот бұйрығына судья қол қояды.</w:t>
      </w:r>
    </w:p>
    <w:p>
      <w:pPr>
        <w:spacing w:after="0"/>
        <w:ind w:left="0"/>
        <w:jc w:val="both"/>
      </w:pPr>
      <w:r>
        <w:rPr>
          <w:rFonts w:ascii="Times New Roman"/>
          <w:b w:val="false"/>
          <w:i w:val="false"/>
          <w:color w:val="000000"/>
          <w:sz w:val="28"/>
        </w:rPr>
        <w:t>      141-бап. Борышкерге сот бұйрығының көшірмесін жіберу. Сот</w:t>
      </w:r>
      <w:r>
        <w:br/>
      </w:r>
      <w:r>
        <w:rPr>
          <w:rFonts w:ascii="Times New Roman"/>
          <w:b w:val="false"/>
          <w:i w:val="false"/>
          <w:color w:val="000000"/>
          <w:sz w:val="28"/>
        </w:rPr>
        <w:t>
               бұйрығына білдірілетін қарсылықтар</w:t>
      </w:r>
      <w:r>
        <w:br/>
      </w:r>
      <w:r>
        <w:rPr>
          <w:rFonts w:ascii="Times New Roman"/>
          <w:b w:val="false"/>
          <w:i w:val="false"/>
          <w:color w:val="000000"/>
          <w:sz w:val="28"/>
        </w:rPr>
        <w:t>
      1. Сот бұйрығы ол шығарылғаннан кейін келесі күннен кешіктірілмей оның алынғанын тіркеуді қамтамасыз ететін байланыс құралдары пайдаланыла отырып борышкерге тапсырылуға немесе жіберілуге тиіс.</w:t>
      </w:r>
      <w:r>
        <w:br/>
      </w:r>
      <w:r>
        <w:rPr>
          <w:rFonts w:ascii="Times New Roman"/>
          <w:b w:val="false"/>
          <w:i w:val="false"/>
          <w:color w:val="000000"/>
          <w:sz w:val="28"/>
        </w:rPr>
        <w:t>
      2. Борышкер мәлімделген талапқа қарсылығын сот бұйрығын шығарған сотқа сот бұйрығының көшірмесін алған күннен бастап немесе оның шығарылғаны туралы оған белгілі болған күннен бастап он жұмыс күні ішінде жіберуге құқылы.</w:t>
      </w:r>
      <w:r>
        <w:br/>
      </w:r>
      <w:r>
        <w:rPr>
          <w:rFonts w:ascii="Times New Roman"/>
          <w:b w:val="false"/>
          <w:i w:val="false"/>
          <w:color w:val="000000"/>
          <w:sz w:val="28"/>
        </w:rPr>
        <w:t>
      3. Борышкердің қарсылығы сот бұйрығын беру туралы арызда көрсетілген дау нысанының бар екені туралы тиісті дәлелдемелермен расталуға тиіс. Электрондық құжат нысанында берілетін қарсылыққа құжаттардың электрондық көшірмелері қоса беріледі.</w:t>
      </w:r>
      <w:r>
        <w:br/>
      </w:r>
      <w:r>
        <w:rPr>
          <w:rFonts w:ascii="Times New Roman"/>
          <w:b w:val="false"/>
          <w:i w:val="false"/>
          <w:color w:val="000000"/>
          <w:sz w:val="28"/>
        </w:rPr>
        <w:t>
      4. Қарсылыққа осы баптың екінші тармағында көрсетілген тұлға немесе оның өкілі қол қояды. Қарсылық электрондық құжат нысанында берілген кезде ол борышкердің немесе оның өкілінің электрондық цифрлық қолтаңбасымен куәландырылады. Өкіл беретін қарсылыққа оның өкілеттігін растайтын сенімхат қоса берілуі қажет.</w:t>
      </w:r>
      <w:r>
        <w:br/>
      </w:r>
      <w:r>
        <w:rPr>
          <w:rFonts w:ascii="Times New Roman"/>
          <w:b w:val="false"/>
          <w:i w:val="false"/>
          <w:color w:val="000000"/>
          <w:sz w:val="28"/>
        </w:rPr>
        <w:t>
      5. Осы баптың үшінші және төртінші бөліктерінің талаптарына сай келмейтін қарсылық сот ұйғарымымен кері қайтарылады.</w:t>
      </w:r>
      <w:r>
        <w:br/>
      </w:r>
      <w:r>
        <w:rPr>
          <w:rFonts w:ascii="Times New Roman"/>
          <w:b w:val="false"/>
          <w:i w:val="false"/>
          <w:color w:val="000000"/>
          <w:sz w:val="28"/>
        </w:rPr>
        <w:t>
      6. Дәлелді себептермен өткізіп алынған қарсылықтарды беру мерзімін сот бұйрығын шығарған сот осы Кодекстің 126-бабында көзделген негіздер мен тәртіп бойынша қалпына келтіруі мүмкін.</w:t>
      </w:r>
    </w:p>
    <w:p>
      <w:pPr>
        <w:spacing w:after="0"/>
        <w:ind w:left="0"/>
        <w:jc w:val="both"/>
      </w:pPr>
      <w:r>
        <w:rPr>
          <w:rFonts w:ascii="Times New Roman"/>
          <w:b w:val="false"/>
          <w:i w:val="false"/>
          <w:color w:val="000000"/>
          <w:sz w:val="28"/>
        </w:rPr>
        <w:t>      142-бап. Сот бұйрығының күшін жою</w:t>
      </w:r>
      <w:r>
        <w:br/>
      </w:r>
      <w:r>
        <w:rPr>
          <w:rFonts w:ascii="Times New Roman"/>
          <w:b w:val="false"/>
          <w:i w:val="false"/>
          <w:color w:val="000000"/>
          <w:sz w:val="28"/>
        </w:rPr>
        <w:t>
      1. Егер борышкерден белгіленген мерзімде мәлімделген талапқа қарсылық келіп түссе не сот бұйрығымен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r>
        <w:br/>
      </w:r>
      <w:r>
        <w:rPr>
          <w:rFonts w:ascii="Times New Roman"/>
          <w:b w:val="false"/>
          <w:i w:val="false"/>
          <w:color w:val="000000"/>
          <w:sz w:val="28"/>
        </w:rPr>
        <w:t>
      2. Судья қарсылық немесе арыз келіп түскен күннен бастап үш жұмыс күнінен кешіктірмей сот бұйрығының күшін жою туралы ұйғарым шығарады. Ұйғарымда өндіріп алушыға мәлімделген талаптың талап қою бойынша іс жүргізу тәртібімен берілуі мүмкін екені түсіндіріледі. Сот бұйрығының күшін жою туралы ұйғарымның көшірмесі ол шығарылғаннан кейін келесі күннен кешіктірілмей өндіріп алушыға және борышкерге жіберіледі.</w:t>
      </w:r>
      <w:r>
        <w:br/>
      </w:r>
      <w:r>
        <w:rPr>
          <w:rFonts w:ascii="Times New Roman"/>
          <w:b w:val="false"/>
          <w:i w:val="false"/>
          <w:color w:val="000000"/>
          <w:sz w:val="28"/>
        </w:rPr>
        <w:t xml:space="preserve">
      Сот бұйрығының күшiн жою туралы соттың ұйғарымы шағым беруге және наразылық келтіруге жатпайды. </w:t>
      </w:r>
      <w:r>
        <w:br/>
      </w:r>
      <w:r>
        <w:rPr>
          <w:rFonts w:ascii="Times New Roman"/>
          <w:b w:val="false"/>
          <w:i w:val="false"/>
          <w:color w:val="000000"/>
          <w:sz w:val="28"/>
        </w:rPr>
        <w:t>
      Сот бұйрығының күшiн жоюдан бас тарту туралы соттың ұйғарымына шағым берілуі, наразылық келтірілуі мүмкін.</w:t>
      </w:r>
    </w:p>
    <w:p>
      <w:pPr>
        <w:spacing w:after="0"/>
        <w:ind w:left="0"/>
        <w:jc w:val="both"/>
      </w:pPr>
      <w:r>
        <w:rPr>
          <w:rFonts w:ascii="Times New Roman"/>
          <w:b w:val="false"/>
          <w:i w:val="false"/>
          <w:color w:val="000000"/>
          <w:sz w:val="28"/>
        </w:rPr>
        <w:t>      143-бап. Өндіріп алушыға сот бұйрығын беру және оны орындауға</w:t>
      </w:r>
      <w:r>
        <w:br/>
      </w:r>
      <w:r>
        <w:rPr>
          <w:rFonts w:ascii="Times New Roman"/>
          <w:b w:val="false"/>
          <w:i w:val="false"/>
          <w:color w:val="000000"/>
          <w:sz w:val="28"/>
        </w:rPr>
        <w:t>
               жіберу</w:t>
      </w:r>
      <w:r>
        <w:br/>
      </w:r>
      <w:r>
        <w:rPr>
          <w:rFonts w:ascii="Times New Roman"/>
          <w:b w:val="false"/>
          <w:i w:val="false"/>
          <w:color w:val="000000"/>
          <w:sz w:val="28"/>
        </w:rPr>
        <w:t>
      1. Егер белгіленген мерзімде сотқа борышкерден қарсылық келіп түспесе, судья соттың мөрімен куәландырылған сот бұйрығын оны борышкердің тұрғылықты жеріндегі тиісті әділет органына орындауға ұсынуы үшін өндіріп алушыға береді.</w:t>
      </w:r>
      <w:r>
        <w:br/>
      </w:r>
      <w:r>
        <w:rPr>
          <w:rFonts w:ascii="Times New Roman"/>
          <w:b w:val="false"/>
          <w:i w:val="false"/>
          <w:color w:val="000000"/>
          <w:sz w:val="28"/>
        </w:rPr>
        <w:t>
      2. Өндіріп алушының өтініші бойынша, сондай-ақ осы Кодекстің 243-бабына сәйкес дереу орындалуға жататын талаптар бойынша сот бұйрығын сот тікелей жіберуі мүмкін.</w:t>
      </w:r>
      <w:r>
        <w:br/>
      </w:r>
      <w:r>
        <w:rPr>
          <w:rFonts w:ascii="Times New Roman"/>
          <w:b w:val="false"/>
          <w:i w:val="false"/>
          <w:color w:val="000000"/>
          <w:sz w:val="28"/>
        </w:rPr>
        <w:t>
      3. Мемлекеттік бажды борышкерден тиісті бюджеттің кірісіне өндіру үшін соттың мөрімен куәландырылған сот бұйрығының жеке данасын сот аумақ бойынша тиісті әділет органына тікелей жібереді.</w:t>
      </w:r>
      <w:r>
        <w:br/>
      </w:r>
      <w:r>
        <w:rPr>
          <w:rFonts w:ascii="Times New Roman"/>
          <w:b w:val="false"/>
          <w:i w:val="false"/>
          <w:color w:val="000000"/>
          <w:sz w:val="28"/>
        </w:rPr>
        <w:t>
      4. Сот бұйрығының көшірмесі сот жүргізген істе қалады.</w:t>
      </w:r>
    </w:p>
    <w:p>
      <w:pPr>
        <w:spacing w:after="0"/>
        <w:ind w:left="0"/>
        <w:jc w:val="left"/>
      </w:pPr>
      <w:r>
        <w:rPr>
          <w:rFonts w:ascii="Times New Roman"/>
          <w:b/>
          <w:i w:val="false"/>
          <w:color w:val="000000"/>
        </w:rPr>
        <w:t xml:space="preserve"> 13-тарау. ЖЕҢІЛДЕТІЛГЕН (ЖАЗБАША) ІС ЖҮРГІЗУ</w:t>
      </w:r>
    </w:p>
    <w:p>
      <w:pPr>
        <w:spacing w:after="0"/>
        <w:ind w:left="0"/>
        <w:jc w:val="both"/>
      </w:pPr>
      <w:r>
        <w:rPr>
          <w:rFonts w:ascii="Times New Roman"/>
          <w:b w:val="false"/>
          <w:i w:val="false"/>
          <w:color w:val="000000"/>
          <w:sz w:val="28"/>
        </w:rPr>
        <w:t>      144-бап. Жеңілдетілген (жазбаша іс) жүргізу тәртібі</w:t>
      </w:r>
      <w:r>
        <w:br/>
      </w:r>
      <w:r>
        <w:rPr>
          <w:rFonts w:ascii="Times New Roman"/>
          <w:b w:val="false"/>
          <w:i w:val="false"/>
          <w:color w:val="000000"/>
          <w:sz w:val="28"/>
        </w:rPr>
        <w:t>
      1. Сот ауызша талқылауды жүргізбей, істерді осы Кодекстің 14-тарауының қағидалары бойынша осы тарауда белгіленген ерекшеліктерімен бірге жеңілдетілген (жазбаша) іс жүргізу тәртібімен қарайды.</w:t>
      </w:r>
      <w:r>
        <w:br/>
      </w:r>
      <w:r>
        <w:rPr>
          <w:rFonts w:ascii="Times New Roman"/>
          <w:b w:val="false"/>
          <w:i w:val="false"/>
          <w:color w:val="000000"/>
          <w:sz w:val="28"/>
        </w:rPr>
        <w:t>
      Әкімшілік және өзге де жария құқықтық қатынастардан туындайтын істерді шетелдік тұлғалардың қатысуымен жеңілдетілген (жазбаша) іс жүргізу тәртібімен қарау кезінде, егер осы тарауда өзгеше көрсетілмесе, осы Кодекстің 3-бөлімшесінде, 4-бөлімінде тиісінше белгіленген ерекшеліктер қолданылады.</w:t>
      </w:r>
      <w:r>
        <w:br/>
      </w:r>
      <w:r>
        <w:rPr>
          <w:rFonts w:ascii="Times New Roman"/>
          <w:b w:val="false"/>
          <w:i w:val="false"/>
          <w:color w:val="000000"/>
          <w:sz w:val="28"/>
        </w:rPr>
        <w:t>
      2. Судья істерді арыз қарауға қабылданған күннен бастап бір ай мерзімде жеңілдетілген (жазбаша) іс жүргізу тәртібімен қарайды. Істерді жазбаша іс жүргізу тәртібімен қарау мерзімі ұзартылуға жатпайды.</w:t>
      </w:r>
      <w:r>
        <w:br/>
      </w:r>
      <w:r>
        <w:rPr>
          <w:rFonts w:ascii="Times New Roman"/>
          <w:b w:val="false"/>
          <w:i w:val="false"/>
          <w:color w:val="000000"/>
          <w:sz w:val="28"/>
        </w:rPr>
        <w:t>
      3. Сот егер:</w:t>
      </w:r>
      <w:r>
        <w:br/>
      </w:r>
      <w:r>
        <w:rPr>
          <w:rFonts w:ascii="Times New Roman"/>
          <w:b w:val="false"/>
          <w:i w:val="false"/>
          <w:color w:val="000000"/>
          <w:sz w:val="28"/>
        </w:rPr>
        <w:t>
      1) тарап бұл туралы өтінішхат берсе;</w:t>
      </w:r>
      <w:r>
        <w:br/>
      </w:r>
      <w:r>
        <w:rPr>
          <w:rFonts w:ascii="Times New Roman"/>
          <w:b w:val="false"/>
          <w:i w:val="false"/>
          <w:color w:val="000000"/>
          <w:sz w:val="28"/>
        </w:rPr>
        <w:t>
      2) үшінші тұлғаның іске кіруі туралы өтінішхаты қанағаттандырылса;</w:t>
      </w:r>
      <w:r>
        <w:br/>
      </w:r>
      <w:r>
        <w:rPr>
          <w:rFonts w:ascii="Times New Roman"/>
          <w:b w:val="false"/>
          <w:i w:val="false"/>
          <w:color w:val="000000"/>
          <w:sz w:val="28"/>
        </w:rPr>
        <w:t>
      3) қарсы талап қою қабылданса;</w:t>
      </w:r>
      <w:r>
        <w:br/>
      </w:r>
      <w:r>
        <w:rPr>
          <w:rFonts w:ascii="Times New Roman"/>
          <w:b w:val="false"/>
          <w:i w:val="false"/>
          <w:color w:val="000000"/>
          <w:sz w:val="28"/>
        </w:rPr>
        <w:t>
      4) осы іс бойынша қабылданған сот актісімен басқа тұлғалардың құқықтары мен заңды мүдделері бұзылуы мүмкін болса;</w:t>
      </w:r>
      <w:r>
        <w:br/>
      </w:r>
      <w:r>
        <w:rPr>
          <w:rFonts w:ascii="Times New Roman"/>
          <w:b w:val="false"/>
          <w:i w:val="false"/>
          <w:color w:val="000000"/>
          <w:sz w:val="28"/>
        </w:rPr>
        <w:t>
      5) дәлелдемелерді олардың тұрған жерінде қарап тексеру және зерттеу, сараптама тағайындау немесе куәнің айғақтарын тыңдау қажет болса;</w:t>
      </w:r>
      <w:r>
        <w:br/>
      </w:r>
      <w:r>
        <w:rPr>
          <w:rFonts w:ascii="Times New Roman"/>
          <w:b w:val="false"/>
          <w:i w:val="false"/>
          <w:color w:val="000000"/>
          <w:sz w:val="28"/>
        </w:rPr>
        <w:t xml:space="preserve">
      6) сот қосымша мән-жайларды анықтау немесе қосымша дәлелдемелерді зерттеу қажет деп тапқан жағдайда істі талап қою ісін жүргізу ережесі бойынша жалпы тәртіппен қарау туралы ұйғарым шығарады. </w:t>
      </w:r>
      <w:r>
        <w:br/>
      </w:r>
      <w:r>
        <w:rPr>
          <w:rFonts w:ascii="Times New Roman"/>
          <w:b w:val="false"/>
          <w:i w:val="false"/>
          <w:color w:val="000000"/>
          <w:sz w:val="28"/>
        </w:rPr>
        <w:t>
      4. Істі талап қою ісін жүргізу ережесі бойынша жалпы тәртіппен қарау туралы ұйғарымда іске қатысушы тұлғалардың жасауына жататын іс-әрекеттер мен осы іс-әрекеттерді жасау мерзімдері көрсетіледі. Іс осы Кодексте тиісті санаттағы істер үшін белгіленген мерзімдерде қаралуға тиіс. Істі қараудың мерзімі талап қою арызы алғаш қабылданған күннен бастап есептеледі.</w:t>
      </w:r>
      <w:r>
        <w:br/>
      </w:r>
      <w:r>
        <w:rPr>
          <w:rFonts w:ascii="Times New Roman"/>
          <w:b w:val="false"/>
          <w:i w:val="false"/>
          <w:color w:val="000000"/>
          <w:sz w:val="28"/>
        </w:rPr>
        <w:t>
      5. Егер бір мезгілде бірнеше талап мәлімделсе, оның біреуі немесе одан да көбі осы Кодекстің 145-бабында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p>
      <w:pPr>
        <w:spacing w:after="0"/>
        <w:ind w:left="0"/>
        <w:jc w:val="both"/>
      </w:pPr>
      <w:r>
        <w:rPr>
          <w:rFonts w:ascii="Times New Roman"/>
          <w:b w:val="false"/>
          <w:i w:val="false"/>
          <w:color w:val="000000"/>
          <w:sz w:val="28"/>
        </w:rPr>
        <w:t>      145-бап. Жеңілдетілген (жазбаша) іс жүргізу тәртібімен</w:t>
      </w:r>
      <w:r>
        <w:br/>
      </w:r>
      <w:r>
        <w:rPr>
          <w:rFonts w:ascii="Times New Roman"/>
          <w:b w:val="false"/>
          <w:i w:val="false"/>
          <w:color w:val="000000"/>
          <w:sz w:val="28"/>
        </w:rPr>
        <w:t>
               қаралатын істер</w:t>
      </w:r>
      <w:r>
        <w:br/>
      </w:r>
      <w:r>
        <w:rPr>
          <w:rFonts w:ascii="Times New Roman"/>
          <w:b w:val="false"/>
          <w:i w:val="false"/>
          <w:color w:val="000000"/>
          <w:sz w:val="28"/>
        </w:rPr>
        <w:t>
      1. Мынадай:</w:t>
      </w:r>
      <w:r>
        <w:br/>
      </w:r>
      <w:r>
        <w:rPr>
          <w:rFonts w:ascii="Times New Roman"/>
          <w:b w:val="false"/>
          <w:i w:val="false"/>
          <w:color w:val="000000"/>
          <w:sz w:val="28"/>
        </w:rPr>
        <w:t>
      1) егер талап қоюдың бағасы заңды тұлғалар үшін бес жүз айлық есептік көрсеткіштен, дара кәсіпкерлер, азаматтар үшін жүз айлық есептік көрсеткіштен аспаса, ақша сомаларын өндіріп алу туралы талап қою арыздары бойынша;</w:t>
      </w:r>
      <w:r>
        <w:br/>
      </w:r>
      <w:r>
        <w:rPr>
          <w:rFonts w:ascii="Times New Roman"/>
          <w:b w:val="false"/>
          <w:i w:val="false"/>
          <w:color w:val="000000"/>
          <w:sz w:val="28"/>
        </w:rPr>
        <w:t>
      2) талап қою бағасына қарамастан, талапкер ұсынған, жауапкердің ақшалай міндеттемелерін белгілейтін құжаттарға және (немесе) шарт бойынша берешекті растайтын құжаттарға негізделген талап қою арыздары бойынша;</w:t>
      </w:r>
      <w:r>
        <w:br/>
      </w: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r>
        <w:br/>
      </w:r>
      <w:r>
        <w:rPr>
          <w:rFonts w:ascii="Times New Roman"/>
          <w:b w:val="false"/>
          <w:i w:val="false"/>
          <w:color w:val="000000"/>
          <w:sz w:val="28"/>
        </w:rPr>
        <w:t>
      4) «Нотариат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немесе шартта көзделген жағдайларда сотқа дейін реттеу тәртібімен нотариус куәландырған дауды реттеу туралы келісімдерді орындау туралы;</w:t>
      </w:r>
      <w:r>
        <w:br/>
      </w:r>
      <w:r>
        <w:rPr>
          <w:rFonts w:ascii="Times New Roman"/>
          <w:b w:val="false"/>
          <w:i w:val="false"/>
          <w:color w:val="000000"/>
          <w:sz w:val="28"/>
        </w:rPr>
        <w:t>
      5) тараптардың тапсырма шарты бойынша адвокаттың немесе адвокаттар мен тараптардың қатысуымен «Адвокаттық қызмет туралы» Заңға сәйкес партисипативтік рәсім тәртібімен жасалған, дауларды реттеу туралы келісімдерді орындау туралы;</w:t>
      </w:r>
      <w:r>
        <w:br/>
      </w:r>
      <w:r>
        <w:rPr>
          <w:rFonts w:ascii="Times New Roman"/>
          <w:b w:val="false"/>
          <w:i w:val="false"/>
          <w:color w:val="000000"/>
          <w:sz w:val="28"/>
        </w:rPr>
        <w:t>
      6)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r>
        <w:br/>
      </w:r>
      <w:r>
        <w:rPr>
          <w:rFonts w:ascii="Times New Roman"/>
          <w:b w:val="false"/>
          <w:i w:val="false"/>
          <w:color w:val="000000"/>
          <w:sz w:val="28"/>
        </w:rPr>
        <w:t>
      7) заңда белгіленген немесе шартта көзделген жағдайларда сотқа дейін реттеу тәртібімен жасалған, сақтандыру даулары және банкілік заем шарттарынан туындайтын даулар бойынша келісімдерді орындау туралы;</w:t>
      </w:r>
      <w:r>
        <w:br/>
      </w: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r>
        <w:br/>
      </w: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зияткерлік меншікке құқықтарды қорғау саласындағы даулар бойынша келісімдерді орындау туралы;</w:t>
      </w:r>
      <w:r>
        <w:br/>
      </w: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r>
        <w:br/>
      </w:r>
      <w:r>
        <w:rPr>
          <w:rFonts w:ascii="Times New Roman"/>
          <w:b w:val="false"/>
          <w:i w:val="false"/>
          <w:color w:val="000000"/>
          <w:sz w:val="28"/>
        </w:rPr>
        <w:t>
      11) азаматтың ар-намысына, қадір-қасиетіне және заңды тұлғаның іскерлік беделіне дақ түсіретін мәліметтерді теріске шығаратын мәліметтерді не бұқаралық ақпарат құралдарында жауап жариялау туралы даулар бойынша келісімдерді орындау туралы;</w:t>
      </w:r>
      <w:r>
        <w:br/>
      </w:r>
      <w:r>
        <w:rPr>
          <w:rFonts w:ascii="Times New Roman"/>
          <w:b w:val="false"/>
          <w:i w:val="false"/>
          <w:color w:val="000000"/>
          <w:sz w:val="28"/>
        </w:rPr>
        <w:t>
      12) заңда белгіленген немесе шартта көзделген жағдайларда дауларды сотқа дейін реттеу тәртібімен жасалған өзге де келісімдерді орындау туралы істер жеңілдетілген (жазбаша) іс жүргізу тәртібімен қаралуға жатады.</w:t>
      </w:r>
      <w:r>
        <w:br/>
      </w:r>
      <w:r>
        <w:rPr>
          <w:rFonts w:ascii="Times New Roman"/>
          <w:b w:val="false"/>
          <w:i w:val="false"/>
          <w:color w:val="000000"/>
          <w:sz w:val="28"/>
        </w:rPr>
        <w:t>
      2. Осы баптың бірінші бөлігінде санамаланған талап арыз талаптары оларды жеңілдетілген (жазбаша) іс жүргізу тәртібімен қарау көрсетілмей қойылған кезде олар осы тараудың қағидалары бойынша қаралады.</w:t>
      </w:r>
    </w:p>
    <w:p>
      <w:pPr>
        <w:spacing w:after="0"/>
        <w:ind w:left="0"/>
        <w:jc w:val="both"/>
      </w:pPr>
      <w:r>
        <w:rPr>
          <w:rFonts w:ascii="Times New Roman"/>
          <w:b w:val="false"/>
          <w:i w:val="false"/>
          <w:color w:val="000000"/>
          <w:sz w:val="28"/>
        </w:rPr>
        <w:t>      146-бап. Жеңілдетілген (жазбаша) іс жүргізу тәртібімен істерді</w:t>
      </w:r>
      <w:r>
        <w:br/>
      </w:r>
      <w:r>
        <w:rPr>
          <w:rFonts w:ascii="Times New Roman"/>
          <w:b w:val="false"/>
          <w:i w:val="false"/>
          <w:color w:val="000000"/>
          <w:sz w:val="28"/>
        </w:rPr>
        <w:t>
               қараудың ерекшеліктері</w:t>
      </w:r>
      <w:r>
        <w:br/>
      </w:r>
      <w:r>
        <w:rPr>
          <w:rFonts w:ascii="Times New Roman"/>
          <w:b w:val="false"/>
          <w:i w:val="false"/>
          <w:color w:val="000000"/>
          <w:sz w:val="28"/>
        </w:rPr>
        <w:t>
      1. Талап қою арызы нысаны мен мазмұны бойынша осы Кодекстің 148 және 149-баптарының талаптарына сәйкес болуға тиіс.</w:t>
      </w:r>
      <w:r>
        <w:br/>
      </w:r>
      <w:r>
        <w:rPr>
          <w:rFonts w:ascii="Times New Roman"/>
          <w:b w:val="false"/>
          <w:i w:val="false"/>
          <w:color w:val="000000"/>
          <w:sz w:val="28"/>
        </w:rPr>
        <w:t>
      2. Сот талап арызды іс жүргізуге қабылдау туралы ұйғарым шығарады, онда ауызша талқылауды өткізбестен істің жеңілдетілген (жазбаша) іс жүргізу тәртібімен қаралатындығын көрсетеді.</w:t>
      </w:r>
      <w:r>
        <w:br/>
      </w:r>
      <w:r>
        <w:rPr>
          <w:rFonts w:ascii="Times New Roman"/>
          <w:b w:val="false"/>
          <w:i w:val="false"/>
          <w:color w:val="000000"/>
          <w:sz w:val="28"/>
        </w:rPr>
        <w:t>
      3. Сот тараптарды хабарландырып, жауапкердің өзі негіздейтін құжаттар мен дәлелдемелерді қоса беріп, он бес жұмыс күні ішінде талап қою арызына пікір (қарсылық) ұсынуы үшін мерзім белгілейді. Пікірге (қарсылыққа) оның көшірмесі талапкерге жіберілгенін растайтын құжат қоса беріледі.</w:t>
      </w:r>
      <w:r>
        <w:br/>
      </w:r>
      <w:r>
        <w:rPr>
          <w:rFonts w:ascii="Times New Roman"/>
          <w:b w:val="false"/>
          <w:i w:val="false"/>
          <w:color w:val="000000"/>
          <w:sz w:val="28"/>
        </w:rPr>
        <w:t xml:space="preserve">
      4. Сот белгілеген мерзім өткеннен кейін сотқа түскен пікір (қарсылықтар), дәлелдемелер және өзге де құжаттар, егер тарап оларды сот белгілеген мерзімде ұсынудың мүмкін еместігін негіздесе және олар сот шешім шығарғанға дейін түссе, қабылданады. </w:t>
      </w:r>
      <w:r>
        <w:br/>
      </w: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шақырмай істі жеңілдетілген (жазбаша) іс жүргізу тәртібімен қарайды.</w:t>
      </w:r>
      <w:r>
        <w:br/>
      </w:r>
      <w:r>
        <w:rPr>
          <w:rFonts w:ascii="Times New Roman"/>
          <w:b w:val="false"/>
          <w:i w:val="false"/>
          <w:color w:val="000000"/>
          <w:sz w:val="28"/>
        </w:rPr>
        <w:t>
      6. Сот тараптар ұсынған құжаттарда баяндалған түсініктемелерді, қарсылықтарды және (немесе) дәлелдемелерді зерттейді және шешім қабылдайды.</w:t>
      </w:r>
      <w:r>
        <w:br/>
      </w:r>
      <w:r>
        <w:rPr>
          <w:rFonts w:ascii="Times New Roman"/>
          <w:b w:val="false"/>
          <w:i w:val="false"/>
          <w:color w:val="000000"/>
          <w:sz w:val="28"/>
        </w:rPr>
        <w:t>
      7. Істі жеңілдетілген (жазбаша) іс жүргізу тәртібімен қарау кезінде осы Кодекстің 26-тарауында және осы Кодекстің 198-бабында көзделген қағидалар қолданылмайды.</w:t>
      </w:r>
    </w:p>
    <w:p>
      <w:pPr>
        <w:spacing w:after="0"/>
        <w:ind w:left="0"/>
        <w:jc w:val="both"/>
      </w:pPr>
      <w:r>
        <w:rPr>
          <w:rFonts w:ascii="Times New Roman"/>
          <w:b w:val="false"/>
          <w:i w:val="false"/>
          <w:color w:val="000000"/>
          <w:sz w:val="28"/>
        </w:rPr>
        <w:t>      147-бап. Жеңілдетілген (жазбаша) іс жүргізу тәртібімен</w:t>
      </w:r>
      <w:r>
        <w:br/>
      </w:r>
      <w:r>
        <w:rPr>
          <w:rFonts w:ascii="Times New Roman"/>
          <w:b w:val="false"/>
          <w:i w:val="false"/>
          <w:color w:val="000000"/>
          <w:sz w:val="28"/>
        </w:rPr>
        <w:t>
               қаралатын іс бойынша шешім</w:t>
      </w:r>
      <w:r>
        <w:br/>
      </w:r>
      <w:r>
        <w:rPr>
          <w:rFonts w:ascii="Times New Roman"/>
          <w:b w:val="false"/>
          <w:i w:val="false"/>
          <w:color w:val="000000"/>
          <w:sz w:val="28"/>
        </w:rPr>
        <w:t>
      1. Жеңілдетілген (жазбаша) іс жүргізу тәртібімен қаралатын іс бойынша шешім осы Кодекстің 19-тарауында белгіленген талаптарға сәйкес келуге тиіс. Сот шешімінің көшірмелері тараптарға шешім шығарылған күннен бастап бес жұмыс күнінен кешіктірілмей оның алынғанын тіркеуді қамтамасыз ететін байланыс құралдары пайдаланыла отырып жолданады не беріледі.</w:t>
      </w:r>
      <w:r>
        <w:br/>
      </w:r>
      <w:r>
        <w:rPr>
          <w:rFonts w:ascii="Times New Roman"/>
          <w:b w:val="false"/>
          <w:i w:val="false"/>
          <w:color w:val="000000"/>
          <w:sz w:val="28"/>
        </w:rPr>
        <w:t>
      2. Жауапкер жеңілдетілген (жазбаша) іс жүргізу тәртібімен шешім шығарған сотқа сот шешімінің көшірмесін алған күннен бастап бес жұмыс күні ішінде осы шешімнің күшін жою туралы арыз беруге құқылы. Арыз жауапкер талап қою арызының түскені және оның жеңілдетілген (жазбаша) іс жүргізу тәртібімен қаралатыны туралы тиісінше хабарландырылмаған және пікірді, сондай-ақ, шешімнің мазмұнына әсер ететін дәлелдемені ұсына алмаған жағдайда беріледі.</w:t>
      </w:r>
      <w:r>
        <w:br/>
      </w:r>
      <w:r>
        <w:rPr>
          <w:rFonts w:ascii="Times New Roman"/>
          <w:b w:val="false"/>
          <w:i w:val="false"/>
          <w:color w:val="000000"/>
          <w:sz w:val="28"/>
        </w:rPr>
        <w:t xml:space="preserve">
      3. Шешімнің күшін жою туралы арыз осы баптың екінші бөлігінде көзделген талаптар ескеріле отырып, осы Кодекстің 21-тарауында белгіленген қағидалар бойынша қаралады. </w:t>
      </w:r>
      <w:r>
        <w:br/>
      </w:r>
      <w:r>
        <w:rPr>
          <w:rFonts w:ascii="Times New Roman"/>
          <w:b w:val="false"/>
          <w:i w:val="false"/>
          <w:color w:val="000000"/>
          <w:sz w:val="28"/>
        </w:rPr>
        <w:t>
      4. Шешімге осы шешімнің күшін жою туралы арыз беру мерзімі өткен соң, ал егер арыз берілген жағдайда - сот осы арызды қанағаттандырудан бас тарту туралы ұйғарым шығарғаннан кейін бір ай мерзімнің ішінде апелляциялық тәртіппен тараптар шағым беруі немесе прокурор наразылық келтіруі мүмкін.</w:t>
      </w:r>
    </w:p>
    <w:p>
      <w:pPr>
        <w:spacing w:after="0"/>
        <w:ind w:left="0"/>
        <w:jc w:val="left"/>
      </w:pPr>
      <w:r>
        <w:rPr>
          <w:rFonts w:ascii="Times New Roman"/>
          <w:b/>
          <w:i w:val="false"/>
          <w:color w:val="000000"/>
        </w:rPr>
        <w:t xml:space="preserve"> 2-бөлімше. ТАЛАП ҚОЮ БОЙЫНША ІС ЖҮРГІЗУ 14-тарау. ТАЛАП ҚОЮ</w:t>
      </w:r>
    </w:p>
    <w:p>
      <w:pPr>
        <w:spacing w:after="0"/>
        <w:ind w:left="0"/>
        <w:jc w:val="both"/>
      </w:pPr>
      <w:r>
        <w:rPr>
          <w:rFonts w:ascii="Times New Roman"/>
          <w:b w:val="false"/>
          <w:i w:val="false"/>
          <w:color w:val="000000"/>
          <w:sz w:val="28"/>
        </w:rPr>
        <w:t>      148-бап. Талап қою арызының нысаны мен мазмұны</w:t>
      </w:r>
      <w:r>
        <w:br/>
      </w:r>
      <w:r>
        <w:rPr>
          <w:rFonts w:ascii="Times New Roman"/>
          <w:b w:val="false"/>
          <w:i w:val="false"/>
          <w:color w:val="000000"/>
          <w:sz w:val="28"/>
        </w:rPr>
        <w:t>
      1. Талап қою арызы жазбаша нысанда не электрондық құжат нысанында бірінші сатыдағы сотқа беріледі.</w:t>
      </w:r>
      <w:r>
        <w:br/>
      </w:r>
      <w:r>
        <w:rPr>
          <w:rFonts w:ascii="Times New Roman"/>
          <w:b w:val="false"/>
          <w:i w:val="false"/>
          <w:color w:val="000000"/>
          <w:sz w:val="28"/>
        </w:rPr>
        <w:t xml:space="preserve">
      2. Арызда: </w:t>
      </w:r>
      <w:r>
        <w:br/>
      </w:r>
      <w:r>
        <w:rPr>
          <w:rFonts w:ascii="Times New Roman"/>
          <w:b w:val="false"/>
          <w:i w:val="false"/>
          <w:color w:val="000000"/>
          <w:sz w:val="28"/>
        </w:rPr>
        <w:t>
      1) талап қою арызы берілетін соттың атауы;</w:t>
      </w:r>
      <w:r>
        <w:br/>
      </w:r>
      <w:r>
        <w:rPr>
          <w:rFonts w:ascii="Times New Roman"/>
          <w:b w:val="false"/>
          <w:i w:val="false"/>
          <w:color w:val="000000"/>
          <w:sz w:val="28"/>
        </w:rPr>
        <w:t>
      2) талапкердің тегі, аты, әкесінің аты, оның туған күні, айы, жылы, тұрғылықты жері, жеке сәйкестендіру нөмірі, ал егер талапкер заңды тұлға болса, оның толық атауы, тұрған жері, бизнес-сәйкестендiру нөмiрi мен банктік деректемелері; егер арызды өкіл берсе, өкілдің атауы мен мекенжайы көрсетілуге тиіс. Арызда, егер бар болса, талапкер мен өкілдің ұялы байланысының абоненттік нөмірі мен электрондық мекенжайы туралы мәліметтер көрсетілуге тиіс;</w:t>
      </w:r>
      <w:r>
        <w:br/>
      </w:r>
      <w:r>
        <w:rPr>
          <w:rFonts w:ascii="Times New Roman"/>
          <w:b w:val="false"/>
          <w:i w:val="false"/>
          <w:color w:val="000000"/>
          <w:sz w:val="28"/>
        </w:rPr>
        <w:t>
      3) жауапкердің тегі, аты, әкесінің аты (егер ол жеке басты куәландыратын құжатта көрсетілсе), оның тұрғылықты жері, жеке сәйкестендіру нөмірі (егер ол талапкерге белгілі болса). Егер жауапкер заңды тұлға болса, оның толық фирмалық атауы, тұрған жері, банктік деректемелері мен бизнес-сәйкестендiру нөмiрi. Арызда, егер талапкерге белгілі болса, жауапкердің ұялы байланысының абоненттік нөмірі мен электрондық мекенжайы туралы мәліметтер көрсетілуге тиіс;</w:t>
      </w:r>
      <w:r>
        <w:br/>
      </w:r>
      <w:r>
        <w:rPr>
          <w:rFonts w:ascii="Times New Roman"/>
          <w:b w:val="false"/>
          <w:i w:val="false"/>
          <w:color w:val="000000"/>
          <w:sz w:val="28"/>
        </w:rPr>
        <w:t xml:space="preserve">
      4) азаматтың құқықтары мен бостандықтарын немесе талапкердің заңды мүдделерін және талапкердің талабын бұзудың немесе бұзу қаупінің мәні; </w:t>
      </w:r>
      <w:r>
        <w:br/>
      </w:r>
      <w:r>
        <w:rPr>
          <w:rFonts w:ascii="Times New Roman"/>
          <w:b w:val="false"/>
          <w:i w:val="false"/>
          <w:color w:val="000000"/>
          <w:sz w:val="28"/>
        </w:rPr>
        <w:t xml:space="preserve">
      5) талапкер өзінің талаптарын негіздейтін мән-жайлар, сондай-ақ осы мән-жайларды растайтын дәлелдемелердің мазмұны; </w:t>
      </w:r>
      <w:r>
        <w:br/>
      </w:r>
      <w:r>
        <w:rPr>
          <w:rFonts w:ascii="Times New Roman"/>
          <w:b w:val="false"/>
          <w:i w:val="false"/>
          <w:color w:val="000000"/>
          <w:sz w:val="28"/>
        </w:rPr>
        <w:t>
      6) жауапкерге жүгінудің сотқа дейінгі тәртібін сақтау туралы мәліметтер, егер бұл заңнамалық актілерде белгіленсе немесе шартта көзделсе;</w:t>
      </w:r>
      <w:r>
        <w:br/>
      </w:r>
      <w:r>
        <w:rPr>
          <w:rFonts w:ascii="Times New Roman"/>
          <w:b w:val="false"/>
          <w:i w:val="false"/>
          <w:color w:val="000000"/>
          <w:sz w:val="28"/>
        </w:rPr>
        <w:t xml:space="preserve">
      7) егер талап қою бағалауға жатса, талап қоюдың бағасы, сондай-ақ өндірілетін немесе дауланатын ақшалай сомалардың есебі; </w:t>
      </w:r>
      <w:r>
        <w:br/>
      </w:r>
      <w:r>
        <w:rPr>
          <w:rFonts w:ascii="Times New Roman"/>
          <w:b w:val="false"/>
          <w:i w:val="false"/>
          <w:color w:val="000000"/>
          <w:sz w:val="28"/>
        </w:rPr>
        <w:t>
      8) талап қою арызына қоса берілетін құжаттардың тізбесі көрсетілуге тиіс.</w:t>
      </w:r>
      <w:r>
        <w:br/>
      </w:r>
      <w:r>
        <w:rPr>
          <w:rFonts w:ascii="Times New Roman"/>
          <w:b w:val="false"/>
          <w:i w:val="false"/>
          <w:color w:val="000000"/>
          <w:sz w:val="28"/>
        </w:rPr>
        <w:t>
      3. Прокурордың мемлекеттік немесе қоғамдық мүдделер үшін берген талап қою арызында мемлекеттік немесе қоғамдық мүдденің немен қорытылатындығына, қандай заңды мүдделердің бұзылғанына негіз, сондай-ақ қолдануға жататын заңға сілтеме болуға тиіс. Прокурор азаматтың мүдделері үшін өтініш жасаған жағдайда талап қою арызында азаматтың өзінің талап қоя алмау себептеріне негіз болуға тиіс. Талап қою арызына, әрекетке қабілетсіз адамның мүдделері үшін талап қою арызы берілетін жағдайларды қоспағанда, прокурордың талап қоюмен сотқа жүгінуіне азаматтың немесе оның заңды өкілінің келісім беруін растайтын құжат қоса берілуге тиіс.</w:t>
      </w:r>
      <w:r>
        <w:br/>
      </w:r>
      <w:r>
        <w:rPr>
          <w:rFonts w:ascii="Times New Roman"/>
          <w:b w:val="false"/>
          <w:i w:val="false"/>
          <w:color w:val="000000"/>
          <w:sz w:val="28"/>
        </w:rPr>
        <w:t>
      4. Талап қою арызына талапкер немесе талап қою арызына қол қоюға өкілеттігі болған кезде оның өкілі қол қояды. Талап қою арызы электрондық құжат нысанында берілген кезде ол талапкердің немесе оның өкілінің электрондық цифрлық қолтаңбасымен куәландырылады.</w:t>
      </w:r>
    </w:p>
    <w:p>
      <w:pPr>
        <w:spacing w:after="0"/>
        <w:ind w:left="0"/>
        <w:jc w:val="both"/>
      </w:pPr>
      <w:r>
        <w:rPr>
          <w:rFonts w:ascii="Times New Roman"/>
          <w:b w:val="false"/>
          <w:i w:val="false"/>
          <w:color w:val="000000"/>
          <w:sz w:val="28"/>
        </w:rPr>
        <w:t>      149-бап. Талап қою арызына қоса берілетін құжаттар</w:t>
      </w:r>
      <w:r>
        <w:br/>
      </w:r>
      <w:r>
        <w:rPr>
          <w:rFonts w:ascii="Times New Roman"/>
          <w:b w:val="false"/>
          <w:i w:val="false"/>
          <w:color w:val="000000"/>
          <w:sz w:val="28"/>
        </w:rPr>
        <w:t xml:space="preserve">
      1. Талап қою арызына: </w:t>
      </w:r>
      <w:r>
        <w:br/>
      </w:r>
      <w:r>
        <w:rPr>
          <w:rFonts w:ascii="Times New Roman"/>
          <w:b w:val="false"/>
          <w:i w:val="false"/>
          <w:color w:val="000000"/>
          <w:sz w:val="28"/>
        </w:rPr>
        <w:t>
      1) жауапкерге немесе оның өкіліне, үшінші тұлғаларға талап қою арызы мен оған қоса берілген құжаттардың көшірмелерінің жіберілгенін растайтын құжат;</w:t>
      </w:r>
      <w:r>
        <w:br/>
      </w:r>
      <w:r>
        <w:rPr>
          <w:rFonts w:ascii="Times New Roman"/>
          <w:b w:val="false"/>
          <w:i w:val="false"/>
          <w:color w:val="000000"/>
          <w:sz w:val="28"/>
        </w:rPr>
        <w:t xml:space="preserve">
      2) мемлекеттік баждың төленгенін растайтын құжат; </w:t>
      </w:r>
      <w:r>
        <w:br/>
      </w:r>
      <w:r>
        <w:rPr>
          <w:rFonts w:ascii="Times New Roman"/>
          <w:b w:val="false"/>
          <w:i w:val="false"/>
          <w:color w:val="000000"/>
          <w:sz w:val="28"/>
        </w:rPr>
        <w:t xml:space="preserve">
      3) өкілдің өкілеттігін куәландыратын сенімхат немесе өзге де құжат; </w:t>
      </w:r>
      <w:r>
        <w:br/>
      </w:r>
      <w:r>
        <w:rPr>
          <w:rFonts w:ascii="Times New Roman"/>
          <w:b w:val="false"/>
          <w:i w:val="false"/>
          <w:color w:val="000000"/>
          <w:sz w:val="28"/>
        </w:rPr>
        <w:t xml:space="preserve">
      4) талапкер өзінің талаптарын негіздеген мән-жайларды растайтын құжаттар; </w:t>
      </w:r>
      <w:r>
        <w:br/>
      </w:r>
      <w:r>
        <w:rPr>
          <w:rFonts w:ascii="Times New Roman"/>
          <w:b w:val="false"/>
          <w:i w:val="false"/>
          <w:color w:val="000000"/>
          <w:sz w:val="28"/>
        </w:rPr>
        <w:t>
      5) дауды сотқа дейін реттеу тәртібінің сақталғанын растайтын құжаттар, егер осы тәртіп заңнамалық актілерде белгіленсе немесе шартта көзделсе;</w:t>
      </w:r>
      <w:r>
        <w:br/>
      </w:r>
      <w:r>
        <w:rPr>
          <w:rFonts w:ascii="Times New Roman"/>
          <w:b w:val="false"/>
          <w:i w:val="false"/>
          <w:color w:val="000000"/>
          <w:sz w:val="28"/>
        </w:rPr>
        <w:t>
      6) егер дәлелдеме жауапкерде немесе үшінші тұлғада болса, талапкердің дәлелдемелерді талап ету туралы өтінішхаты;</w:t>
      </w:r>
      <w:r>
        <w:br/>
      </w:r>
      <w:r>
        <w:rPr>
          <w:rFonts w:ascii="Times New Roman"/>
          <w:b w:val="false"/>
          <w:i w:val="false"/>
          <w:color w:val="000000"/>
          <w:sz w:val="28"/>
        </w:rPr>
        <w:t>
      7) егер талап қоюды заңды тұлғаға қойса, мемлекеттік тіркеу туралы жарғының, куәліктің көшірмелері қоса беріледі.</w:t>
      </w:r>
      <w:r>
        <w:br/>
      </w:r>
      <w:r>
        <w:rPr>
          <w:rFonts w:ascii="Times New Roman"/>
          <w:b w:val="false"/>
          <w:i w:val="false"/>
          <w:color w:val="000000"/>
          <w:sz w:val="28"/>
        </w:rPr>
        <w:t>
      2. Электрондық құжат нысанында берілетін талап қою арызына осы баптың бірінші бөлігінде көрсетілген құжаттардың электрондық нысандағы көшірмелері қоса беріледі.</w:t>
      </w:r>
    </w:p>
    <w:p>
      <w:pPr>
        <w:spacing w:after="0"/>
        <w:ind w:left="0"/>
        <w:jc w:val="both"/>
      </w:pPr>
      <w:r>
        <w:rPr>
          <w:rFonts w:ascii="Times New Roman"/>
          <w:b w:val="false"/>
          <w:i w:val="false"/>
          <w:color w:val="000000"/>
          <w:sz w:val="28"/>
        </w:rPr>
        <w:t xml:space="preserve">      150-бап. Талап қою арызын қабылдау </w:t>
      </w:r>
      <w:r>
        <w:br/>
      </w:r>
      <w:r>
        <w:rPr>
          <w:rFonts w:ascii="Times New Roman"/>
          <w:b w:val="false"/>
          <w:i w:val="false"/>
          <w:color w:val="000000"/>
          <w:sz w:val="28"/>
        </w:rPr>
        <w:t>
      1. Судья талап қою арызы түскен күннен бастап бес жұмыс күні ішінде оны соттың іс жүргізуіне қабылдау туралы мәселені шешеді.</w:t>
      </w:r>
      <w:r>
        <w:br/>
      </w:r>
      <w:r>
        <w:rPr>
          <w:rFonts w:ascii="Times New Roman"/>
          <w:b w:val="false"/>
          <w:i w:val="false"/>
          <w:color w:val="000000"/>
          <w:sz w:val="28"/>
        </w:rPr>
        <w:t>
      2. Талап қою арызын бірінші сатыдағы соттың іс жүргізуіне қабылдап, судья сот ісін жүргізу тілін көрсетіп, азаматтық іс қозғау туралы ұйғарым шығарады.</w:t>
      </w:r>
    </w:p>
    <w:p>
      <w:pPr>
        <w:spacing w:after="0"/>
        <w:ind w:left="0"/>
        <w:jc w:val="both"/>
      </w:pPr>
      <w:r>
        <w:rPr>
          <w:rFonts w:ascii="Times New Roman"/>
          <w:b w:val="false"/>
          <w:i w:val="false"/>
          <w:color w:val="000000"/>
          <w:sz w:val="28"/>
        </w:rPr>
        <w:t>      151-бап. Талап қою арызын қабылдаудан бас тарту</w:t>
      </w:r>
      <w:r>
        <w:br/>
      </w:r>
      <w:r>
        <w:rPr>
          <w:rFonts w:ascii="Times New Roman"/>
          <w:b w:val="false"/>
          <w:i w:val="false"/>
          <w:color w:val="000000"/>
          <w:sz w:val="28"/>
        </w:rPr>
        <w:t xml:space="preserve">
      1. Егер: </w:t>
      </w:r>
      <w:r>
        <w:br/>
      </w:r>
      <w:r>
        <w:rPr>
          <w:rFonts w:ascii="Times New Roman"/>
          <w:b w:val="false"/>
          <w:i w:val="false"/>
          <w:color w:val="000000"/>
          <w:sz w:val="28"/>
        </w:rPr>
        <w:t>
      1) арыз азаматтық сот ісін жүргізу тәртібімен қарауға және шешуге жатпаса;</w:t>
      </w:r>
      <w:r>
        <w:br/>
      </w:r>
      <w:r>
        <w:rPr>
          <w:rFonts w:ascii="Times New Roman"/>
          <w:b w:val="false"/>
          <w:i w:val="false"/>
          <w:color w:val="000000"/>
          <w:sz w:val="28"/>
        </w:rPr>
        <w:t>
      2) сол тараптардың арасындағы сол дау бойынша, сол нысана туралы және сол негіздер бойынша шығарылған, осы Кодексте көзделген негіздер бойынша іс жөніндегі іс жүргізуді қысқарту туралы сот шешімі немесе заңды күшіне енген сот ұйғарымы болса;</w:t>
      </w:r>
      <w:r>
        <w:br/>
      </w:r>
      <w:r>
        <w:rPr>
          <w:rFonts w:ascii="Times New Roman"/>
          <w:b w:val="false"/>
          <w:i w:val="false"/>
          <w:color w:val="000000"/>
          <w:sz w:val="28"/>
        </w:rPr>
        <w:t>
      3) төреліктің немесе аралық соттың сол тараптар арасындағы дау бойынша, сол нысана туралы және сол негіздер бойынша қабылданған шешімі болса және бұл жөнінде сотқа белгілі болса, судья талап қою арызын қабылдаудан бас тартады.</w:t>
      </w:r>
      <w:r>
        <w:br/>
      </w:r>
      <w:r>
        <w:rPr>
          <w:rFonts w:ascii="Times New Roman"/>
          <w:b w:val="false"/>
          <w:i w:val="false"/>
          <w:color w:val="000000"/>
          <w:sz w:val="28"/>
        </w:rPr>
        <w:t>
      2. Судья талап қою арызын қабылдаудан бас тарту туралы ұйғарымды ол келіп түскен күннен бастап бес жұмыс күні ішінде шығарады және талап қоюға қоса берілген барлық құжаттармен бірге арыз берушіге табыс етіледі немесе жіберіледі.</w:t>
      </w:r>
      <w:r>
        <w:br/>
      </w:r>
      <w:r>
        <w:rPr>
          <w:rFonts w:ascii="Times New Roman"/>
          <w:b w:val="false"/>
          <w:i w:val="false"/>
          <w:color w:val="000000"/>
          <w:sz w:val="28"/>
        </w:rPr>
        <w:t xml:space="preserve">
      3. Талап қою арызын қабылдаудан бас тарту талапкердің сол жауапкерге сол нысана және сол негіздер бойынша талап қоюмен сотқа қайтадан жүгінуіне кедергі болады. </w:t>
      </w:r>
      <w:r>
        <w:br/>
      </w:r>
      <w:r>
        <w:rPr>
          <w:rFonts w:ascii="Times New Roman"/>
          <w:b w:val="false"/>
          <w:i w:val="false"/>
          <w:color w:val="000000"/>
          <w:sz w:val="28"/>
        </w:rPr>
        <w:t>
      4. Егер іс азаматтық сот ісін жүргізу тәртібімен қарауға және шешуге жатпаса, талап қою арызын қабылдаудан бас тарту туралы ұйғарымда талапкердің қай органға жүгінгені дұрыс болатыны көрсетіледі.</w:t>
      </w:r>
      <w:r>
        <w:br/>
      </w:r>
      <w:r>
        <w:rPr>
          <w:rFonts w:ascii="Times New Roman"/>
          <w:b w:val="false"/>
          <w:i w:val="false"/>
          <w:color w:val="000000"/>
          <w:sz w:val="28"/>
        </w:rPr>
        <w:t>
      5. Талап қою арызын қабылдаудан бас тарту туралы ұйғарымға шағым берілуі, наразылық келтірілуі мүмкін.</w:t>
      </w:r>
    </w:p>
    <w:p>
      <w:pPr>
        <w:spacing w:after="0"/>
        <w:ind w:left="0"/>
        <w:jc w:val="both"/>
      </w:pPr>
      <w:r>
        <w:rPr>
          <w:rFonts w:ascii="Times New Roman"/>
          <w:b w:val="false"/>
          <w:i w:val="false"/>
          <w:color w:val="000000"/>
          <w:sz w:val="28"/>
        </w:rPr>
        <w:t>      152-бап. Талап қою арызын қайтару</w:t>
      </w:r>
      <w:r>
        <w:br/>
      </w:r>
      <w:r>
        <w:rPr>
          <w:rFonts w:ascii="Times New Roman"/>
          <w:b w:val="false"/>
          <w:i w:val="false"/>
          <w:color w:val="000000"/>
          <w:sz w:val="28"/>
        </w:rPr>
        <w:t xml:space="preserve">
      1. Егер: </w:t>
      </w:r>
      <w:r>
        <w:br/>
      </w:r>
      <w:r>
        <w:rPr>
          <w:rFonts w:ascii="Times New Roman"/>
          <w:b w:val="false"/>
          <w:i w:val="false"/>
          <w:color w:val="000000"/>
          <w:sz w:val="28"/>
        </w:rPr>
        <w:t>
      1) талапкер істердің осы санаты үшін дауды сотқа дейін реттеудің заңнамалық актілерде немесе шартта белгіленген тәртібін сақтамаса және осы тәртіпті қолданудың мүмкіндігі жойылмаса;</w:t>
      </w:r>
      <w:r>
        <w:br/>
      </w:r>
      <w:r>
        <w:rPr>
          <w:rFonts w:ascii="Times New Roman"/>
          <w:b w:val="false"/>
          <w:i w:val="false"/>
          <w:color w:val="000000"/>
          <w:sz w:val="28"/>
        </w:rPr>
        <w:t>
      2) іс осы соттың қарауына жатпаса;</w:t>
      </w:r>
      <w:r>
        <w:br/>
      </w:r>
      <w:r>
        <w:rPr>
          <w:rFonts w:ascii="Times New Roman"/>
          <w:b w:val="false"/>
          <w:i w:val="false"/>
          <w:color w:val="000000"/>
          <w:sz w:val="28"/>
        </w:rPr>
        <w:t>
      3) талап қою арызы осы Кодекстің 148-бабының, 149-бабының 1), 2), 3), 5) тармақшаларының талаптарына сай келмесе және істі сот талқылауына дайындау сатысында кемшіліктерді жоюдың мүмкін еместігі анықталса;</w:t>
      </w:r>
      <w:r>
        <w:br/>
      </w:r>
      <w:r>
        <w:rPr>
          <w:rFonts w:ascii="Times New Roman"/>
          <w:b w:val="false"/>
          <w:i w:val="false"/>
          <w:color w:val="000000"/>
          <w:sz w:val="28"/>
        </w:rPr>
        <w:t xml:space="preserve">
      4) арызды әрекетке қабілетсіз адам берсе; </w:t>
      </w:r>
      <w:r>
        <w:br/>
      </w:r>
      <w:r>
        <w:rPr>
          <w:rFonts w:ascii="Times New Roman"/>
          <w:b w:val="false"/>
          <w:i w:val="false"/>
          <w:color w:val="000000"/>
          <w:sz w:val="28"/>
        </w:rPr>
        <w:t xml:space="preserve">
      5) арызға оған қол қоюға немесе оны ұсынуға өкілеттігі жоқ адам қол қойса; </w:t>
      </w:r>
      <w:r>
        <w:br/>
      </w:r>
      <w:r>
        <w:rPr>
          <w:rFonts w:ascii="Times New Roman"/>
          <w:b w:val="false"/>
          <w:i w:val="false"/>
          <w:color w:val="000000"/>
          <w:sz w:val="28"/>
        </w:rPr>
        <w:t>
      6) осы немесе басқа соттың не төрелік немесе аралық соттың іс жүргізуінде сол тараптардың арасындағы, сол нысана туралы және сол негіздер бойынша іс болса;</w:t>
      </w:r>
      <w:r>
        <w:br/>
      </w:r>
      <w:r>
        <w:rPr>
          <w:rFonts w:ascii="Times New Roman"/>
          <w:b w:val="false"/>
          <w:i w:val="false"/>
          <w:color w:val="000000"/>
          <w:sz w:val="28"/>
        </w:rPr>
        <w:t>
      7) егер Қазақстан Республикасының заңдарында өзгеше көрсетілмесе, осы дауды төрелік немесе аралық соттың шешуіне беру туралы тараптар арасында заңға сәйкес келісім жасалса;</w:t>
      </w:r>
      <w:r>
        <w:br/>
      </w:r>
      <w:r>
        <w:rPr>
          <w:rFonts w:ascii="Times New Roman"/>
          <w:b w:val="false"/>
          <w:i w:val="false"/>
          <w:color w:val="000000"/>
          <w:sz w:val="28"/>
        </w:rPr>
        <w:t xml:space="preserve">
      8) коммуналдық меншікті басқаруға уәкілетті орган Қазақстан Республикасы Азаматтық кодексінің 242-бабы 3-тармағының екінші бөлігінде көрсетілген жағдайларды қоспағанда, жылжымайтын мүлікке құқықтарды мемлекеттік тіркеуді жүзеге асыратын орган жылжымайтын затты есепке қабылдаған күннен бастап бір жыл өткенге дейін осы затқа коммуналдық меншік құқығын тану туралы сотқа жүгінсе; </w:t>
      </w:r>
      <w:r>
        <w:br/>
      </w:r>
      <w:r>
        <w:rPr>
          <w:rFonts w:ascii="Times New Roman"/>
          <w:b w:val="false"/>
          <w:i w:val="false"/>
          <w:color w:val="000000"/>
          <w:sz w:val="28"/>
        </w:rPr>
        <w:t>
      9) талапкер өзі берген талап қою арызын кері қайтару туралы мәлімдесе, судья талап қою арызын кері қайтарады.</w:t>
      </w:r>
      <w:r>
        <w:br/>
      </w:r>
      <w:r>
        <w:rPr>
          <w:rFonts w:ascii="Times New Roman"/>
          <w:b w:val="false"/>
          <w:i w:val="false"/>
          <w:color w:val="000000"/>
          <w:sz w:val="28"/>
        </w:rPr>
        <w:t>
      2. Сот талап қою арызын кері қайтару туралы ұйғарым шығарады, онда, егер іс осы соттың қарауына жатпаса, қандай сотқа жүгіну керектігі, не азаматтық істі қозғауға кедергі келтіретін мән-жайларды қалай жоюға болатындығы көрсетіледі. Ұйғарым сотқа келіп түскен күннен бастап бес жұмыс күні ішінде шығарылуға және қоса берілген барлық құжаттармен бірге талапкерге тапсырылуға немесе жіберілуге тиіс.</w:t>
      </w:r>
      <w:r>
        <w:br/>
      </w:r>
      <w:r>
        <w:rPr>
          <w:rFonts w:ascii="Times New Roman"/>
          <w:b w:val="false"/>
          <w:i w:val="false"/>
          <w:color w:val="000000"/>
          <w:sz w:val="28"/>
        </w:rPr>
        <w:t>
      3. Арызды қайтару, егер талапкер жіберілген бұзушылықты жойса, сол жауапкерге, сол нысана туралы және сол негіздер бойынша талапкердің сотқа қайтадан жүгінуіне кедергі болмайды.</w:t>
      </w:r>
      <w:r>
        <w:br/>
      </w:r>
      <w:r>
        <w:rPr>
          <w:rFonts w:ascii="Times New Roman"/>
          <w:b w:val="false"/>
          <w:i w:val="false"/>
          <w:color w:val="000000"/>
          <w:sz w:val="28"/>
        </w:rPr>
        <w:t>
      4. Талап арызды қайтару туралы соттың ұйғарымына апелляциялық сатыдағы сотқа шағым берілуі,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153-бап. Қарсы талап қою</w:t>
      </w:r>
      <w:r>
        <w:br/>
      </w:r>
      <w:r>
        <w:rPr>
          <w:rFonts w:ascii="Times New Roman"/>
          <w:b w:val="false"/>
          <w:i w:val="false"/>
          <w:color w:val="000000"/>
          <w:sz w:val="28"/>
        </w:rPr>
        <w:t>
      1. Жауапкер істі сот талқылауына дайындау аяқталғанға дейін бастапқы талап қоюмен бірге қарау үшін талапкерге қарсы талап қоюға құқылы. Қарсы талап қою, қарсы талапты кері қайтару, оны қабылдаудан бас тарту осы Кодекстің 151, 152 және 153-баптарында көзделген қағидалар бойынша жүргізіледі.</w:t>
      </w:r>
      <w:r>
        <w:br/>
      </w:r>
      <w:r>
        <w:rPr>
          <w:rFonts w:ascii="Times New Roman"/>
          <w:b w:val="false"/>
          <w:i w:val="false"/>
          <w:color w:val="000000"/>
          <w:sz w:val="28"/>
        </w:rPr>
        <w:t>
      2. Егер жауапкер істі дайындау сатысында істі сот талқылауына дайындау уақыты мен орны туралы тиісті түрде хабарланбауы себебінен сот талқылауына қатыспаса, сот талқылауы барысында қарсы талап қою қабылдануы мүмкін.</w:t>
      </w:r>
    </w:p>
    <w:p>
      <w:pPr>
        <w:spacing w:after="0"/>
        <w:ind w:left="0"/>
        <w:jc w:val="both"/>
      </w:pPr>
      <w:r>
        <w:rPr>
          <w:rFonts w:ascii="Times New Roman"/>
          <w:b w:val="false"/>
          <w:i w:val="false"/>
          <w:color w:val="000000"/>
          <w:sz w:val="28"/>
        </w:rPr>
        <w:t>      154-бап. Қарсы талап қоюды қабылдау шарттары</w:t>
      </w:r>
      <w:r>
        <w:br/>
      </w:r>
      <w:r>
        <w:rPr>
          <w:rFonts w:ascii="Times New Roman"/>
          <w:b w:val="false"/>
          <w:i w:val="false"/>
          <w:color w:val="000000"/>
          <w:sz w:val="28"/>
        </w:rPr>
        <w:t xml:space="preserve">
      1. Егер: </w:t>
      </w:r>
      <w:r>
        <w:br/>
      </w:r>
      <w:r>
        <w:rPr>
          <w:rFonts w:ascii="Times New Roman"/>
          <w:b w:val="false"/>
          <w:i w:val="false"/>
          <w:color w:val="000000"/>
          <w:sz w:val="28"/>
        </w:rPr>
        <w:t>
      1) қарсы талап қою алғашқы талап қоюдың есебіне бағытталса;</w:t>
      </w:r>
      <w:r>
        <w:br/>
      </w:r>
      <w:r>
        <w:rPr>
          <w:rFonts w:ascii="Times New Roman"/>
          <w:b w:val="false"/>
          <w:i w:val="false"/>
          <w:color w:val="000000"/>
          <w:sz w:val="28"/>
        </w:rPr>
        <w:t xml:space="preserve">
      2) қарсы талап қоюды қанағаттандыру бастапқы талап қоюды толық немесе ішінара қанағаттандыруды жоққа шығаратын болса; </w:t>
      </w:r>
      <w:r>
        <w:br/>
      </w:r>
      <w:r>
        <w:rPr>
          <w:rFonts w:ascii="Times New Roman"/>
          <w:b w:val="false"/>
          <w:i w:val="false"/>
          <w:color w:val="000000"/>
          <w:sz w:val="28"/>
        </w:rPr>
        <w:t>
      3) қарсы талап қою мен бастапқы талап қоюдың арасында өзара байланыс болса, оларды бірге қарау дауларды неғұрлым жылдам және дұрыс қарауға әкелсе, судья қарсы талап қоюды қабылдайды.</w:t>
      </w:r>
    </w:p>
    <w:p>
      <w:pPr>
        <w:spacing w:after="0"/>
        <w:ind w:left="0"/>
        <w:jc w:val="left"/>
      </w:pPr>
      <w:r>
        <w:rPr>
          <w:rFonts w:ascii="Times New Roman"/>
          <w:b/>
          <w:i w:val="false"/>
          <w:color w:val="000000"/>
        </w:rPr>
        <w:t xml:space="preserve"> 15-тарау. ТАЛАП ҚОЮДЫ ҚАМТАМАСЫЗ ЕТУ</w:t>
      </w:r>
    </w:p>
    <w:p>
      <w:pPr>
        <w:spacing w:after="0"/>
        <w:ind w:left="0"/>
        <w:jc w:val="both"/>
      </w:pPr>
      <w:r>
        <w:rPr>
          <w:rFonts w:ascii="Times New Roman"/>
          <w:b w:val="false"/>
          <w:i w:val="false"/>
          <w:color w:val="000000"/>
          <w:sz w:val="28"/>
        </w:rPr>
        <w:t>      155-бап. Талап қоюды қамтамасыз етудің негіздері</w:t>
      </w:r>
      <w:r>
        <w:br/>
      </w:r>
      <w:r>
        <w:rPr>
          <w:rFonts w:ascii="Times New Roman"/>
          <w:b w:val="false"/>
          <w:i w:val="false"/>
          <w:color w:val="000000"/>
          <w:sz w:val="28"/>
        </w:rPr>
        <w:t>
      1. Іске қатысушы тұлғалардың, төрелік немесе аралық талқылау тараптарының арызы бойынша сот істің қандай жағдайында болмасын, егер осындай шараларды қабылдамау соттың шешімін орындауды қиындатса немесе оны орындауды мүмкін етпейтіндей болса, талап қоюды қамтамасыз ету шараларын қабылдай алады.</w:t>
      </w:r>
      <w:r>
        <w:br/>
      </w:r>
      <w:r>
        <w:rPr>
          <w:rFonts w:ascii="Times New Roman"/>
          <w:b w:val="false"/>
          <w:i w:val="false"/>
          <w:color w:val="000000"/>
          <w:sz w:val="28"/>
        </w:rPr>
        <w:t>
      Аралық немесе төрелік талқылау тараптары талап қоюды қамтамасыз ету туралы арызға аралық немесе төрелік сотқа талап қоюды растайтын құжатты қоса беруге тиіс.</w:t>
      </w:r>
      <w:r>
        <w:br/>
      </w:r>
      <w:r>
        <w:rPr>
          <w:rFonts w:ascii="Times New Roman"/>
          <w:b w:val="false"/>
          <w:i w:val="false"/>
          <w:color w:val="000000"/>
          <w:sz w:val="28"/>
        </w:rPr>
        <w:t>
      2. Қазақстан Республикасының заңдарында көзделген жағдайларда, қаржы ұйымына, сондай-ақ банк конгломератына кіретін және қаржы ұйымы болып табылмайтын банк холдингіне және (немесе) олардың мүлкіне қатысты олар қайта құрылымдауды жүргізген кезде талап қоюды қамтамасыз ету шараларын қолдануға жол берілмейді.</w:t>
      </w:r>
      <w:r>
        <w:br/>
      </w:r>
      <w:r>
        <w:rPr>
          <w:rFonts w:ascii="Times New Roman"/>
          <w:b w:val="false"/>
          <w:i w:val="false"/>
          <w:color w:val="000000"/>
          <w:sz w:val="28"/>
        </w:rPr>
        <w:t xml:space="preserve">
      Қазақстан Республикасы Ұлттық Банкінің қаржы нарығындағы қызметті жүзеге асыруға арналған лицензиялардың және (немесе) олардың қосымшаларының қолданылуын тоқтата тұру және (немесе) олардан айыру, қаржы ұйымдарын консервациялауды жүргізу жөніндегі дауланып отырған құқықтық актісінің, сондай-ақ оның жазбаша нұсқамаларының қолданылуын тоқтата тұруға қатысты талап қоюды қамтамасыз ету шараларын қабылдауға жол берілмейді. </w:t>
      </w:r>
      <w:r>
        <w:br/>
      </w:r>
      <w:r>
        <w:rPr>
          <w:rFonts w:ascii="Times New Roman"/>
          <w:b w:val="false"/>
          <w:i w:val="false"/>
          <w:color w:val="000000"/>
          <w:sz w:val="28"/>
        </w:rPr>
        <w:t>
      Салық тексерулерін жүргізу үшін негіз болып табылатын мемлекеттік кіріс органдарының дауланып отырған құқықтық актісінің қолданылуын тоқтата тұру түріндегі талап қоюды қамтамасыз ету бойынша шараларды қабылдауға жол берілмейді.</w:t>
      </w:r>
    </w:p>
    <w:p>
      <w:pPr>
        <w:spacing w:after="0"/>
        <w:ind w:left="0"/>
        <w:jc w:val="both"/>
      </w:pPr>
      <w:r>
        <w:rPr>
          <w:rFonts w:ascii="Times New Roman"/>
          <w:b w:val="false"/>
          <w:i w:val="false"/>
          <w:color w:val="000000"/>
          <w:sz w:val="28"/>
        </w:rPr>
        <w:t>      156-бап. Талап қоюды қамтамасыз ету шаралары</w:t>
      </w:r>
      <w:r>
        <w:br/>
      </w:r>
      <w:r>
        <w:rPr>
          <w:rFonts w:ascii="Times New Roman"/>
          <w:b w:val="false"/>
          <w:i w:val="false"/>
          <w:color w:val="000000"/>
          <w:sz w:val="28"/>
        </w:rPr>
        <w:t>
      1. Талап қоюды қамтамасыз ету жөніндегі шаралар:</w:t>
      </w:r>
      <w:r>
        <w:br/>
      </w:r>
      <w:r>
        <w:rPr>
          <w:rFonts w:ascii="Times New Roman"/>
          <w:b w:val="false"/>
          <w:i w:val="false"/>
          <w:color w:val="000000"/>
          <w:sz w:val="28"/>
        </w:rPr>
        <w:t>
      1) жауапкерге тиесілі және оның өзінде немесе басқа да адамдарда болатын мүлікке (банктің корреспонденттік шотында тұрған ақшаға және сауда-саттық ұйымдастырушылардың ашық сауда-саттықтар әдісімен сауда жүйелерінде жасасқан репо операциялары бойынша нысана болып табылатын мүлікке, сондай-ақ жалақы сомалары түсетін банк шоттарында тұрған ақшаға тыйым салуды қоспағанда) тыйым салу болуы мүмкін.</w:t>
      </w:r>
      <w:r>
        <w:br/>
      </w:r>
      <w:r>
        <w:rPr>
          <w:rFonts w:ascii="Times New Roman"/>
          <w:b w:val="false"/>
          <w:i w:val="false"/>
          <w:color w:val="000000"/>
          <w:sz w:val="28"/>
        </w:rPr>
        <w:t>
      Міндетті зейнетақы жарналарына, міндетті кәсіптік зейнетақы жарналарына (олар бойынша өсімпұлдарға), зейнетақы активтеріне және зейнетақы жинақтарына тыйым салуға жол берілмейді.</w:t>
      </w:r>
      <w:r>
        <w:br/>
      </w:r>
      <w:r>
        <w:rPr>
          <w:rFonts w:ascii="Times New Roman"/>
          <w:b w:val="false"/>
          <w:i w:val="false"/>
          <w:color w:val="000000"/>
          <w:sz w:val="28"/>
        </w:rPr>
        <w:t>
      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Үкіметтің Қазақстан Республикасының аумағында, шетел мемлекетінің орталық банктерінің банк шотында тұрған ақшаға тыйым салуға жол берiледi.</w:t>
      </w:r>
      <w:r>
        <w:br/>
      </w:r>
      <w:r>
        <w:rPr>
          <w:rFonts w:ascii="Times New Roman"/>
          <w:b w:val="false"/>
          <w:i w:val="false"/>
          <w:color w:val="000000"/>
          <w:sz w:val="28"/>
        </w:rPr>
        <w:t>
      Жауапкерге тиесілі және банкте тұрған ақшаға тыйым салу түріндегі талап қоюды қамтамасыз ету туралы ұйғарымда тыйым салынатын ақша сомасы көрсетілуге тиіс. Тыйым салынатын ақша сомасын талап қоюдың бағасын негізге ала отырып сот айқындайды;</w:t>
      </w:r>
      <w:r>
        <w:br/>
      </w:r>
      <w:r>
        <w:rPr>
          <w:rFonts w:ascii="Times New Roman"/>
          <w:b w:val="false"/>
          <w:i w:val="false"/>
          <w:color w:val="000000"/>
          <w:sz w:val="28"/>
        </w:rPr>
        <w:t>
      2) жауапкерге белгілі бір іс-әрекеттерді жасауға тыйым салу;</w:t>
      </w:r>
      <w:r>
        <w:br/>
      </w:r>
      <w:r>
        <w:rPr>
          <w:rFonts w:ascii="Times New Roman"/>
          <w:b w:val="false"/>
          <w:i w:val="false"/>
          <w:color w:val="000000"/>
          <w:sz w:val="28"/>
        </w:rPr>
        <w:t>
      3) басқа адамдардың орындау мерзімі келген міндеттемелер бойынша мүлікті жауапкерге беруіне немесе заңнамалық актілерде немесе шартта көзделген өзге де міндеттемелерді жауапкерге қатысты орындауына тыйым салу;</w:t>
      </w:r>
      <w:r>
        <w:br/>
      </w:r>
      <w:r>
        <w:rPr>
          <w:rFonts w:ascii="Times New Roman"/>
          <w:b w:val="false"/>
          <w:i w:val="false"/>
          <w:color w:val="000000"/>
          <w:sz w:val="28"/>
        </w:rPr>
        <w:t>
      4) егер мүлікті тыйым салудан босату туралы талап қойылса, тыйым салынған мүлікті сатуды тоқта тұру;</w:t>
      </w:r>
      <w:r>
        <w:br/>
      </w: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қолданылуын тоқтата тұру (Қазақстан Республикасы Ұлттық Банкінің қаржы нарығындағы қызметті жүзеге асыруға арналған лицензиялардың және (немесе) олардың қосымшаларының қолданылуын тоқтата тұру және (немесе) олардан айыру, қаржы ұйымдарын консервациялауды жүргізу жөніндегі құқықтық актісін, сондай-ақ оның жазбаша нұсқамаларын қоспағанда);</w:t>
      </w:r>
      <w:r>
        <w:br/>
      </w:r>
      <w:r>
        <w:rPr>
          <w:rFonts w:ascii="Times New Roman"/>
          <w:b w:val="false"/>
          <w:i w:val="false"/>
          <w:color w:val="000000"/>
          <w:sz w:val="28"/>
        </w:rPr>
        <w:t>
      6) борышкер сот тәртібімен даулайтын атқарушылық құжат бойынша өндіруді тоқтата тұру;</w:t>
      </w:r>
      <w:r>
        <w:br/>
      </w:r>
      <w:r>
        <w:rPr>
          <w:rFonts w:ascii="Times New Roman"/>
          <w:b w:val="false"/>
          <w:i w:val="false"/>
          <w:color w:val="000000"/>
          <w:sz w:val="28"/>
        </w:rPr>
        <w:t>
      7) кепіл нысанасын соттан тыс сату жөніндегі сауда-саттықтарды тоқтата тұру;</w:t>
      </w:r>
      <w:r>
        <w:br/>
      </w:r>
      <w:r>
        <w:rPr>
          <w:rFonts w:ascii="Times New Roman"/>
          <w:b w:val="false"/>
          <w:i w:val="false"/>
          <w:color w:val="000000"/>
          <w:sz w:val="28"/>
        </w:rPr>
        <w:t>
      8) дауланып отырған актілерді және сот орындаушысының өндіріп алуды мүлікке аударумен байланысты атқарушылық іс жүргізуде жасайтын іс-әрекеттерін тоқтата тұру болуы мүмкін.</w:t>
      </w:r>
      <w:r>
        <w:br/>
      </w:r>
      <w:r>
        <w:rPr>
          <w:rFonts w:ascii="Times New Roman"/>
          <w:b w:val="false"/>
          <w:i w:val="false"/>
          <w:color w:val="000000"/>
          <w:sz w:val="28"/>
        </w:rPr>
        <w:t>
      2. Қажетті жағдайларда сот осы Кодекстің 155-бабының бірінші бөлігінде аталған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тыйымдар бұзылған кезде кінәлі адамдар заңнамалық актілерде белгіленген жауапкершілікті көтереді. Бұдан басқа, талапкер талап қоюды қамтамасыз ету туралы ұйғарымды орындамаудан келтірілген залалдарды осы адамдардан сот тәртібімен өндіруді талап етуге құқылы.</w:t>
      </w:r>
      <w:r>
        <w:br/>
      </w:r>
      <w:r>
        <w:rPr>
          <w:rFonts w:ascii="Times New Roman"/>
          <w:b w:val="false"/>
          <w:i w:val="false"/>
          <w:color w:val="000000"/>
          <w:sz w:val="28"/>
        </w:rPr>
        <w:t>
      3. Талап қоюды қамтамасыз ету шаралары талапкердің мәлімдеген талабына сай болуға және үшінші тұлғалардың жария мүдделері мен мүдделерін бұзбауға тиіс.</w:t>
      </w:r>
    </w:p>
    <w:p>
      <w:pPr>
        <w:spacing w:after="0"/>
        <w:ind w:left="0"/>
        <w:jc w:val="both"/>
      </w:pPr>
      <w:r>
        <w:rPr>
          <w:rFonts w:ascii="Times New Roman"/>
          <w:b w:val="false"/>
          <w:i w:val="false"/>
          <w:color w:val="000000"/>
          <w:sz w:val="28"/>
        </w:rPr>
        <w:t>      157-бап. Талап қоюды қамтамасыз ету туралы арызды қарау</w:t>
      </w:r>
      <w:r>
        <w:br/>
      </w:r>
      <w:r>
        <w:rPr>
          <w:rFonts w:ascii="Times New Roman"/>
          <w:b w:val="false"/>
          <w:i w:val="false"/>
          <w:color w:val="000000"/>
          <w:sz w:val="28"/>
        </w:rPr>
        <w:t xml:space="preserve">
      1. Талап қоюды қамтамасыз ету туралы арызды, егер ол талап қою арызына қоса берілсе немесе бұл туралы талап қою арызында көрсетілсе, азаматтық іс қозғау туралы ұйғарым шығарылған күні судья қарап, шешеді. Қалған жағдайларда талап қоюды қамтамасыз ету туралы арызды судья арыз сотқа келіп түскен күні шешеді. </w:t>
      </w:r>
      <w:r>
        <w:br/>
      </w:r>
      <w:r>
        <w:rPr>
          <w:rFonts w:ascii="Times New Roman"/>
          <w:b w:val="false"/>
          <w:i w:val="false"/>
          <w:color w:val="000000"/>
          <w:sz w:val="28"/>
        </w:rPr>
        <w:t>
      2. Талап қоюды қамтамасыз ету туралы арызды судья іске қатысушы тұлғаларға, аралық немесе төрелік талқылау тараптарына хабарламай, сот отырысын өткізбей қарап, шешеді.</w:t>
      </w:r>
      <w:r>
        <w:br/>
      </w:r>
      <w:r>
        <w:rPr>
          <w:rFonts w:ascii="Times New Roman"/>
          <w:b w:val="false"/>
          <w:i w:val="false"/>
          <w:color w:val="000000"/>
          <w:sz w:val="28"/>
        </w:rPr>
        <w:t>
      Судья арызды қараудың нәтижелері бойынша осы Кодекстің 156-бабында көзделген қамтамасыз ету шараларын немесе арызды қанағаттандырудан бас тарту туралы көрсете отырып, талап қоюды қамтамасыз ету туралы ұйғарым шығарады.</w:t>
      </w:r>
    </w:p>
    <w:p>
      <w:pPr>
        <w:spacing w:after="0"/>
        <w:ind w:left="0"/>
        <w:jc w:val="both"/>
      </w:pPr>
      <w:r>
        <w:rPr>
          <w:rFonts w:ascii="Times New Roman"/>
          <w:b w:val="false"/>
          <w:i w:val="false"/>
          <w:color w:val="000000"/>
          <w:sz w:val="28"/>
        </w:rPr>
        <w:t>      158-бап. Талап қоюды қамтамасыз ету туралы ұйғарымды орындау</w:t>
      </w:r>
      <w:r>
        <w:br/>
      </w:r>
      <w:r>
        <w:rPr>
          <w:rFonts w:ascii="Times New Roman"/>
          <w:b w:val="false"/>
          <w:i w:val="false"/>
          <w:color w:val="000000"/>
          <w:sz w:val="28"/>
        </w:rPr>
        <w:t>
      1. Сот:</w:t>
      </w:r>
      <w:r>
        <w:br/>
      </w:r>
      <w:r>
        <w:rPr>
          <w:rFonts w:ascii="Times New Roman"/>
          <w:b w:val="false"/>
          <w:i w:val="false"/>
          <w:color w:val="000000"/>
          <w:sz w:val="28"/>
        </w:rPr>
        <w:t>
      1) мүлік туралы мәліметтер болмаған кезде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борышкердің мүлкіне тыйым салу үшін аумақ бойынша тиісті әділет органына;</w:t>
      </w:r>
      <w:r>
        <w:br/>
      </w:r>
      <w:r>
        <w:rPr>
          <w:rFonts w:ascii="Times New Roman"/>
          <w:b w:val="false"/>
          <w:i w:val="false"/>
          <w:color w:val="000000"/>
          <w:sz w:val="28"/>
        </w:rPr>
        <w:t>
      2) осы Кодекстің 156-бабы бірінші бөлігінің 6), 8) тармақшаларында көзделген жағдайларда атқарушылық іс жүргізуді тоқтата тұру үшін аумақ бойынша тиісті әділет органына;</w:t>
      </w:r>
      <w:r>
        <w:br/>
      </w:r>
      <w:r>
        <w:rPr>
          <w:rFonts w:ascii="Times New Roman"/>
          <w:b w:val="false"/>
          <w:i w:val="false"/>
          <w:color w:val="000000"/>
          <w:sz w:val="28"/>
        </w:rPr>
        <w:t>
      3) егер ұйғарым осы Кодекстің 156-бабы бірінші бөлігінің 2) тармақшасында көзделген негіз бойынша шығарылса, жауапкерге;</w:t>
      </w:r>
      <w:r>
        <w:br/>
      </w:r>
      <w:r>
        <w:rPr>
          <w:rFonts w:ascii="Times New Roman"/>
          <w:b w:val="false"/>
          <w:i w:val="false"/>
          <w:color w:val="000000"/>
          <w:sz w:val="28"/>
        </w:rPr>
        <w:t>
      4) осы Кодекстің 156-бабы бірінші бөлігінің 4) тармақшасында көзделген жағдайда мемлекеттік органға немесе жергілікті өзін-өзі басқару органына;</w:t>
      </w:r>
      <w:r>
        <w:br/>
      </w:r>
      <w:r>
        <w:rPr>
          <w:rFonts w:ascii="Times New Roman"/>
          <w:b w:val="false"/>
          <w:i w:val="false"/>
          <w:color w:val="000000"/>
          <w:sz w:val="28"/>
        </w:rPr>
        <w:t>
      5) осы Кодекстің 156-бабы бірінші бөлігінің 6) тармақшасында көзделген жағдайда кепіл ұстаушыға;</w:t>
      </w:r>
      <w:r>
        <w:br/>
      </w:r>
      <w:r>
        <w:rPr>
          <w:rFonts w:ascii="Times New Roman"/>
          <w:b w:val="false"/>
          <w:i w:val="false"/>
          <w:color w:val="000000"/>
          <w:sz w:val="28"/>
        </w:rPr>
        <w:t>
      6) осы Кодекстің 156-бабы бірінші бөлігінің 5) тармақшасында көзделген жағдайда әділет органына немесе мүлікке шектеулі иелік етуді іске асыратын уәкілетті органға;</w:t>
      </w:r>
      <w:r>
        <w:br/>
      </w:r>
      <w:r>
        <w:rPr>
          <w:rFonts w:ascii="Times New Roman"/>
          <w:b w:val="false"/>
          <w:i w:val="false"/>
          <w:color w:val="000000"/>
          <w:sz w:val="28"/>
        </w:rPr>
        <w:t>
      7) осы Кодекстің 156-бабы бірінші бөлігінің 3) тармақшасында көзделген жағдайда жауапкердің дебиторына;</w:t>
      </w:r>
      <w:r>
        <w:br/>
      </w:r>
      <w:r>
        <w:rPr>
          <w:rFonts w:ascii="Times New Roman"/>
          <w:b w:val="false"/>
          <w:i w:val="false"/>
          <w:color w:val="000000"/>
          <w:sz w:val="28"/>
        </w:rPr>
        <w:t>
      8) даулы мүлікке ауыртпалықты салу үшін тіркеуші органға оны дереу ұсыну үшін немесе қамтамасыз ету шараларын қабылдау туралы өтінішхатты берген адамға;</w:t>
      </w:r>
      <w:r>
        <w:br/>
      </w:r>
      <w:r>
        <w:rPr>
          <w:rFonts w:ascii="Times New Roman"/>
          <w:b w:val="false"/>
          <w:i w:val="false"/>
          <w:color w:val="000000"/>
          <w:sz w:val="28"/>
        </w:rPr>
        <w:t>
      9) жауапкерге тиесілі және банк шоттарында тұрған ақшаға тыйым салу үшін банктерге және банк ұйымдарына шоттардын номерлері мен нақтылы банк белгілі болған жағдайда талап қоюды қамтамасыз ету туралы ұйғарымды жібереді немесе табыс етеді.</w:t>
      </w:r>
      <w:r>
        <w:br/>
      </w:r>
      <w:r>
        <w:rPr>
          <w:rFonts w:ascii="Times New Roman"/>
          <w:b w:val="false"/>
          <w:i w:val="false"/>
          <w:color w:val="000000"/>
          <w:sz w:val="28"/>
        </w:rPr>
        <w:t>
      2. Қамтамасыз ету шаралары қолданылған мүлік туралы мәліметтер болмаған жағдайда, соттың ұйғарымы орындау үшін аумақ бойынша тиісті әділет органына жіберіледі.</w:t>
      </w:r>
      <w:r>
        <w:br/>
      </w:r>
      <w:r>
        <w:rPr>
          <w:rFonts w:ascii="Times New Roman"/>
          <w:b w:val="false"/>
          <w:i w:val="false"/>
          <w:color w:val="000000"/>
          <w:sz w:val="28"/>
        </w:rPr>
        <w:t>
      Өздеріне ұйғарым жіберілген органдар мен адамдар талап қоюды қамтамасыз ету туралы сот ұйғарымының орындалуы туралы сот ұйғарымын орындау жөнінде қажетті іс-әрекеттерді жасағаннан кейін бес жұмыс күні ішінде сотқа хабарлауға міндетті. Көрсетілген міндеттерді орындамау заңда көзделген жауаптылықтың туындауына әкеп соқтырады.</w:t>
      </w:r>
      <w:r>
        <w:br/>
      </w:r>
      <w:r>
        <w:rPr>
          <w:rFonts w:ascii="Times New Roman"/>
          <w:b w:val="false"/>
          <w:i w:val="false"/>
          <w:color w:val="000000"/>
          <w:sz w:val="28"/>
        </w:rPr>
        <w:t>
      3. Қамтамасыз ету шараларын қабылдау туралы мәселе бойынша атқару парағы жазылмайды.</w:t>
      </w:r>
    </w:p>
    <w:p>
      <w:pPr>
        <w:spacing w:after="0"/>
        <w:ind w:left="0"/>
        <w:jc w:val="both"/>
      </w:pPr>
      <w:r>
        <w:rPr>
          <w:rFonts w:ascii="Times New Roman"/>
          <w:b w:val="false"/>
          <w:i w:val="false"/>
          <w:color w:val="000000"/>
          <w:sz w:val="28"/>
        </w:rPr>
        <w:t>      159-бап. Талап қоюды қамтамасыз ету шарасын ауыстыру</w:t>
      </w:r>
      <w:r>
        <w:br/>
      </w:r>
      <w:r>
        <w:rPr>
          <w:rFonts w:ascii="Times New Roman"/>
          <w:b w:val="false"/>
          <w:i w:val="false"/>
          <w:color w:val="000000"/>
          <w:sz w:val="28"/>
        </w:rPr>
        <w:t xml:space="preserve">
      1. Іске қатысушы тұлғаның, төрелік немесе аралық талқылау тараптарының арызы бойынша талап қоюды қамтамасыз ету шарасының бірін басқасымен ауыстыруына болады. </w:t>
      </w:r>
      <w:r>
        <w:br/>
      </w:r>
      <w:r>
        <w:rPr>
          <w:rFonts w:ascii="Times New Roman"/>
          <w:b w:val="false"/>
          <w:i w:val="false"/>
          <w:color w:val="000000"/>
          <w:sz w:val="28"/>
        </w:rPr>
        <w:t>
      2. Сот іске қатысушы тұлғаларға арызды қараудың уақыты мен орны туралы хабарлап, талап қоюды қамтамасыз ету шарасының бірін басқасымен ауыстыру туралы мәселені осындай арыз түскен күннен бастап бес жұмыс күнінен кешіктірмей шешеді, алайда олардың келмеуі осы мәселені қарауға кедергі болмайды.</w:t>
      </w:r>
      <w:r>
        <w:br/>
      </w:r>
      <w:r>
        <w:rPr>
          <w:rFonts w:ascii="Times New Roman"/>
          <w:b w:val="false"/>
          <w:i w:val="false"/>
          <w:color w:val="000000"/>
          <w:sz w:val="28"/>
        </w:rPr>
        <w:t>
      3. Судья талап қоюды қамтамасыз ету шарасының бірін басқасымен ауыстыру туралы ұйғарым шығарады.</w:t>
      </w:r>
      <w:r>
        <w:br/>
      </w:r>
      <w:r>
        <w:rPr>
          <w:rFonts w:ascii="Times New Roman"/>
          <w:b w:val="false"/>
          <w:i w:val="false"/>
          <w:color w:val="000000"/>
          <w:sz w:val="28"/>
        </w:rPr>
        <w:t>
      Арызды қанағаттандырудан бас тарту кезінде сот бұрын таңдалып алынған талап қоюды қамтамасыз етудің шарасын ауыстыруға болмайтын дәлелдерді ұйғарымда көрсетеді.</w:t>
      </w:r>
      <w:r>
        <w:br/>
      </w:r>
      <w:r>
        <w:rPr>
          <w:rFonts w:ascii="Times New Roman"/>
          <w:b w:val="false"/>
          <w:i w:val="false"/>
          <w:color w:val="000000"/>
          <w:sz w:val="28"/>
        </w:rPr>
        <w:t>
      4. Жауапкер талап қою бағасына барабар соманы сот қабылдаған талап қоюды қамтамасыз ету шарасының орнына соттардың қызметін ұйымдық және материалдық-техникалық қамтамасыз ету жөніндегі уәкілетті органның аумақтық бөлімшесінің депозитіне енгізуге құқылы.</w:t>
      </w:r>
    </w:p>
    <w:p>
      <w:pPr>
        <w:spacing w:after="0"/>
        <w:ind w:left="0"/>
        <w:jc w:val="both"/>
      </w:pPr>
      <w:r>
        <w:rPr>
          <w:rFonts w:ascii="Times New Roman"/>
          <w:b w:val="false"/>
          <w:i w:val="false"/>
          <w:color w:val="000000"/>
          <w:sz w:val="28"/>
        </w:rPr>
        <w:t>      160-бап. Талап қоюды қамтамасыз ету шарасының күшін жою</w:t>
      </w:r>
      <w:r>
        <w:br/>
      </w:r>
      <w:r>
        <w:rPr>
          <w:rFonts w:ascii="Times New Roman"/>
          <w:b w:val="false"/>
          <w:i w:val="false"/>
          <w:color w:val="000000"/>
          <w:sz w:val="28"/>
        </w:rPr>
        <w:t>
      1. Талап қоюды қамтамасыз етудің күшін сол сот іске қатысушы адамның, төрелік немесе аралық талқылау тараптардың арызы бойынша немесе өз бастамасы бойынша жоюы мүмкін.</w:t>
      </w:r>
      <w:r>
        <w:br/>
      </w:r>
      <w:r>
        <w:rPr>
          <w:rFonts w:ascii="Times New Roman"/>
          <w:b w:val="false"/>
          <w:i w:val="false"/>
          <w:color w:val="000000"/>
          <w:sz w:val="28"/>
        </w:rPr>
        <w:t>
      Судья іске қатысушы тұлғаларға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қарауға кедергі болмайды.</w:t>
      </w:r>
      <w:r>
        <w:br/>
      </w:r>
      <w:r>
        <w:rPr>
          <w:rFonts w:ascii="Times New Roman"/>
          <w:b w:val="false"/>
          <w:i w:val="false"/>
          <w:color w:val="000000"/>
          <w:sz w:val="28"/>
        </w:rPr>
        <w:t>
      2. Талап қоюдан бас тартылған жағдайда талап қоюды қамтамасыз ету жөнінде қабылданған шаралар сот шешімі заңды күшіне енгенге дейін сақталады. Алайда сот шешіммен бірге немесе оны қабылдағаннан кейін талап қоюды қамтамасыз етудің күшін жою туралы ұйғарым шығаруы мүмкін. Талап қою қанағаттандырылған кезде оны қамтамасыз ету жөніндегі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r>
        <w:br/>
      </w:r>
      <w:r>
        <w:rPr>
          <w:rFonts w:ascii="Times New Roman"/>
          <w:b w:val="false"/>
          <w:i w:val="false"/>
          <w:color w:val="000000"/>
          <w:sz w:val="28"/>
        </w:rPr>
        <w:t>
      3. Қаржы ұйымын немесе банк конгломератына кіретін және қаржы ұйымы болып табылмайтын банк холдингін және (немесе) олар Қазақстан Республикасының заңдарында көзделген жағдайларда қайта құрылымдауды жүргізген кезде олардың мүлкін қайта құрылымдау туралы істі қарайтын сот қаржы ұйымына немесе банк конгломератына кіретін және қаржы ұйымы болып табылмайтын банк холдингіне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p>
      <w:pPr>
        <w:spacing w:after="0"/>
        <w:ind w:left="0"/>
        <w:jc w:val="both"/>
      </w:pPr>
      <w:r>
        <w:rPr>
          <w:rFonts w:ascii="Times New Roman"/>
          <w:b w:val="false"/>
          <w:i w:val="false"/>
          <w:color w:val="000000"/>
          <w:sz w:val="28"/>
        </w:rPr>
        <w:t>      161-бап. Талап қоюды қамтамасыз ету мәселелері бойынша</w:t>
      </w:r>
      <w:r>
        <w:br/>
      </w:r>
      <w:r>
        <w:rPr>
          <w:rFonts w:ascii="Times New Roman"/>
          <w:b w:val="false"/>
          <w:i w:val="false"/>
          <w:color w:val="000000"/>
          <w:sz w:val="28"/>
        </w:rPr>
        <w:t>
               ұйғарымдарға шағым беру</w:t>
      </w:r>
      <w:r>
        <w:br/>
      </w:r>
      <w:r>
        <w:rPr>
          <w:rFonts w:ascii="Times New Roman"/>
          <w:b w:val="false"/>
          <w:i w:val="false"/>
          <w:color w:val="000000"/>
          <w:sz w:val="28"/>
        </w:rPr>
        <w:t>
      1. Талап қоюды қамтамасыз ету мәселелері жөніндегі ұйғарымдарға апелляциялық сатыдағы сотқа шағым берілуі және наразылық келтірілуі мүмкін, оның шешімі түпкілікті болып табылады.</w:t>
      </w:r>
      <w:r>
        <w:br/>
      </w:r>
      <w:r>
        <w:rPr>
          <w:rFonts w:ascii="Times New Roman"/>
          <w:b w:val="false"/>
          <w:i w:val="false"/>
          <w:color w:val="000000"/>
          <w:sz w:val="28"/>
        </w:rPr>
        <w:t>
      2. Егер талап қоюды қамтамасыз ету туралы ұйғарым шағым берген адамға хабарланбай шығарылса, шағым беру мерзімі оған осы ұйғарым туралы белгілі болған күннен бастап есептеледі.</w:t>
      </w:r>
      <w:r>
        <w:br/>
      </w:r>
      <w:r>
        <w:rPr>
          <w:rFonts w:ascii="Times New Roman"/>
          <w:b w:val="false"/>
          <w:i w:val="false"/>
          <w:color w:val="000000"/>
          <w:sz w:val="28"/>
        </w:rPr>
        <w:t xml:space="preserve">
      3. Талап қоюды қамтамасыз ету туралы ұйғарымға жеке шағым беру осы ұйғарымның орындалуын тоқтатпайды. </w:t>
      </w:r>
      <w:r>
        <w:br/>
      </w: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ұйғарымға жеке шағым беру немесе наразылық келтіру ұйғарымның орындалуын тоқтата тұрады.</w:t>
      </w:r>
      <w:r>
        <w:br/>
      </w:r>
      <w:r>
        <w:rPr>
          <w:rFonts w:ascii="Times New Roman"/>
          <w:b w:val="false"/>
          <w:i w:val="false"/>
          <w:color w:val="000000"/>
          <w:sz w:val="28"/>
        </w:rPr>
        <w:t>
      5. Қабылданған ұйғарымға қатысты материал істен бөлініп алынып, жеке шағыммен бірге апелляциялық сатыдағы сотқа жіберіледі.</w:t>
      </w:r>
    </w:p>
    <w:p>
      <w:pPr>
        <w:spacing w:after="0"/>
        <w:ind w:left="0"/>
        <w:jc w:val="both"/>
      </w:pPr>
      <w:r>
        <w:rPr>
          <w:rFonts w:ascii="Times New Roman"/>
          <w:b w:val="false"/>
          <w:i w:val="false"/>
          <w:color w:val="000000"/>
          <w:sz w:val="28"/>
        </w:rPr>
        <w:t>      162-бап. Жауапкерге талап қоюды қамтамасыз ету кезінде</w:t>
      </w:r>
      <w:r>
        <w:br/>
      </w:r>
      <w:r>
        <w:rPr>
          <w:rFonts w:ascii="Times New Roman"/>
          <w:b w:val="false"/>
          <w:i w:val="false"/>
          <w:color w:val="000000"/>
          <w:sz w:val="28"/>
        </w:rPr>
        <w:t>
               келтірілген залалдарды өтеу</w:t>
      </w:r>
      <w:r>
        <w:br/>
      </w:r>
      <w:r>
        <w:rPr>
          <w:rFonts w:ascii="Times New Roman"/>
          <w:b w:val="false"/>
          <w:i w:val="false"/>
          <w:color w:val="000000"/>
          <w:sz w:val="28"/>
        </w:rPr>
        <w:t>
      1. Сот талап қоюды қамтамасыз етуге жол бере отырып, талапкерден жауапкер үшін ықтимал болатын залалдарды қамтамасыз етуді талап етуі мүмкін. Ықтимал залалдарды қамтамасыз ету соттың ұйғарымында көрсетілген соманы уәкілетті органның депозитіне енгізу жолымен жүргізіледі.</w:t>
      </w:r>
      <w:r>
        <w:br/>
      </w:r>
      <w:r>
        <w:rPr>
          <w:rFonts w:ascii="Times New Roman"/>
          <w:b w:val="false"/>
          <w:i w:val="false"/>
          <w:color w:val="000000"/>
          <w:sz w:val="28"/>
        </w:rPr>
        <w:t>
      2. Жауапкер талапты қанағаттандырудан бас тартылған шешім заңды күшіне енгеннен кейін, талап қоюды қамтамасыз ету бойынша шара қабылдау туралы талапты мәлімдеген адамға оның арызы бойынша қабылданған шаралармен келтірілген залалдарды өтеу туралы талап қоюға құқылы.</w:t>
      </w:r>
    </w:p>
    <w:p>
      <w:pPr>
        <w:spacing w:after="0"/>
        <w:ind w:left="0"/>
        <w:jc w:val="left"/>
      </w:pPr>
      <w:r>
        <w:rPr>
          <w:rFonts w:ascii="Times New Roman"/>
          <w:b/>
          <w:i w:val="false"/>
          <w:color w:val="000000"/>
        </w:rPr>
        <w:t xml:space="preserve"> 16-тарау. ІСТІ СОТ ТАЛҚЫЛАУЫНА ДАЙЫНДАУ</w:t>
      </w:r>
    </w:p>
    <w:p>
      <w:pPr>
        <w:spacing w:after="0"/>
        <w:ind w:left="0"/>
        <w:jc w:val="both"/>
      </w:pPr>
      <w:r>
        <w:rPr>
          <w:rFonts w:ascii="Times New Roman"/>
          <w:b w:val="false"/>
          <w:i w:val="false"/>
          <w:color w:val="000000"/>
          <w:sz w:val="28"/>
        </w:rPr>
        <w:t>      163-бап. Істі дайындаудың міндеттері</w:t>
      </w:r>
      <w:r>
        <w:br/>
      </w:r>
      <w:r>
        <w:rPr>
          <w:rFonts w:ascii="Times New Roman"/>
          <w:b w:val="false"/>
          <w:i w:val="false"/>
          <w:color w:val="000000"/>
          <w:sz w:val="28"/>
        </w:rPr>
        <w:t xml:space="preserve">
      1. Арыз соттың іс жүргізуіне қабылданып және азаматтық іс қозғалғаннан кейін судья оны уақытылы және дұрыс шешуді қамтамасыз ету мақсатымен істі сотта талқылауға дайындайды. </w:t>
      </w:r>
      <w:r>
        <w:br/>
      </w:r>
      <w:r>
        <w:rPr>
          <w:rFonts w:ascii="Times New Roman"/>
          <w:b w:val="false"/>
          <w:i w:val="false"/>
          <w:color w:val="000000"/>
          <w:sz w:val="28"/>
        </w:rPr>
        <w:t>
      Судья істі сот талқылауына дайындау туралы ұйғарым шығарады және жасалуға тиіс іс-әрекеттерді көрсетеді.</w:t>
      </w:r>
      <w:r>
        <w:br/>
      </w:r>
      <w:r>
        <w:rPr>
          <w:rFonts w:ascii="Times New Roman"/>
          <w:b w:val="false"/>
          <w:i w:val="false"/>
          <w:color w:val="000000"/>
          <w:sz w:val="28"/>
        </w:rPr>
        <w:t>
      2. Азаматтық істі сот талқылауына дайындаудың міндеттері:</w:t>
      </w:r>
      <w:r>
        <w:br/>
      </w:r>
      <w:r>
        <w:rPr>
          <w:rFonts w:ascii="Times New Roman"/>
          <w:b w:val="false"/>
          <w:i w:val="false"/>
          <w:color w:val="000000"/>
          <w:sz w:val="28"/>
        </w:rPr>
        <w:t>
      1) істі дұрыс шешу үшін маңызы бар мән-жайларды айқындау;</w:t>
      </w:r>
      <w:r>
        <w:br/>
      </w:r>
      <w:r>
        <w:rPr>
          <w:rFonts w:ascii="Times New Roman"/>
          <w:b w:val="false"/>
          <w:i w:val="false"/>
          <w:color w:val="000000"/>
          <w:sz w:val="28"/>
        </w:rPr>
        <w:t>
      2) тараптардың құқықтық қатынастарын және сот басшылыққа алуға тиісті заңды анықтау;</w:t>
      </w:r>
      <w:r>
        <w:br/>
      </w:r>
      <w:r>
        <w:rPr>
          <w:rFonts w:ascii="Times New Roman"/>
          <w:b w:val="false"/>
          <w:i w:val="false"/>
          <w:color w:val="000000"/>
          <w:sz w:val="28"/>
        </w:rPr>
        <w:t>
      3) іске қатысатын тұлғалардың құрамы туралы мәселені шешу және оларға сот отырысының уақыты мен орны туралы тиісінше хабарлау;</w:t>
      </w:r>
      <w:r>
        <w:br/>
      </w:r>
      <w:r>
        <w:rPr>
          <w:rFonts w:ascii="Times New Roman"/>
          <w:b w:val="false"/>
          <w:i w:val="false"/>
          <w:color w:val="000000"/>
          <w:sz w:val="28"/>
        </w:rPr>
        <w:t>
      4) әрбір тараптың өз талаптарын немесе қарсылықтарын негіздеуі үшін ұсынылуы тиіс дәлелдемелерді анықтау;</w:t>
      </w:r>
      <w:r>
        <w:br/>
      </w:r>
      <w:r>
        <w:rPr>
          <w:rFonts w:ascii="Times New Roman"/>
          <w:b w:val="false"/>
          <w:i w:val="false"/>
          <w:color w:val="000000"/>
          <w:sz w:val="28"/>
        </w:rPr>
        <w:t>
      5) тараптарды бітістіруге жәрдемдесу болып табылады.</w:t>
      </w:r>
    </w:p>
    <w:p>
      <w:pPr>
        <w:spacing w:after="0"/>
        <w:ind w:left="0"/>
        <w:jc w:val="both"/>
      </w:pPr>
      <w:r>
        <w:rPr>
          <w:rFonts w:ascii="Times New Roman"/>
          <w:b w:val="false"/>
          <w:i w:val="false"/>
          <w:color w:val="000000"/>
          <w:sz w:val="28"/>
        </w:rPr>
        <w:t>      164-бап. Істі сот талқылауына дайындаудың мерзімдері</w:t>
      </w:r>
      <w:r>
        <w:br/>
      </w:r>
      <w:r>
        <w:rPr>
          <w:rFonts w:ascii="Times New Roman"/>
          <w:b w:val="false"/>
          <w:i w:val="false"/>
          <w:color w:val="000000"/>
          <w:sz w:val="28"/>
        </w:rPr>
        <w:t>
      1. Азаматтық істерді сот талқылауына дайындау, егер осы Кодексте және басқа да заңнамалық актілерде өзгеше белгіленбесе, талап арыз сот өндірісіне қабылданған күннен бастап он бес жұмыс күнінен кешіктірілмей жүргізілуге тиіс.</w:t>
      </w:r>
      <w:r>
        <w:br/>
      </w:r>
      <w:r>
        <w:rPr>
          <w:rFonts w:ascii="Times New Roman"/>
          <w:b w:val="false"/>
          <w:i w:val="false"/>
          <w:color w:val="000000"/>
          <w:sz w:val="28"/>
        </w:rPr>
        <w:t>
      Алименттерді өндіру туралы, денсаулықтың зақымдануынан келтірілген зиянды өтеу туралы, сондай-ақ асыраушысынан айрылуына байланысты істерден басқа ерекше жағдайларда және еңбек қатынастарынан туындайтын талаптар бойынша бұл мерзім істі сот талқылауына дайындау үшін ұсынылған мерзім өткеннен кейін судьяның ұйғарымы бойынша қосымша бір ай мерзімге дейін ұзартылуы мүмкін.</w:t>
      </w:r>
      <w:r>
        <w:br/>
      </w:r>
      <w:r>
        <w:rPr>
          <w:rFonts w:ascii="Times New Roman"/>
          <w:b w:val="false"/>
          <w:i w:val="false"/>
          <w:color w:val="000000"/>
          <w:sz w:val="28"/>
        </w:rPr>
        <w:t>
      2. Істі сот талқылауына дайындау мерзімін ұзарту туралы ұйғарым шағым беруге, наразылық келтіруге жатпайды.</w:t>
      </w:r>
    </w:p>
    <w:p>
      <w:pPr>
        <w:spacing w:after="0"/>
        <w:ind w:left="0"/>
        <w:jc w:val="both"/>
      </w:pPr>
      <w:r>
        <w:rPr>
          <w:rFonts w:ascii="Times New Roman"/>
          <w:b w:val="false"/>
          <w:i w:val="false"/>
          <w:color w:val="000000"/>
          <w:sz w:val="28"/>
        </w:rPr>
        <w:t>      165-бап. Судьяның істі сот талқылауына дайындау жөніндегі</w:t>
      </w:r>
      <w:r>
        <w:br/>
      </w:r>
      <w:r>
        <w:rPr>
          <w:rFonts w:ascii="Times New Roman"/>
          <w:b w:val="false"/>
          <w:i w:val="false"/>
          <w:color w:val="000000"/>
          <w:sz w:val="28"/>
        </w:rPr>
        <w:t>
               әрекеттері</w:t>
      </w:r>
      <w:r>
        <w:br/>
      </w:r>
      <w:r>
        <w:rPr>
          <w:rFonts w:ascii="Times New Roman"/>
          <w:b w:val="false"/>
          <w:i w:val="false"/>
          <w:color w:val="000000"/>
          <w:sz w:val="28"/>
        </w:rPr>
        <w:t>
      1. Істің мән-жайларын ескере отырып, істі сот талқылауына дайындау тәртібімен судья мынадай әрекеттерді жасайды:</w:t>
      </w:r>
      <w:r>
        <w:br/>
      </w:r>
      <w:r>
        <w:rPr>
          <w:rFonts w:ascii="Times New Roman"/>
          <w:b w:val="false"/>
          <w:i w:val="false"/>
          <w:color w:val="000000"/>
          <w:sz w:val="28"/>
        </w:rPr>
        <w:t>
      1) талапкерден ол мәлімдеген талаптарды мәні бойынша жауап алады, одан ол даулап отырған фактілерді, жауапкер тарапынан мүмкін болатын қарсылықтарды анықтайды, егер бұл қажет болса, қосымша дәлелдемелер ұсынады, талапкерге оның іс жүргізу құқықтары мен міндеттерін түсіндіреді;</w:t>
      </w:r>
      <w:r>
        <w:br/>
      </w:r>
      <w:r>
        <w:rPr>
          <w:rFonts w:ascii="Times New Roman"/>
          <w:b w:val="false"/>
          <w:i w:val="false"/>
          <w:color w:val="000000"/>
          <w:sz w:val="28"/>
        </w:rPr>
        <w:t xml:space="preserve">
      2) дәлелдерді негіздейтін дәлелдемелерді қоса тіркеп, жауапкер даулап отырған фактілерді көрсете отырып, талапкер мәлімдеген талаптарға жазбаша пікірді сот белгілеген мерзімде ұсынуды жауапкерге міндеттейді және жауапкерге оның іс жүргізу құқықтары мен міндеттерін, пікірді ұсынбаудың құқықтық салдарын түсіндіреді; </w:t>
      </w:r>
      <w:r>
        <w:br/>
      </w:r>
      <w:r>
        <w:rPr>
          <w:rFonts w:ascii="Times New Roman"/>
          <w:b w:val="false"/>
          <w:i w:val="false"/>
          <w:color w:val="000000"/>
          <w:sz w:val="28"/>
        </w:rPr>
        <w:t>
      3) егер жауапкер немесе іске қатысушы басқа да адамдар талап арызға қоса берілген құжаттарды алмағандарын сотқа мәлімдесе, сот олармен сотта таныстыруды қамтамасыз етеді, ал осы адамдардың өтінішхаты болған жағдайда талапкерді аталған құжаттардың көшірмелерін ұсынуға міндеттейді;</w:t>
      </w:r>
      <w:r>
        <w:br/>
      </w:r>
      <w:r>
        <w:rPr>
          <w:rFonts w:ascii="Times New Roman"/>
          <w:b w:val="false"/>
          <w:i w:val="false"/>
          <w:color w:val="000000"/>
          <w:sz w:val="28"/>
        </w:rPr>
        <w:t>
      4) іске қатысушы адамдардың құрамы туралы, оның ішінде іске үшінші адамдардың қатысуы туралы мәселені шешеді, сондай-ақ тиісті емес жауапкерді алмастыру туралы мәселені шешеді;</w:t>
      </w:r>
      <w:r>
        <w:br/>
      </w:r>
      <w:r>
        <w:rPr>
          <w:rFonts w:ascii="Times New Roman"/>
          <w:b w:val="false"/>
          <w:i w:val="false"/>
          <w:color w:val="000000"/>
          <w:sz w:val="28"/>
        </w:rPr>
        <w:t>
      5) тараптарға олардың дауды бітімгершілік келісіммен, дауды (жанжалды) медиация тәртібімен реттеу туралы келісіммен немесе дауды партисипативтік рәсім тәртібімен реттеу туралы келісіммен шешу не дауды шешу үшін төрелікке не аралық сотқа жүгіну құқығын және олардың құқықтық салдарын түсіндіреді;</w:t>
      </w:r>
      <w:r>
        <w:br/>
      </w:r>
      <w:r>
        <w:rPr>
          <w:rFonts w:ascii="Times New Roman"/>
          <w:b w:val="false"/>
          <w:i w:val="false"/>
          <w:color w:val="000000"/>
          <w:sz w:val="28"/>
        </w:rPr>
        <w:t>
      6) кәмелетке толмаған талапкердің немесе жауапкердің заңды өкілдеріне олардың істі соттылығы бойынша беру туралы өтінішхатпен баланың тұрғылықты (тұрған) жері бойынша аудандық және оған теңестірілген сотқа жүгіну құқығы түсіндіріледі;</w:t>
      </w:r>
      <w:r>
        <w:br/>
      </w:r>
      <w:r>
        <w:rPr>
          <w:rFonts w:ascii="Times New Roman"/>
          <w:b w:val="false"/>
          <w:i w:val="false"/>
          <w:color w:val="000000"/>
          <w:sz w:val="28"/>
        </w:rPr>
        <w:t>
      7) істің шешілуіне мүдделі адамдарды сотқа талап арыздың түскені туралы хабардар етеді;</w:t>
      </w:r>
      <w:r>
        <w:br/>
      </w:r>
      <w:r>
        <w:rPr>
          <w:rFonts w:ascii="Times New Roman"/>
          <w:b w:val="false"/>
          <w:i w:val="false"/>
          <w:color w:val="000000"/>
          <w:sz w:val="28"/>
        </w:rPr>
        <w:t>
      8) куәларды сот отырысына шақыру туралы мәселені шешеді;</w:t>
      </w:r>
      <w:r>
        <w:br/>
      </w:r>
      <w:r>
        <w:rPr>
          <w:rFonts w:ascii="Times New Roman"/>
          <w:b w:val="false"/>
          <w:i w:val="false"/>
          <w:color w:val="000000"/>
          <w:sz w:val="28"/>
        </w:rPr>
        <w:t>
      9) тараптың өтінішхаты немесе өз бастамасы бойынша сараптама тағайындайды, сондай-ақ іске маманды, аудармашыны қатысуға тарту туралы мәселені шешеді;</w:t>
      </w:r>
      <w:r>
        <w:br/>
      </w:r>
      <w:r>
        <w:rPr>
          <w:rFonts w:ascii="Times New Roman"/>
          <w:b w:val="false"/>
          <w:i w:val="false"/>
          <w:color w:val="000000"/>
          <w:sz w:val="28"/>
        </w:rPr>
        <w:t>
      10) тараптың өтінішхаты бойынша азаматтарды және заңды тұлғаларды істі дұрыс қарау және шешу үшін маңызы бар дәлелдемелерді ұсынуға міндеттейді, осы Кодекстің 73-бабының жетінші бөлігінде белгіленген құқықтық салдарды түсіндіреді;</w:t>
      </w:r>
      <w:r>
        <w:br/>
      </w:r>
      <w:r>
        <w:rPr>
          <w:rFonts w:ascii="Times New Roman"/>
          <w:b w:val="false"/>
          <w:i w:val="false"/>
          <w:color w:val="000000"/>
          <w:sz w:val="28"/>
        </w:rPr>
        <w:t>
      11) кейінге қалдыруға болмайтын жағдайларда, іске қатысушы адамдарды хабарландыра отырып, жазбаша және заттай дәлелдемелерді сол жерде тексеріп қарайды;</w:t>
      </w:r>
      <w:r>
        <w:br/>
      </w:r>
      <w:r>
        <w:rPr>
          <w:rFonts w:ascii="Times New Roman"/>
          <w:b w:val="false"/>
          <w:i w:val="false"/>
          <w:color w:val="000000"/>
          <w:sz w:val="28"/>
        </w:rPr>
        <w:t>
      12) сот тапсырмаларын жібереді;</w:t>
      </w:r>
      <w:r>
        <w:br/>
      </w:r>
      <w:r>
        <w:rPr>
          <w:rFonts w:ascii="Times New Roman"/>
          <w:b w:val="false"/>
          <w:i w:val="false"/>
          <w:color w:val="000000"/>
          <w:sz w:val="28"/>
        </w:rPr>
        <w:t>
      13) талапкердің арызы бойынша ол берген талап арызды қайтару туралы ұйғарым шығарады;</w:t>
      </w:r>
      <w:r>
        <w:br/>
      </w:r>
      <w:r>
        <w:rPr>
          <w:rFonts w:ascii="Times New Roman"/>
          <w:b w:val="false"/>
          <w:i w:val="false"/>
          <w:color w:val="000000"/>
          <w:sz w:val="28"/>
        </w:rPr>
        <w:t>
      14) іс үшін маңызы бар дәлелдемелерді уақытылы ұсынудың қажеттілігін, процесс негіздемесіз созылған жағдайда осы Кодекстің 73-бабының жетінші бөлігінде белгіленген құқықтық салдарды тараптарға және іске қатысушы басқа да адамдарға түсіндіреді;</w:t>
      </w:r>
      <w:r>
        <w:br/>
      </w: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тарапты оны жүргізу барысында алынған құжаттарды және дәлелдемелерді ұсынуға міндеттейді;</w:t>
      </w:r>
      <w:r>
        <w:br/>
      </w:r>
      <w:r>
        <w:rPr>
          <w:rFonts w:ascii="Times New Roman"/>
          <w:b w:val="false"/>
          <w:i w:val="false"/>
          <w:color w:val="000000"/>
          <w:sz w:val="28"/>
        </w:rPr>
        <w:t>
      16) істі дұрыс әрі уақытылы қарау және шешу үшін қажетті өзге де процестік әрекеттерді жасайды.</w:t>
      </w:r>
    </w:p>
    <w:p>
      <w:pPr>
        <w:spacing w:after="0"/>
        <w:ind w:left="0"/>
        <w:jc w:val="both"/>
      </w:pPr>
      <w:r>
        <w:rPr>
          <w:rFonts w:ascii="Times New Roman"/>
          <w:b w:val="false"/>
          <w:i w:val="false"/>
          <w:color w:val="000000"/>
          <w:sz w:val="28"/>
        </w:rPr>
        <w:t xml:space="preserve">      166-бап. Талап арызға пікір </w:t>
      </w:r>
      <w:r>
        <w:br/>
      </w:r>
      <w:r>
        <w:rPr>
          <w:rFonts w:ascii="Times New Roman"/>
          <w:b w:val="false"/>
          <w:i w:val="false"/>
          <w:color w:val="000000"/>
          <w:sz w:val="28"/>
        </w:rPr>
        <w:t>
      1. Жауапкер талап арызға қатысты пікірге дәлелдерді теріске шығаратын құжаттарды, сондай-ақ жауапкер пікірдің көшірмелерін және оған қоса берілген құжаттарды талапкерге және іске қатысушы басқа да адамдарға жібергені туралы құжаттарды қоса тіркеп, талап арызға пікірді сотқа ұсынады.</w:t>
      </w:r>
      <w:r>
        <w:br/>
      </w:r>
      <w:r>
        <w:rPr>
          <w:rFonts w:ascii="Times New Roman"/>
          <w:b w:val="false"/>
          <w:i w:val="false"/>
          <w:color w:val="000000"/>
          <w:sz w:val="28"/>
        </w:rPr>
        <w:t>
      2. Пікір олармен сот отырысы басталғанға дейін танысу мүмкіндігін қамтамасыз ететіндей сот белгілеген мерзімде ұсынылады.</w:t>
      </w:r>
      <w:r>
        <w:br/>
      </w:r>
      <w:r>
        <w:rPr>
          <w:rFonts w:ascii="Times New Roman"/>
          <w:b w:val="false"/>
          <w:i w:val="false"/>
          <w:color w:val="000000"/>
          <w:sz w:val="28"/>
        </w:rPr>
        <w:t>
      3. Талап-арызға пікірді талапкер мәлімдеген талапқа мүдделерінің қатысы бар іске қатысушы өзге адамдар да ұсынуға құқылы.</w:t>
      </w:r>
      <w:r>
        <w:br/>
      </w:r>
      <w:r>
        <w:rPr>
          <w:rFonts w:ascii="Times New Roman"/>
          <w:b w:val="false"/>
          <w:i w:val="false"/>
          <w:color w:val="000000"/>
          <w:sz w:val="28"/>
        </w:rPr>
        <w:t>
      4. Пікірде:</w:t>
      </w:r>
      <w:r>
        <w:br/>
      </w:r>
      <w:r>
        <w:rPr>
          <w:rFonts w:ascii="Times New Roman"/>
          <w:b w:val="false"/>
          <w:i w:val="false"/>
          <w:color w:val="000000"/>
          <w:sz w:val="28"/>
        </w:rPr>
        <w:t>
      1) талапкердің атауы, оның тұрған немесе тұрғылықты жері;</w:t>
      </w:r>
      <w:r>
        <w:br/>
      </w:r>
      <w:r>
        <w:rPr>
          <w:rFonts w:ascii="Times New Roman"/>
          <w:b w:val="false"/>
          <w:i w:val="false"/>
          <w:color w:val="000000"/>
          <w:sz w:val="28"/>
        </w:rPr>
        <w:t>
      2) жауапкердің атауы, оның тұрған жері; егер жауапкер азамат болып табылса, онда оның тұрғылықты жері;</w:t>
      </w:r>
      <w:r>
        <w:br/>
      </w:r>
      <w:r>
        <w:rPr>
          <w:rFonts w:ascii="Times New Roman"/>
          <w:b w:val="false"/>
          <w:i w:val="false"/>
          <w:color w:val="000000"/>
          <w:sz w:val="28"/>
        </w:rPr>
        <w:t xml:space="preserve">
      3) оларды негіздейтін дәлелдемелерге сілтеме жасала отырып, мәлімделген талаптардың мәні бойынша дәлелдер; </w:t>
      </w:r>
      <w:r>
        <w:br/>
      </w:r>
      <w:r>
        <w:rPr>
          <w:rFonts w:ascii="Times New Roman"/>
          <w:b w:val="false"/>
          <w:i w:val="false"/>
          <w:color w:val="000000"/>
          <w:sz w:val="28"/>
        </w:rPr>
        <w:t>
      4) пікірге қоса ұсынылған құжаттардың тізбесі көрсетіледі.</w:t>
      </w:r>
      <w:r>
        <w:br/>
      </w:r>
      <w:r>
        <w:rPr>
          <w:rFonts w:ascii="Times New Roman"/>
          <w:b w:val="false"/>
          <w:i w:val="false"/>
          <w:color w:val="000000"/>
          <w:sz w:val="28"/>
        </w:rPr>
        <w:t>
      Пікірде істі дұрыс және уақтылы қарау үшін қажетті телефондар, факстердің нөмірлері, электрондық поштаның мекен-жайлары мен өзге де мәліметтер көрсетілуі мүмкін.</w:t>
      </w:r>
      <w:r>
        <w:br/>
      </w:r>
      <w:r>
        <w:rPr>
          <w:rFonts w:ascii="Times New Roman"/>
          <w:b w:val="false"/>
          <w:i w:val="false"/>
          <w:color w:val="000000"/>
          <w:sz w:val="28"/>
        </w:rPr>
        <w:t>
      5. Жауапкердің пікірді және дәлелдемелерді ұсынбауы істегі бар дәлелдемелер бойынша істі қарауға кедергі болмайды.</w:t>
      </w:r>
      <w:r>
        <w:br/>
      </w:r>
      <w:r>
        <w:rPr>
          <w:rFonts w:ascii="Times New Roman"/>
          <w:b w:val="false"/>
          <w:i w:val="false"/>
          <w:color w:val="000000"/>
          <w:sz w:val="28"/>
        </w:rPr>
        <w:t>
      6. Пікірге жауапкер немесе оның өкілі қол қояды. Өкіл қол қойған пікірге сенімхат немесе оның өкілеттігін растайтын өзге де құжат қоса беріледі.</w:t>
      </w:r>
      <w:r>
        <w:br/>
      </w:r>
      <w:r>
        <w:rPr>
          <w:rFonts w:ascii="Times New Roman"/>
          <w:b w:val="false"/>
          <w:i w:val="false"/>
          <w:color w:val="000000"/>
          <w:sz w:val="28"/>
        </w:rPr>
        <w:t>
      Пікір электрондық құжат нысанында берілген кезде ол өндіріп алушының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көшірмелері электрондық нысанда қоса беріледі.</w:t>
      </w:r>
    </w:p>
    <w:p>
      <w:pPr>
        <w:spacing w:after="0"/>
        <w:ind w:left="0"/>
        <w:jc w:val="both"/>
      </w:pPr>
      <w:r>
        <w:rPr>
          <w:rFonts w:ascii="Times New Roman"/>
          <w:b w:val="false"/>
          <w:i w:val="false"/>
          <w:color w:val="000000"/>
          <w:sz w:val="28"/>
        </w:rPr>
        <w:t>      167-бап. Бірнеше талап қою талаптарын біріктіру және ажырату</w:t>
      </w:r>
      <w:r>
        <w:br/>
      </w:r>
      <w:r>
        <w:rPr>
          <w:rFonts w:ascii="Times New Roman"/>
          <w:b w:val="false"/>
          <w:i w:val="false"/>
          <w:color w:val="000000"/>
          <w:sz w:val="28"/>
        </w:rPr>
        <w:t>
      1. Егер талаптарды бөлек қарау анағұрлым дұрыс болса, судья талапкер біріктірген талаптардың біреуін немесе бірнеше талаптарды жеке іс жүргізуге бөліп шығара алады.</w:t>
      </w:r>
      <w:r>
        <w:br/>
      </w:r>
      <w:r>
        <w:rPr>
          <w:rFonts w:ascii="Times New Roman"/>
          <w:b w:val="false"/>
          <w:i w:val="false"/>
          <w:color w:val="000000"/>
          <w:sz w:val="28"/>
        </w:rPr>
        <w:t>
      2. Бірнеше талапкер немесе бірнеше жауапкерге талап қойған кезде, егер судья мұндай талаптарды бөлек қарау анағұрлым дұрыс деп тапса, бір немесе бірнеше талаптарды жеке іс жүргізуге бөліп шығаруға құқылы.</w:t>
      </w:r>
      <w:r>
        <w:br/>
      </w:r>
      <w:r>
        <w:rPr>
          <w:rFonts w:ascii="Times New Roman"/>
          <w:b w:val="false"/>
          <w:i w:val="false"/>
          <w:color w:val="000000"/>
          <w:sz w:val="28"/>
        </w:rPr>
        <w:t xml:space="preserve">
      3. Судья осы соттың іс жүргізуінде дәл сол тараптар қатысатын бірнеше ұқсас іс не бір талапкердің әр түрлі жауапкерге немесе әр түрлі талапкердің сол жауапкерге қойған талаптары бойынша бірнеше іс бар екенін анықтап, егер осындай біріктіруді орынды деп тапса, өзінің қарауы не тараптардың өтінішхаты бойынша осы істерді бірлесіп қарау үшін бір іс жүргізуге біріктіруге құқылы. </w:t>
      </w:r>
      <w:r>
        <w:br/>
      </w:r>
      <w:r>
        <w:rPr>
          <w:rFonts w:ascii="Times New Roman"/>
          <w:b w:val="false"/>
          <w:i w:val="false"/>
          <w:color w:val="000000"/>
          <w:sz w:val="28"/>
        </w:rPr>
        <w:t xml:space="preserve">
      4. Бір талап екіншісінен бөлінгеннен кейін істі қарау мерзімі істі бөлінген талап бойынша сот талқылауына дайындау аяқталған күннен бастап есептеледі. </w:t>
      </w:r>
      <w:r>
        <w:br/>
      </w:r>
      <w:r>
        <w:rPr>
          <w:rFonts w:ascii="Times New Roman"/>
          <w:b w:val="false"/>
          <w:i w:val="false"/>
          <w:color w:val="000000"/>
          <w:sz w:val="28"/>
        </w:rPr>
        <w:t>
      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w:t>
      </w:r>
      <w:r>
        <w:br/>
      </w:r>
      <w:r>
        <w:rPr>
          <w:rFonts w:ascii="Times New Roman"/>
          <w:b w:val="false"/>
          <w:i w:val="false"/>
          <w:color w:val="000000"/>
          <w:sz w:val="28"/>
        </w:rPr>
        <w:t>
      5. Бірнеше талап қоюды біріктіру немесе ажырату туралы ұйғарым шағым жасауға, наразылық білдіруге жатпайды. Ұйғарыммен келіспеу туралы дәлелдер апелляциялық шағымда көрсетілуі мүмкін.</w:t>
      </w:r>
    </w:p>
    <w:p>
      <w:pPr>
        <w:spacing w:after="0"/>
        <w:ind w:left="0"/>
        <w:jc w:val="both"/>
      </w:pPr>
      <w:r>
        <w:rPr>
          <w:rFonts w:ascii="Times New Roman"/>
          <w:b w:val="false"/>
          <w:i w:val="false"/>
          <w:color w:val="000000"/>
          <w:sz w:val="28"/>
        </w:rPr>
        <w:t>      168-бап. Істі сот талқылауына дайындаған кезде іс бойынша іс</w:t>
      </w:r>
      <w:r>
        <w:br/>
      </w:r>
      <w:r>
        <w:rPr>
          <w:rFonts w:ascii="Times New Roman"/>
          <w:b w:val="false"/>
          <w:i w:val="false"/>
          <w:color w:val="000000"/>
          <w:sz w:val="28"/>
        </w:rPr>
        <w:t>
               жүргізуді тоқтата тұру, қысқарту және арызды қараусыз</w:t>
      </w:r>
      <w:r>
        <w:br/>
      </w:r>
      <w:r>
        <w:rPr>
          <w:rFonts w:ascii="Times New Roman"/>
          <w:b w:val="false"/>
          <w:i w:val="false"/>
          <w:color w:val="000000"/>
          <w:sz w:val="28"/>
        </w:rPr>
        <w:t>
               қалдыру</w:t>
      </w:r>
      <w:r>
        <w:br/>
      </w:r>
      <w:r>
        <w:rPr>
          <w:rFonts w:ascii="Times New Roman"/>
          <w:b w:val="false"/>
          <w:i w:val="false"/>
          <w:color w:val="000000"/>
          <w:sz w:val="28"/>
        </w:rPr>
        <w:t>
      1. Осы Кодекстің 272, 273-баптарында, 277-бабының 1), 2), 3), 4), 5) тармақшаларында және 279-бабының 1), 2), 3), 4), 5), 8), 9) тармақшаларында көзделген мән-жайлар болған кезде істі сотта қарауға дайындау кезінде іс бойынша іс жүргізу тоқтатыла тұруы немесе тоқтататылуы не арыз қараусыз қалдырылуы мүмкін.</w:t>
      </w:r>
      <w:r>
        <w:br/>
      </w:r>
      <w:r>
        <w:rPr>
          <w:rFonts w:ascii="Times New Roman"/>
          <w:b w:val="false"/>
          <w:i w:val="false"/>
          <w:color w:val="000000"/>
          <w:sz w:val="28"/>
        </w:rPr>
        <w:t>
      2. Тараптарға мұндай процестік әрекеттердің салдары түсіндіріледі.</w:t>
      </w:r>
    </w:p>
    <w:p>
      <w:pPr>
        <w:spacing w:after="0"/>
        <w:ind w:left="0"/>
        <w:jc w:val="both"/>
      </w:pPr>
      <w:r>
        <w:rPr>
          <w:rFonts w:ascii="Times New Roman"/>
          <w:b w:val="false"/>
          <w:i w:val="false"/>
          <w:color w:val="000000"/>
          <w:sz w:val="28"/>
        </w:rPr>
        <w:t>      169-бап. Талап қоюдың нысанасын немесе негіздемелерін өзгерту,</w:t>
      </w:r>
      <w:r>
        <w:br/>
      </w:r>
      <w:r>
        <w:rPr>
          <w:rFonts w:ascii="Times New Roman"/>
          <w:b w:val="false"/>
          <w:i w:val="false"/>
          <w:color w:val="000000"/>
          <w:sz w:val="28"/>
        </w:rPr>
        <w:t>
               талап қою талаптарын көбейту немесе азайту</w:t>
      </w:r>
      <w:r>
        <w:br/>
      </w:r>
      <w:r>
        <w:rPr>
          <w:rFonts w:ascii="Times New Roman"/>
          <w:b w:val="false"/>
          <w:i w:val="false"/>
          <w:color w:val="000000"/>
          <w:sz w:val="28"/>
        </w:rPr>
        <w:t>
      1. Талапкер істі сот талқылауына дайындау аяқталғанға дейін не қосымша процестік әрекеттерді жүргізу қажеттігі болмаған кезде сот кеңесу бөлмесіне кеткенге дейін жазбаша арыз беру арқылы талап қоюдың негіздемесін немесе нысанасын өзгертуге, талап қою талаптарының мөлшерін ұлғайтуға немесе азайтуға құқылы.</w:t>
      </w:r>
      <w:r>
        <w:br/>
      </w:r>
      <w:r>
        <w:rPr>
          <w:rFonts w:ascii="Times New Roman"/>
          <w:b w:val="false"/>
          <w:i w:val="false"/>
          <w:color w:val="000000"/>
          <w:sz w:val="28"/>
        </w:rPr>
        <w:t>
      Талап қоюдың негіздемесі мен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заңнамалық актілерде белгіленсе немесе шартта көзделсе, мәлімделуі мүмкін.</w:t>
      </w:r>
      <w:r>
        <w:br/>
      </w:r>
      <w:r>
        <w:rPr>
          <w:rFonts w:ascii="Times New Roman"/>
          <w:b w:val="false"/>
          <w:i w:val="false"/>
          <w:color w:val="000000"/>
          <w:sz w:val="28"/>
        </w:rPr>
        <w:t>
      2. Талап қоюдың нысанасы мен негіздемелерін бір мезгілде не кез келген ретпен өзгерту талапкердің жаңадан талап қоюын және талапкердің бұрын қойылған талап арыздан бас тартуын білдіреді, бұл бұрын берілген талап арыз бойынша іс жөніндегі іс жүргізуді тоқтатуға әкеп соғады. Дауды (жанжалды) медиация тәртібімен реттеу туралы келісім жасалған жағдайда талап қоюдың нысанасы мен негіздемелерін бір мезгілде не кез келген ретпен өзгертуге жол беріледі.</w:t>
      </w:r>
      <w:r>
        <w:br/>
      </w:r>
      <w:r>
        <w:rPr>
          <w:rFonts w:ascii="Times New Roman"/>
          <w:b w:val="false"/>
          <w:i w:val="false"/>
          <w:color w:val="000000"/>
          <w:sz w:val="28"/>
        </w:rPr>
        <w:t>
      3. Сот талап қоюдың нысанасын немесе негіздемелерін өз бастамасы бойынша өзгертуге құқылы емес.</w:t>
      </w:r>
    </w:p>
    <w:p>
      <w:pPr>
        <w:spacing w:after="0"/>
        <w:ind w:left="0"/>
        <w:jc w:val="both"/>
      </w:pPr>
      <w:r>
        <w:rPr>
          <w:rFonts w:ascii="Times New Roman"/>
          <w:b w:val="false"/>
          <w:i w:val="false"/>
          <w:color w:val="000000"/>
          <w:sz w:val="28"/>
        </w:rPr>
        <w:t>      170-бап. Талапкердің талап қоюдан бас тартуы</w:t>
      </w:r>
      <w:r>
        <w:br/>
      </w:r>
      <w:r>
        <w:rPr>
          <w:rFonts w:ascii="Times New Roman"/>
          <w:b w:val="false"/>
          <w:i w:val="false"/>
          <w:color w:val="000000"/>
          <w:sz w:val="28"/>
        </w:rPr>
        <w:t>
      1. Талапкер істі сот талқылауына дайындау кезінде немесе сот кеңесу бөлмесіне кеткенге дейін бірінші және апелляциялық сатыдағы соттарға жазбаша арыз беру арқылы талап қоюдан бас тартуға құқылы.</w:t>
      </w:r>
      <w:r>
        <w:br/>
      </w:r>
      <w:r>
        <w:rPr>
          <w:rFonts w:ascii="Times New Roman"/>
          <w:b w:val="false"/>
          <w:i w:val="false"/>
          <w:color w:val="000000"/>
          <w:sz w:val="28"/>
        </w:rPr>
        <w:t>
      2. Сот талап қоюдан бас тарту қабылданғанға дейін талапкерге немесе тараптарға тиісті процестік әрекеттердің салдарын түсіндіреді.</w:t>
      </w:r>
      <w:r>
        <w:br/>
      </w: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ол апелляциялық және кассациялық сатылардағы соттарға шағымдануға және наразылық білдіруге жатуы мүмкін.</w:t>
      </w:r>
      <w:r>
        <w:br/>
      </w:r>
      <w:r>
        <w:rPr>
          <w:rFonts w:ascii="Times New Roman"/>
          <w:b w:val="false"/>
          <w:i w:val="false"/>
          <w:color w:val="000000"/>
          <w:sz w:val="28"/>
        </w:rPr>
        <w:t>
      4. Сот талапкердің талап қоюын осы Кодекстің 48-бабының екінші бөлігінде көзделген негіздемелер бойынша қабылдамаған жағдайда немесе осы баптың бірінші бөлігінің талаптары сақталмаған жағдайда сот істі мәні бойынша қарауды жалғастырады және талап қоюдан бас тартудың қабылданбау себептері туралы соттың шешімінде немесе қаулысында көрсетеді.</w:t>
      </w:r>
    </w:p>
    <w:p>
      <w:pPr>
        <w:spacing w:after="0"/>
        <w:ind w:left="0"/>
        <w:jc w:val="both"/>
      </w:pPr>
      <w:r>
        <w:rPr>
          <w:rFonts w:ascii="Times New Roman"/>
          <w:b w:val="false"/>
          <w:i w:val="false"/>
          <w:color w:val="000000"/>
          <w:sz w:val="28"/>
        </w:rPr>
        <w:t>      171-бап. Жауапкердің талап қоюды мойындауы</w:t>
      </w:r>
      <w:r>
        <w:br/>
      </w:r>
      <w:r>
        <w:rPr>
          <w:rFonts w:ascii="Times New Roman"/>
          <w:b w:val="false"/>
          <w:i w:val="false"/>
          <w:color w:val="000000"/>
          <w:sz w:val="28"/>
        </w:rPr>
        <w:t>
      1. Жауапкер талап қоюды істі сот талқылауына дайындау кезінде немесе сот кеңесу бөлмесіне кеткенге дейін бірінші және апелляциялық сатыдағы соттарға жазбаша арыз беру арқылы толық немесе бөлігінде мойындауға құқылы.</w:t>
      </w:r>
      <w:r>
        <w:br/>
      </w:r>
      <w:r>
        <w:rPr>
          <w:rFonts w:ascii="Times New Roman"/>
          <w:b w:val="false"/>
          <w:i w:val="false"/>
          <w:color w:val="000000"/>
          <w:sz w:val="28"/>
        </w:rPr>
        <w:t xml:space="preserve">
      2. 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 </w:t>
      </w:r>
      <w:r>
        <w:br/>
      </w:r>
      <w:r>
        <w:rPr>
          <w:rFonts w:ascii="Times New Roman"/>
          <w:b w:val="false"/>
          <w:i w:val="false"/>
          <w:color w:val="000000"/>
          <w:sz w:val="28"/>
        </w:rPr>
        <w:t>
      3. Сот талап қоюды мойындау қабылданғанға дейін талапкерге, жауапкерге немесе тараптарға тиісті процестік әрекеттердің салдарын түсіндіреді.</w:t>
      </w:r>
      <w:r>
        <w:br/>
      </w:r>
      <w:r>
        <w:rPr>
          <w:rFonts w:ascii="Times New Roman"/>
          <w:b w:val="false"/>
          <w:i w:val="false"/>
          <w:color w:val="000000"/>
          <w:sz w:val="28"/>
        </w:rPr>
        <w:t>
      4. Жауапкердің осы Кодекстің 48-бабының екінші бөлігінде көзделген негіздер бойынша талап қоюдың толық немесе бөлігін мойындауын қабылдау туралы не осындай мойындауды қабылдамауы туралы сот шешімінде немесе қаулысында көрсетіледі.</w:t>
      </w:r>
    </w:p>
    <w:p>
      <w:pPr>
        <w:spacing w:after="0"/>
        <w:ind w:left="0"/>
        <w:jc w:val="both"/>
      </w:pPr>
      <w:r>
        <w:rPr>
          <w:rFonts w:ascii="Times New Roman"/>
          <w:b w:val="false"/>
          <w:i w:val="false"/>
          <w:color w:val="000000"/>
          <w:sz w:val="28"/>
        </w:rPr>
        <w:t>      172-бап. Алдын ала сот отырысы</w:t>
      </w:r>
      <w:r>
        <w:br/>
      </w:r>
      <w:r>
        <w:rPr>
          <w:rFonts w:ascii="Times New Roman"/>
          <w:b w:val="false"/>
          <w:i w:val="false"/>
          <w:color w:val="000000"/>
          <w:sz w:val="28"/>
        </w:rPr>
        <w:t>
      1. Тараптар мен іске қатысушы басқа да адамдардың істі сот талқылауына дайындау, сотқа жүгіну мерзімдерін өткізіп алу фактілерін және талап қою мерзімдерінің өтуін зерттеу кезінде жасаған өкімдік әрекеттерін процестік тұрғыдан бекіту мақсатында істі сот талқылауына дайындау жүргізудің нәтижелері бойынша алдын ала сот отырысы өткізіледі.</w:t>
      </w:r>
      <w:r>
        <w:br/>
      </w:r>
      <w:r>
        <w:rPr>
          <w:rFonts w:ascii="Times New Roman"/>
          <w:b w:val="false"/>
          <w:i w:val="false"/>
          <w:color w:val="000000"/>
          <w:sz w:val="28"/>
        </w:rPr>
        <w:t xml:space="preserve">
      2. Тараптар мен іске қатысушы басқа да адамдар алдын ала сот отырысының уақыты мен орны туралы хабарландырылады. Шақырылған адамдардың біреуінің келмеуі алдын ала отырысты өткізуге кедергі болмайды. </w:t>
      </w:r>
      <w:r>
        <w:br/>
      </w:r>
      <w:r>
        <w:rPr>
          <w:rFonts w:ascii="Times New Roman"/>
          <w:b w:val="false"/>
          <w:i w:val="false"/>
          <w:color w:val="000000"/>
          <w:sz w:val="28"/>
        </w:rPr>
        <w:t xml:space="preserve">
      3. Сот алдын ала сот отырысы барысында істің мән-жайларын тараптармен талқылайды, сұрақтар қояды, даулы құқықтық қатынастардың сипаты мен тараптардың бітісуіне ықпал ететін мән-жайларды анықтайды. Қатысушы тараптар мен іске қатысушы басқа да адамдар тыңдалуға тиіс. </w:t>
      </w:r>
      <w:r>
        <w:br/>
      </w:r>
      <w:r>
        <w:rPr>
          <w:rFonts w:ascii="Times New Roman"/>
          <w:b w:val="false"/>
          <w:i w:val="false"/>
          <w:color w:val="000000"/>
          <w:sz w:val="28"/>
        </w:rPr>
        <w:t>
      4. Судья істі сот талқылауына дайындау үшін тағы талап етілетін барлық іс-шараларды осы Кодекске сәйкес қабылдайды. Судья айрықша жағдайларда аса күрделі істер бойынша істі сот талқылауына дайындау мерзімін осы Кодекстің талаптарына сәйкес ұзартады.</w:t>
      </w:r>
      <w:r>
        <w:br/>
      </w:r>
      <w:r>
        <w:rPr>
          <w:rFonts w:ascii="Times New Roman"/>
          <w:b w:val="false"/>
          <w:i w:val="false"/>
          <w:color w:val="000000"/>
          <w:sz w:val="28"/>
        </w:rPr>
        <w:t>
      5. Егер жауапкер талап қоюды бұрын белгіленген мерзімде ұсынбаса немесе пікірді талап қоюдың барлық талаптары мен негіздері бойынша ұсынбаса, сот талап қоюға жазбаша пікір беру үшін мерзім белгілейді. Соттың талап етуі бойынша пікір тікелей алдын ала сот отырысына ұсынылады.</w:t>
      </w:r>
      <w:r>
        <w:br/>
      </w:r>
      <w:r>
        <w:rPr>
          <w:rFonts w:ascii="Times New Roman"/>
          <w:b w:val="false"/>
          <w:i w:val="false"/>
          <w:color w:val="000000"/>
          <w:sz w:val="28"/>
        </w:rPr>
        <w:t>
      6. Талап қою мерзімін немесе сотқа жүгіну мерзімін дәлелсіз себептермен өткізіп алған жағдайда судья іс бойынша өзге де нақтылы мән-жайларды зерттемей, талап қоюдан бас тарту туралы шешім қабылдайды. Мерзімді өткізіп алу фактісі талапкердің өтіп кеткен мерзімді қалпына келтіру туралы өтінішхатының немесе жауапкердің талап қою мерзімін қолдану туралы өтінішхатының негізінде белгіленеді.</w:t>
      </w:r>
      <w:r>
        <w:br/>
      </w:r>
      <w:r>
        <w:rPr>
          <w:rFonts w:ascii="Times New Roman"/>
          <w:b w:val="false"/>
          <w:i w:val="false"/>
          <w:color w:val="000000"/>
          <w:sz w:val="28"/>
        </w:rPr>
        <w:t>
      7.Сот талап қоюды осы Кодекстің 170-бабында белгіленген тәртіппен тану кезінде судья іс бойынша мән-жайларды зерттеместен, талап қоюды қанағаттандыру туралы шешім қабылдайды.</w:t>
      </w:r>
      <w:r>
        <w:br/>
      </w:r>
      <w:r>
        <w:rPr>
          <w:rFonts w:ascii="Times New Roman"/>
          <w:b w:val="false"/>
          <w:i w:val="false"/>
          <w:color w:val="000000"/>
          <w:sz w:val="28"/>
        </w:rPr>
        <w:t xml:space="preserve">
      8. Осы Кодексте көзделген негіздер болған кезде іс бойынша іс жүргізу алдын ала сот отырысында тоқтатыла тұруы немесе тоқтатылуы, арыз қараусыз қалдырылуы мүмкін. </w:t>
      </w:r>
      <w:r>
        <w:br/>
      </w:r>
      <w:r>
        <w:rPr>
          <w:rFonts w:ascii="Times New Roman"/>
          <w:b w:val="false"/>
          <w:i w:val="false"/>
          <w:color w:val="000000"/>
          <w:sz w:val="28"/>
        </w:rPr>
        <w:t>
      9. Сот отырысының хаттамасы осы Кодекстің 281-бабының екінші бөлігінде көзделген қағидалар бойынша жүргізіледі.</w:t>
      </w:r>
      <w:r>
        <w:br/>
      </w:r>
      <w:r>
        <w:rPr>
          <w:rFonts w:ascii="Times New Roman"/>
          <w:b w:val="false"/>
          <w:i w:val="false"/>
          <w:color w:val="000000"/>
          <w:sz w:val="28"/>
        </w:rPr>
        <w:t>
      10. Осы Кодексте міндетті түрде қатысу белгіленген істер бойынша прокурор алдын ала сот отырысына қатысады.</w:t>
      </w:r>
    </w:p>
    <w:p>
      <w:pPr>
        <w:spacing w:after="0"/>
        <w:ind w:left="0"/>
        <w:jc w:val="both"/>
      </w:pPr>
      <w:r>
        <w:rPr>
          <w:rFonts w:ascii="Times New Roman"/>
          <w:b w:val="false"/>
          <w:i w:val="false"/>
          <w:color w:val="000000"/>
          <w:sz w:val="28"/>
        </w:rPr>
        <w:t>      173-бап. Істі сот талқылауына тағайындау</w:t>
      </w:r>
      <w:r>
        <w:br/>
      </w:r>
      <w:r>
        <w:rPr>
          <w:rFonts w:ascii="Times New Roman"/>
          <w:b w:val="false"/>
          <w:i w:val="false"/>
          <w:color w:val="000000"/>
          <w:sz w:val="28"/>
        </w:rPr>
        <w:t>
      Судья істі дайын деп танып, оны сот отырысында талқылауға тағайындау туралы ұйғарым шығарады, тараптарды және іске қатысушы басқа адамдарды да істің қаралатын орны мен уақыты туралы хабарландырады.</w:t>
      </w:r>
      <w:r>
        <w:br/>
      </w:r>
      <w:r>
        <w:rPr>
          <w:rFonts w:ascii="Times New Roman"/>
          <w:b w:val="false"/>
          <w:i w:val="false"/>
          <w:color w:val="000000"/>
          <w:sz w:val="28"/>
        </w:rPr>
        <w:t>
      Осы Кодекстің 198-бабында көзделген жағдайларды қоспағанда, тағайындалған сот талқылауын ауыстыруға, әдетте, жол берілмейді.</w:t>
      </w:r>
    </w:p>
    <w:p>
      <w:pPr>
        <w:spacing w:after="0"/>
        <w:ind w:left="0"/>
        <w:jc w:val="left"/>
      </w:pPr>
      <w:r>
        <w:rPr>
          <w:rFonts w:ascii="Times New Roman"/>
          <w:b/>
          <w:i w:val="false"/>
          <w:color w:val="000000"/>
        </w:rPr>
        <w:t xml:space="preserve"> 17-тарау. БІТІСТІРУ РӘСІМДЕРІ</w:t>
      </w:r>
    </w:p>
    <w:p>
      <w:pPr>
        <w:spacing w:after="0"/>
        <w:ind w:left="0"/>
        <w:jc w:val="both"/>
      </w:pPr>
      <w:r>
        <w:rPr>
          <w:rFonts w:ascii="Times New Roman"/>
          <w:b w:val="false"/>
          <w:i w:val="false"/>
          <w:color w:val="000000"/>
          <w:sz w:val="28"/>
        </w:rPr>
        <w:t>      174-бап. Тараптардың бітісуі</w:t>
      </w:r>
      <w:r>
        <w:br/>
      </w:r>
      <w:r>
        <w:rPr>
          <w:rFonts w:ascii="Times New Roman"/>
          <w:b w:val="false"/>
          <w:i w:val="false"/>
          <w:color w:val="000000"/>
          <w:sz w:val="28"/>
        </w:rPr>
        <w:t xml:space="preserve">
      1. Сот тараптардың бітісуі үшін шаралар қолданады, дауды процестің барлық сатыларында реттеуде оларға ықпал етеді. </w:t>
      </w:r>
      <w:r>
        <w:br/>
      </w:r>
      <w:r>
        <w:rPr>
          <w:rFonts w:ascii="Times New Roman"/>
          <w:b w:val="false"/>
          <w:i w:val="false"/>
          <w:color w:val="000000"/>
          <w:sz w:val="28"/>
        </w:rPr>
        <w:t xml:space="preserve">
      2. Тараптар бітімгершілік келісімді, дауды (жанжалды) медиация тәртібімен реттеу туралы келісімді немесе дауды партисипативтік рәсімдер тәртібімен реттеу туралы келісімді жасап не осы Кодексте белгіленген тәртіппен өзге де тәсілдерді пайдалана отырып, дауды өзара талаптардың толық көлемінде не бөлігінде реттей алады. </w:t>
      </w:r>
      <w:r>
        <w:br/>
      </w:r>
      <w:r>
        <w:rPr>
          <w:rFonts w:ascii="Times New Roman"/>
          <w:b w:val="false"/>
          <w:i w:val="false"/>
          <w:color w:val="000000"/>
          <w:sz w:val="28"/>
        </w:rPr>
        <w:t>
      3. Бітістіру рәсімін қолдана отырып дауды реттеу туралы өтінішхат, егер осы Кодексте немесе заңда өзгеше көзделмесе, жария-құқықтық қатынастардан туындайтын істерден өзге талап қою бойынша іс жүргізудің кез келген ісі бойынша берілуі мүмкін.</w:t>
      </w:r>
    </w:p>
    <w:p>
      <w:pPr>
        <w:spacing w:after="0"/>
        <w:ind w:left="0"/>
        <w:jc w:val="both"/>
      </w:pPr>
      <w:r>
        <w:rPr>
          <w:rFonts w:ascii="Times New Roman"/>
          <w:b w:val="false"/>
          <w:i w:val="false"/>
          <w:color w:val="000000"/>
          <w:sz w:val="28"/>
        </w:rPr>
        <w:t>      175-бап. Бітімгершілік келісім жасау</w:t>
      </w:r>
      <w:r>
        <w:br/>
      </w:r>
      <w:r>
        <w:rPr>
          <w:rFonts w:ascii="Times New Roman"/>
          <w:b w:val="false"/>
          <w:i w:val="false"/>
          <w:color w:val="000000"/>
          <w:sz w:val="28"/>
        </w:rPr>
        <w:t>
      1. Бітімгершілік келісім бірінші, апелляциялық, кассациялық және қадағалау сатыларындағы соттардың кеңесу бөлмесіне кеткенге дейін кез келген уақытта, сондай-ақ сот актісінің орындалуы кезінде жасалуы мүмкін.</w:t>
      </w:r>
      <w:r>
        <w:br/>
      </w:r>
      <w:r>
        <w:rPr>
          <w:rFonts w:ascii="Times New Roman"/>
          <w:b w:val="false"/>
          <w:i w:val="false"/>
          <w:color w:val="000000"/>
          <w:sz w:val="28"/>
        </w:rPr>
        <w:t>
      2. Бітімгершілік келісім басқа адамдардың құқықтары мен заңды мүдделерін бұзбауға және заңға қайшы келмеуге тиіс.</w:t>
      </w:r>
      <w:r>
        <w:br/>
      </w:r>
      <w:r>
        <w:rPr>
          <w:rFonts w:ascii="Times New Roman"/>
          <w:b w:val="false"/>
          <w:i w:val="false"/>
          <w:color w:val="000000"/>
          <w:sz w:val="28"/>
        </w:rPr>
        <w:t>
      3. Бітімгершілік келісімді сот бекітеді.</w:t>
      </w:r>
    </w:p>
    <w:p>
      <w:pPr>
        <w:spacing w:after="0"/>
        <w:ind w:left="0"/>
        <w:jc w:val="both"/>
      </w:pPr>
      <w:r>
        <w:rPr>
          <w:rFonts w:ascii="Times New Roman"/>
          <w:b w:val="false"/>
          <w:i w:val="false"/>
          <w:color w:val="000000"/>
          <w:sz w:val="28"/>
        </w:rPr>
        <w:t>      176-бап. Бітімгершілік келісімнің нысаны мен мазмұны</w:t>
      </w:r>
      <w:r>
        <w:br/>
      </w:r>
      <w:r>
        <w:rPr>
          <w:rFonts w:ascii="Times New Roman"/>
          <w:b w:val="false"/>
          <w:i w:val="false"/>
          <w:color w:val="000000"/>
          <w:sz w:val="28"/>
        </w:rPr>
        <w:t>
      1. Бітімгершілік келісім жазбаша нысанда жасалады және оған тараптар немесе олардың сенімхатта арнайы көзделген өкілдері бітімгершілік келісім жасауға өкілеттіктері болған кезде қол қояды.</w:t>
      </w:r>
      <w:r>
        <w:br/>
      </w:r>
      <w:r>
        <w:rPr>
          <w:rFonts w:ascii="Times New Roman"/>
          <w:b w:val="false"/>
          <w:i w:val="false"/>
          <w:color w:val="000000"/>
          <w:sz w:val="28"/>
        </w:rPr>
        <w:t>
      2. Бітімгершілік келісімде оларды орындау мерзімі мен тәртібі көрсетіле отырып, тараптар келіскен шарттарды қамтуы тиіс.</w:t>
      </w:r>
      <w:r>
        <w:br/>
      </w:r>
      <w:r>
        <w:rPr>
          <w:rFonts w:ascii="Times New Roman"/>
          <w:b w:val="false"/>
          <w:i w:val="false"/>
          <w:color w:val="000000"/>
          <w:sz w:val="28"/>
        </w:rPr>
        <w:t>
      3. Бітімгершілік келісімді кейінге қалдыру шартымен жасауға жол берілмейді.</w:t>
      </w:r>
      <w:r>
        <w:br/>
      </w:r>
      <w:r>
        <w:rPr>
          <w:rFonts w:ascii="Times New Roman"/>
          <w:b w:val="false"/>
          <w:i w:val="false"/>
          <w:color w:val="000000"/>
          <w:sz w:val="28"/>
        </w:rPr>
        <w:t>
      4. Бітімгершілік келісімде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борышты толық немесе ішінара кешіру не мойындау, сот шығыстарын бөлу, бітімгершілік келісімді мәжбүрлеп орындау шарттары және заңға қайшы келмейтін өзге де шарттар туралы қамтылуы мүмкін.</w:t>
      </w:r>
      <w:r>
        <w:br/>
      </w:r>
      <w:r>
        <w:rPr>
          <w:rFonts w:ascii="Times New Roman"/>
          <w:b w:val="false"/>
          <w:i w:val="false"/>
          <w:color w:val="000000"/>
          <w:sz w:val="28"/>
        </w:rPr>
        <w:t>
      Егер бітімгершілік келісімде сот шығыстарын бөлу туралы шарт болмаса, олар өзара өтелді деп есептеледі.</w:t>
      </w:r>
      <w:r>
        <w:br/>
      </w:r>
      <w:r>
        <w:rPr>
          <w:rFonts w:ascii="Times New Roman"/>
          <w:b w:val="false"/>
          <w:i w:val="false"/>
          <w:color w:val="000000"/>
          <w:sz w:val="28"/>
        </w:rPr>
        <w:t>
      5. Бітімгершілік келісім бітімгершілік келісімді жасасқан адамдардың санынан бір дана артық жасалады және оған қол қойылады. Бітімгершілік келісімді бекіткен сот осы даналардың біреуін іс материалдарына қоса тіркейді.</w:t>
      </w:r>
    </w:p>
    <w:p>
      <w:pPr>
        <w:spacing w:after="0"/>
        <w:ind w:left="0"/>
        <w:jc w:val="both"/>
      </w:pPr>
      <w:r>
        <w:rPr>
          <w:rFonts w:ascii="Times New Roman"/>
          <w:b w:val="false"/>
          <w:i w:val="false"/>
          <w:color w:val="000000"/>
          <w:sz w:val="28"/>
        </w:rPr>
        <w:t>      177-бап. Соттың бітімгершілік келісімді бекітуі</w:t>
      </w:r>
      <w:r>
        <w:br/>
      </w:r>
      <w:r>
        <w:rPr>
          <w:rFonts w:ascii="Times New Roman"/>
          <w:b w:val="false"/>
          <w:i w:val="false"/>
          <w:color w:val="000000"/>
          <w:sz w:val="28"/>
        </w:rPr>
        <w:t>
      1. Сот тараптардың бітімгершілік келісімді бекітуі туралы өтінішхатын сот отырысында қарайды. Іс жүргізуге қатысушы адамдар сот отырысының өтетін орны мен уақыты туралы хабарландырылады.</w:t>
      </w:r>
      <w:r>
        <w:br/>
      </w:r>
      <w:r>
        <w:rPr>
          <w:rFonts w:ascii="Times New Roman"/>
          <w:b w:val="false"/>
          <w:i w:val="false"/>
          <w:color w:val="000000"/>
          <w:sz w:val="28"/>
        </w:rPr>
        <w:t>
      Сот отырысының уақыты мен орны туралы тиісінше хабарландырылған тараптар сот отырысына келмеген және өтінішхатты олардың қатысуынсыз қарау туралы арыз болмаған жағдайда, сот бітімгершілік келісімді бекіту туралы өтінішхатты қарамайды.</w:t>
      </w:r>
      <w:r>
        <w:br/>
      </w:r>
      <w:r>
        <w:rPr>
          <w:rFonts w:ascii="Times New Roman"/>
          <w:b w:val="false"/>
          <w:i w:val="false"/>
          <w:color w:val="000000"/>
          <w:sz w:val="28"/>
        </w:rPr>
        <w:t>
      2. Сот бітімгершілік келісім жасаудың құқықтық салдарын бітімгершілік келісім бекітілгенге дейін тараптарға түсіндіреді.</w:t>
      </w:r>
      <w:r>
        <w:br/>
      </w:r>
      <w:r>
        <w:rPr>
          <w:rFonts w:ascii="Times New Roman"/>
          <w:b w:val="false"/>
          <w:i w:val="false"/>
          <w:color w:val="000000"/>
          <w:sz w:val="28"/>
        </w:rPr>
        <w:t xml:space="preserve">
      3. Сот қараудың нәтижелері бойынша бітімгершілік келісімді бекіту және іс бойынша іс жүргізуді тоқтату немесе бітімгершілік келісімді бекітуден бас тарту туралы ұйғарым шығарады. </w:t>
      </w:r>
      <w:r>
        <w:br/>
      </w:r>
      <w:r>
        <w:rPr>
          <w:rFonts w:ascii="Times New Roman"/>
          <w:b w:val="false"/>
          <w:i w:val="false"/>
          <w:color w:val="000000"/>
          <w:sz w:val="28"/>
        </w:rPr>
        <w:t>
      4. Егер бітімгершілік келісім заңға қайшы келсе немесе басқа да адамдардың құқықтары мен заңды мүдделерін бұзса, сот оны бекітпейді. Сот бітімгершілік келісімді бекітуден бас тартқан жағдайда бұл туралы ұйғарым шығарады, ол ұйғарым шағымдануға және наразылық білдіруге жатпайды. Ұйғарыммен келіспеу туралы уәждер апелляциялық шағымда көрсетілуі мүмкін.</w:t>
      </w:r>
      <w:r>
        <w:br/>
      </w:r>
      <w:r>
        <w:rPr>
          <w:rFonts w:ascii="Times New Roman"/>
          <w:b w:val="false"/>
          <w:i w:val="false"/>
          <w:color w:val="000000"/>
          <w:sz w:val="28"/>
        </w:rPr>
        <w:t>
      5. Соттың бітімгершілік келісімді бекіту туралы ұйғарымында:</w:t>
      </w:r>
      <w:r>
        <w:br/>
      </w:r>
      <w:r>
        <w:rPr>
          <w:rFonts w:ascii="Times New Roman"/>
          <w:b w:val="false"/>
          <w:i w:val="false"/>
          <w:color w:val="000000"/>
          <w:sz w:val="28"/>
        </w:rPr>
        <w:t>
      1) бітімгершілік келісімді бекіту және іс бойынша іс жүргізуді тоқтату;</w:t>
      </w:r>
      <w:r>
        <w:br/>
      </w:r>
      <w:r>
        <w:rPr>
          <w:rFonts w:ascii="Times New Roman"/>
          <w:b w:val="false"/>
          <w:i w:val="false"/>
          <w:color w:val="000000"/>
          <w:sz w:val="28"/>
        </w:rPr>
        <w:t>
      2) бітімгершілік келісімнің шарттары және оны орындау мерзімдері;</w:t>
      </w:r>
      <w:r>
        <w:br/>
      </w:r>
      <w:r>
        <w:rPr>
          <w:rFonts w:ascii="Times New Roman"/>
          <w:b w:val="false"/>
          <w:i w:val="false"/>
          <w:color w:val="000000"/>
          <w:sz w:val="28"/>
        </w:rPr>
        <w:t>
      3) осы Кодекстің 176-бабының төртінші бөлігінің қағидаларына сәйкес сот шығындарын бөлу;</w:t>
      </w:r>
      <w:r>
        <w:br/>
      </w:r>
      <w:r>
        <w:rPr>
          <w:rFonts w:ascii="Times New Roman"/>
          <w:b w:val="false"/>
          <w:i w:val="false"/>
          <w:color w:val="000000"/>
          <w:sz w:val="28"/>
        </w:rPr>
        <w:t>
      4) талапкерге оған бюджеттен төлеген мемлекеттік бажды қайтару көрсетіледі.</w:t>
      </w:r>
      <w:r>
        <w:br/>
      </w:r>
      <w:r>
        <w:rPr>
          <w:rFonts w:ascii="Times New Roman"/>
          <w:b w:val="false"/>
          <w:i w:val="false"/>
          <w:color w:val="000000"/>
          <w:sz w:val="28"/>
        </w:rPr>
        <w:t>
      6. Сот актісін орындау сатысында жасалған бітімгершілік келісім сот актісі орындалатын жердегі бірінші сатыдағы соттың немесе аталған сот актісін қабылдаған соттың бекітуіне ұсынылады.</w:t>
      </w:r>
      <w:r>
        <w:br/>
      </w:r>
      <w:r>
        <w:rPr>
          <w:rFonts w:ascii="Times New Roman"/>
          <w:b w:val="false"/>
          <w:i w:val="false"/>
          <w:color w:val="000000"/>
          <w:sz w:val="28"/>
        </w:rPr>
        <w:t>
      7. Бітімгершілік келісімді бекіту туралы ұйғарымға апелляциялық және кассациялық сатыдағы соттарға шағымдануы және наразылық білдірілуі мүмкін.</w:t>
      </w:r>
    </w:p>
    <w:p>
      <w:pPr>
        <w:spacing w:after="0"/>
        <w:ind w:left="0"/>
        <w:jc w:val="both"/>
      </w:pPr>
      <w:r>
        <w:rPr>
          <w:rFonts w:ascii="Times New Roman"/>
          <w:b w:val="false"/>
          <w:i w:val="false"/>
          <w:color w:val="000000"/>
          <w:sz w:val="28"/>
        </w:rPr>
        <w:t>      178-бап. Бітімгершілік келісімді орындау</w:t>
      </w:r>
      <w:r>
        <w:br/>
      </w:r>
      <w:r>
        <w:rPr>
          <w:rFonts w:ascii="Times New Roman"/>
          <w:b w:val="false"/>
          <w:i w:val="false"/>
          <w:color w:val="000000"/>
          <w:sz w:val="28"/>
        </w:rPr>
        <w:t>
      1. Бітімгершілік келісімді оны жасасқан адамдар осы келісімде көзделген тәртіппен және мерзімдерде ерікті түрде орындайды.</w:t>
      </w:r>
      <w:r>
        <w:br/>
      </w:r>
      <w:r>
        <w:rPr>
          <w:rFonts w:ascii="Times New Roman"/>
          <w:b w:val="false"/>
          <w:i w:val="false"/>
          <w:color w:val="000000"/>
          <w:sz w:val="28"/>
        </w:rPr>
        <w:t>
      2. Ерікті түрде орындалмаған бітімгершілік келісім бітімгершілік келісімді жасасқан адамның өтінішхаты бойынша соттың берген атқару парағының негізінде мәжбүрлеп орындатуға жатады.</w:t>
      </w:r>
    </w:p>
    <w:p>
      <w:pPr>
        <w:spacing w:after="0"/>
        <w:ind w:left="0"/>
        <w:jc w:val="both"/>
      </w:pPr>
      <w:r>
        <w:rPr>
          <w:rFonts w:ascii="Times New Roman"/>
          <w:b w:val="false"/>
          <w:i w:val="false"/>
          <w:color w:val="000000"/>
          <w:sz w:val="28"/>
        </w:rPr>
        <w:t>      179-бап. Дауды (жанжалды) медиация тәртібімен реттеу</w:t>
      </w:r>
      <w:r>
        <w:br/>
      </w:r>
      <w:r>
        <w:rPr>
          <w:rFonts w:ascii="Times New Roman"/>
          <w:b w:val="false"/>
          <w:i w:val="false"/>
          <w:color w:val="000000"/>
          <w:sz w:val="28"/>
        </w:rPr>
        <w:t>
      1. Тараптар сот кеңесу бөлмесіне кеткенге дейін бірінші, апелляциялық, кассациялық және қадағалау сатыларындағы соттарда дауды (жанжалды) медиация тәртібімен реттеу туралы өтінішхатты беруге құқылы.</w:t>
      </w:r>
      <w:r>
        <w:br/>
      </w:r>
      <w:r>
        <w:rPr>
          <w:rFonts w:ascii="Times New Roman"/>
          <w:b w:val="false"/>
          <w:i w:val="false"/>
          <w:color w:val="000000"/>
          <w:sz w:val="28"/>
        </w:rPr>
        <w:t>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немесе қадағалау сатыларындағы соттарда берілуі мүмкін. Тараптар дауды (жанжалды) медиация тәртібімен реттеу туралы келісімді кассациялық немесе қадағалау сатыларындағы соттардағы өтінішхатпен бір мезгілде ұсынуға тиіс.</w:t>
      </w:r>
      <w:r>
        <w:br/>
      </w:r>
      <w:r>
        <w:rPr>
          <w:rFonts w:ascii="Times New Roman"/>
          <w:b w:val="false"/>
          <w:i w:val="false"/>
          <w:color w:val="000000"/>
          <w:sz w:val="28"/>
        </w:rPr>
        <w:t>
      2. Медиатор медиацияны жүргізу туралы өтінішхатты берген және тараптардың медиатормен жасасқан шарты бірінші және апелляциялық сатыдағы соттарға ұсынылған жағдайда іс бойынша іс жүргізу осы Кодекстің 272-бабының 7) тармақшасына сәйкес бір айдан аспайтын мерзімге тоқтатыла тұрады.</w:t>
      </w:r>
      <w:r>
        <w:br/>
      </w:r>
      <w:r>
        <w:rPr>
          <w:rFonts w:ascii="Times New Roman"/>
          <w:b w:val="false"/>
          <w:i w:val="false"/>
          <w:color w:val="000000"/>
          <w:sz w:val="28"/>
        </w:rPr>
        <w:t>
      3. Бірінші немесе апелляциялық сатыдағы судья медиацияны өткізу туралы өтінішхатты берген кезде сот іс бойынша іс жүргізуді осы Кодекстің 273-бабының 7) тармақшасына сәйкес он жұмыс күнінен аспайтын мерзімге тоқтата тұруға құқылы.</w:t>
      </w:r>
      <w:r>
        <w:br/>
      </w:r>
      <w:r>
        <w:rPr>
          <w:rFonts w:ascii="Times New Roman"/>
          <w:b w:val="false"/>
          <w:i w:val="false"/>
          <w:color w:val="000000"/>
          <w:sz w:val="28"/>
        </w:rPr>
        <w:t>
      4. Бірінші сатыдағы сотта медиацияны өткізу үшін іс басқа судьяға беріледі. Тараптардың өтінішхаты бойынша медиацияны ісі іс жүргізуде жатқан судья өткізуі мүмкін.</w:t>
      </w:r>
      <w:r>
        <w:br/>
      </w:r>
      <w:r>
        <w:rPr>
          <w:rFonts w:ascii="Times New Roman"/>
          <w:b w:val="false"/>
          <w:i w:val="false"/>
          <w:color w:val="000000"/>
          <w:sz w:val="28"/>
        </w:rPr>
        <w:t>
      Медиацияны апелляциялық сатыдағы сотта өткізу үшін іс әдетте, соттың алқалы құрамындағы судьялардың біріне беріледі.</w:t>
      </w:r>
      <w:r>
        <w:br/>
      </w:r>
      <w:r>
        <w:rPr>
          <w:rFonts w:ascii="Times New Roman"/>
          <w:b w:val="false"/>
          <w:i w:val="false"/>
          <w:color w:val="000000"/>
          <w:sz w:val="28"/>
        </w:rPr>
        <w:t>
      5. Медиацияны өткізетін судья медиация өткізілетін күнді тағайындайды және тараптарға оның өткізілетін уақыты мен орны туралы хабарлайды. Сотта медиация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Кодексте белгіленген ерекшеліктерге сәйкес өткізіледі. </w:t>
      </w:r>
      <w:r>
        <w:br/>
      </w:r>
      <w:r>
        <w:rPr>
          <w:rFonts w:ascii="Times New Roman"/>
          <w:b w:val="false"/>
          <w:i w:val="false"/>
          <w:color w:val="000000"/>
          <w:sz w:val="28"/>
        </w:rPr>
        <w:t>
      Сот тараптардың өтінішхаты бойынша медиация рәсімін осы баптың үшінші бөлігінде белгіленген мерзім шегінде кейінге қалдыруға және егер басқа адамдардың қатысуы дауды (жанжалды) реттеуге ықпал етсе оларды медиацияға шақыруға құқылы.</w:t>
      </w:r>
      <w:r>
        <w:br/>
      </w:r>
      <w:r>
        <w:rPr>
          <w:rFonts w:ascii="Times New Roman"/>
          <w:b w:val="false"/>
          <w:i w:val="false"/>
          <w:color w:val="000000"/>
          <w:sz w:val="28"/>
        </w:rPr>
        <w:t>
      6. Сотта медиацияны өткізу хаттамасы жүргізілмейді.</w:t>
      </w:r>
      <w:r>
        <w:br/>
      </w:r>
      <w:r>
        <w:rPr>
          <w:rFonts w:ascii="Times New Roman"/>
          <w:b w:val="false"/>
          <w:i w:val="false"/>
          <w:color w:val="000000"/>
          <w:sz w:val="28"/>
        </w:rPr>
        <w:t>
      7. Егер дауды (жанжалды) медиация тәртібімен реттеу туралы келісім сот актісін орындау сатысында жасалған жағдайда, ол сот актісінің орындалатын орны бойынша бірінші сатыдағы сотқа немесе аталған сот актісін қабылдаған сотқа бекітуге ұсынылады.</w:t>
      </w:r>
    </w:p>
    <w:p>
      <w:pPr>
        <w:spacing w:after="0"/>
        <w:ind w:left="0"/>
        <w:jc w:val="both"/>
      </w:pPr>
      <w:r>
        <w:rPr>
          <w:rFonts w:ascii="Times New Roman"/>
          <w:b w:val="false"/>
          <w:i w:val="false"/>
          <w:color w:val="000000"/>
          <w:sz w:val="28"/>
        </w:rPr>
        <w:t>      180-бап. Дауды (жанжалды) медиация тәртібімен реттеу туралы</w:t>
      </w:r>
      <w:r>
        <w:br/>
      </w:r>
      <w:r>
        <w:rPr>
          <w:rFonts w:ascii="Times New Roman"/>
          <w:b w:val="false"/>
          <w:i w:val="false"/>
          <w:color w:val="000000"/>
          <w:sz w:val="28"/>
        </w:rPr>
        <w:t>
               келісім және оны орындау</w:t>
      </w:r>
      <w:r>
        <w:br/>
      </w:r>
      <w:r>
        <w:rPr>
          <w:rFonts w:ascii="Times New Roman"/>
          <w:b w:val="false"/>
          <w:i w:val="false"/>
          <w:color w:val="000000"/>
          <w:sz w:val="28"/>
        </w:rPr>
        <w:t>
      1. Іс іс жүргізуінде жатқан судья (сот құрамы) дауды (жанжалды) медиация тәртібімен реттеу туралы келісімнің мазмұнын тексереді және оны бекіту және іс бойынша іс жүргізуді тоқтату туралы ұйғарым шығарады.</w:t>
      </w:r>
      <w:r>
        <w:br/>
      </w:r>
      <w:r>
        <w:rPr>
          <w:rFonts w:ascii="Times New Roman"/>
          <w:b w:val="false"/>
          <w:i w:val="false"/>
          <w:color w:val="000000"/>
          <w:sz w:val="28"/>
        </w:rPr>
        <w:t>
      2. Дауды (жанжалды) медиация тәртібімен реттеу туралы келісім, осы келісімді бекіту туралы ұйғарым «Медиация туралы» Заңның талаптарына және осы Кодекстің 176, 177-баптарына сәйкес болуға тиіс.</w:t>
      </w:r>
      <w:r>
        <w:br/>
      </w:r>
      <w:r>
        <w:rPr>
          <w:rFonts w:ascii="Times New Roman"/>
          <w:b w:val="false"/>
          <w:i w:val="false"/>
          <w:color w:val="000000"/>
          <w:sz w:val="28"/>
        </w:rPr>
        <w:t>
      3. Егер тараптар медиация тәртібімен келісімге қол жеткізбесе немесе келісімнің шартын сот бекітпесе, істі талқылау жалпы тәртіппен жүргізіледі.</w:t>
      </w:r>
      <w:r>
        <w:br/>
      </w:r>
      <w:r>
        <w:rPr>
          <w:rFonts w:ascii="Times New Roman"/>
          <w:b w:val="false"/>
          <w:i w:val="false"/>
          <w:color w:val="000000"/>
          <w:sz w:val="28"/>
        </w:rPr>
        <w:t>
      4. Дауды (жанжалды) медиация тәртібімен реттеу туралы сот бекіткен келісімді орындау осы Кодекстің 178-бабында белгіленген бітімгершілік келісімді орындау қағидалары бойынша жүргізіледі.</w:t>
      </w:r>
    </w:p>
    <w:p>
      <w:pPr>
        <w:spacing w:after="0"/>
        <w:ind w:left="0"/>
        <w:jc w:val="both"/>
      </w:pPr>
      <w:r>
        <w:rPr>
          <w:rFonts w:ascii="Times New Roman"/>
          <w:b w:val="false"/>
          <w:i w:val="false"/>
          <w:color w:val="000000"/>
          <w:sz w:val="28"/>
        </w:rPr>
        <w:t>      181-бап. Дауды партисипативтік рәсім тәртібімен реттеу</w:t>
      </w:r>
      <w:r>
        <w:br/>
      </w:r>
      <w:r>
        <w:rPr>
          <w:rFonts w:ascii="Times New Roman"/>
          <w:b w:val="false"/>
          <w:i w:val="false"/>
          <w:color w:val="000000"/>
          <w:sz w:val="28"/>
        </w:rPr>
        <w:t>
      1. Тараптар осы Кодекстің 179-бабында көзделген қағидалар бойынша соттар кеңесу бөлмесіне кеткенге дейін дауды партисипативтік рәсім тәртібімен реттеу туралы өтінішхатты беруге құқылы.</w:t>
      </w:r>
      <w:r>
        <w:br/>
      </w:r>
      <w:r>
        <w:rPr>
          <w:rFonts w:ascii="Times New Roman"/>
          <w:b w:val="false"/>
          <w:i w:val="false"/>
          <w:color w:val="000000"/>
          <w:sz w:val="28"/>
        </w:rPr>
        <w:t>
      2. Партисипативтік рәсім екі тараптың адвокаттары дауды реттеуге жәрдемдесуімен тараптар арасында келіссөздер өткізу арқылы судьяның қатысуынсыз өткізіледі.</w:t>
      </w:r>
    </w:p>
    <w:p>
      <w:pPr>
        <w:spacing w:after="0"/>
        <w:ind w:left="0"/>
        <w:jc w:val="both"/>
      </w:pPr>
      <w:r>
        <w:rPr>
          <w:rFonts w:ascii="Times New Roman"/>
          <w:b w:val="false"/>
          <w:i w:val="false"/>
          <w:color w:val="000000"/>
          <w:sz w:val="28"/>
        </w:rPr>
        <w:t>      182-бап. Дауды партисипативтік рәсім тәртібімен реттеу туралы</w:t>
      </w:r>
      <w:r>
        <w:br/>
      </w:r>
      <w:r>
        <w:rPr>
          <w:rFonts w:ascii="Times New Roman"/>
          <w:b w:val="false"/>
          <w:i w:val="false"/>
          <w:color w:val="000000"/>
          <w:sz w:val="28"/>
        </w:rPr>
        <w:t>
               келісім және оны орындау</w:t>
      </w:r>
      <w:r>
        <w:br/>
      </w:r>
      <w:r>
        <w:rPr>
          <w:rFonts w:ascii="Times New Roman"/>
          <w:b w:val="false"/>
          <w:i w:val="false"/>
          <w:color w:val="000000"/>
          <w:sz w:val="28"/>
        </w:rPr>
        <w:t>
      1. Іс жүргізуінде іс жатқан судья (сот құрамы) дауды партисипативтік рәсім тәртібімен реттеу туралы келісімнің мазмұнын тексереді және осы Кодекстің 177-бабына сәйкес оны бекіту және іс бойынша іс жүргізуді тоқтату туралы ұйғарым шығарады.</w:t>
      </w:r>
      <w:r>
        <w:br/>
      </w:r>
      <w:r>
        <w:rPr>
          <w:rFonts w:ascii="Times New Roman"/>
          <w:b w:val="false"/>
          <w:i w:val="false"/>
          <w:color w:val="000000"/>
          <w:sz w:val="28"/>
        </w:rPr>
        <w:t>
      2. Дауды партисипативтік рәсім тәртібімен реттеу туралы келісім, осы келісімді бекіту туралы ұйғарым осы Кодекстің 176, 177-баптарының талаптарына сәйкес болуға тиіс.</w:t>
      </w:r>
      <w:r>
        <w:br/>
      </w:r>
      <w:r>
        <w:rPr>
          <w:rFonts w:ascii="Times New Roman"/>
          <w:b w:val="false"/>
          <w:i w:val="false"/>
          <w:color w:val="000000"/>
          <w:sz w:val="28"/>
        </w:rPr>
        <w:t>
      3. Егер тараптар партисипативтік рәсім тәртібімен келісімге қол жеткізбесе немесе сот келісім шартын бекітпесе, істі талқылау жалпы тәртіппен жүргізіледі.</w:t>
      </w:r>
      <w:r>
        <w:br/>
      </w:r>
      <w:r>
        <w:rPr>
          <w:rFonts w:ascii="Times New Roman"/>
          <w:b w:val="false"/>
          <w:i w:val="false"/>
          <w:color w:val="000000"/>
          <w:sz w:val="28"/>
        </w:rPr>
        <w:t>
      4. Дауды партисипативтік рәсім тәртібімен реттеу туралы сот бекіткен келісімді орындау осы Кодекстің 178-бабында белгіленген бітімгершілік келісімді орындау қағидалары бойынша жүргізіледі.</w:t>
      </w:r>
    </w:p>
    <w:p>
      <w:pPr>
        <w:spacing w:after="0"/>
        <w:ind w:left="0"/>
        <w:jc w:val="left"/>
      </w:pPr>
      <w:r>
        <w:rPr>
          <w:rFonts w:ascii="Times New Roman"/>
          <w:b/>
          <w:i w:val="false"/>
          <w:color w:val="000000"/>
        </w:rPr>
        <w:t xml:space="preserve"> 18-тарау. СОТ ТАЛҚЫЛАУЫ</w:t>
      </w:r>
    </w:p>
    <w:p>
      <w:pPr>
        <w:spacing w:after="0"/>
        <w:ind w:left="0"/>
        <w:jc w:val="both"/>
      </w:pPr>
      <w:r>
        <w:rPr>
          <w:rFonts w:ascii="Times New Roman"/>
          <w:b w:val="false"/>
          <w:i w:val="false"/>
          <w:color w:val="000000"/>
          <w:sz w:val="28"/>
        </w:rPr>
        <w:t>      183-бап. Бірінші сатыдағы соттың азаматтық iстердi қарау және</w:t>
      </w:r>
      <w:r>
        <w:br/>
      </w:r>
      <w:r>
        <w:rPr>
          <w:rFonts w:ascii="Times New Roman"/>
          <w:b w:val="false"/>
          <w:i w:val="false"/>
          <w:color w:val="000000"/>
          <w:sz w:val="28"/>
        </w:rPr>
        <w:t>
               шешу мерзiмдерi</w:t>
      </w:r>
      <w:r>
        <w:br/>
      </w:r>
      <w:r>
        <w:rPr>
          <w:rFonts w:ascii="Times New Roman"/>
          <w:b w:val="false"/>
          <w:i w:val="false"/>
          <w:color w:val="000000"/>
          <w:sz w:val="28"/>
        </w:rPr>
        <w:t>
      1. Азаматтық істі қарау мерзімі оның нақты күрделілігіне және іске қатысушы адамдардың мүдделеріне сәйкес келуге тиіс.</w:t>
      </w:r>
      <w:r>
        <w:br/>
      </w:r>
      <w:r>
        <w:rPr>
          <w:rFonts w:ascii="Times New Roman"/>
          <w:b w:val="false"/>
          <w:i w:val="false"/>
          <w:color w:val="000000"/>
          <w:sz w:val="28"/>
        </w:rPr>
        <w:t>
      2. Азаматтық iстерді сот істі сот талқылауына дайындау аяқталған күннен бастап екi айға дейiнгi мерзiмде қарайды және шешедi.</w:t>
      </w:r>
      <w:r>
        <w:br/>
      </w:r>
      <w:r>
        <w:rPr>
          <w:rFonts w:ascii="Times New Roman"/>
          <w:b w:val="false"/>
          <w:i w:val="false"/>
          <w:color w:val="000000"/>
          <w:sz w:val="28"/>
        </w:rPr>
        <w:t>
      Жұмысқа қайтадан алу, әке болуды анықтау және алимент өндiру туралы азаматтық істер,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арыз сотқа түскен күннен бастап он жұмыс күні ішінде қаралып, шешіледі. Уәкілетті органның мемлекеттік сатып алуды өткізуді тексерудің қорытындылары бойынша шешімдерін, қорытындыларын, нұсқамаларын даулау туралы істер істі сот талқылауына дайындау аяқталған күннен бастап он жұмыс күні ішінде қаралады және шешіледі.</w:t>
      </w:r>
      <w:r>
        <w:br/>
      </w:r>
      <w:r>
        <w:rPr>
          <w:rFonts w:ascii="Times New Roman"/>
          <w:b w:val="false"/>
          <w:i w:val="false"/>
          <w:color w:val="000000"/>
          <w:sz w:val="28"/>
        </w:rPr>
        <w:t>
      3. Осы Кодексте азаматтық iстердiң жекелеген санаттары үшін оларды қараудың және шешудің өзге де мерзiмдері белгiленуi мүмкiн.</w:t>
      </w:r>
      <w:r>
        <w:br/>
      </w:r>
      <w:r>
        <w:rPr>
          <w:rFonts w:ascii="Times New Roman"/>
          <w:b w:val="false"/>
          <w:i w:val="false"/>
          <w:color w:val="000000"/>
          <w:sz w:val="28"/>
        </w:rPr>
        <w:t>
      4. Қарсы талап қойылған істерді қарап, шешудің мерзімі негізгі талап қою бойынша істі сот талқылауына дайындау аяқталған күннен бастап есептеледі.</w:t>
      </w:r>
      <w:r>
        <w:br/>
      </w:r>
      <w:r>
        <w:rPr>
          <w:rFonts w:ascii="Times New Roman"/>
          <w:b w:val="false"/>
          <w:i w:val="false"/>
          <w:color w:val="000000"/>
          <w:sz w:val="28"/>
        </w:rPr>
        <w:t>
      5. Негізгі істен бөліп алынған істі, сондай-ақ бірлесіп қарау үшін бір іске біріктірілген істерді қарап, шешу мерзімі осы Кодекстің 167-бабының төртінші бөлігіне сәйкес есептеледі.</w:t>
      </w:r>
      <w:r>
        <w:br/>
      </w:r>
      <w:r>
        <w:rPr>
          <w:rFonts w:ascii="Times New Roman"/>
          <w:b w:val="false"/>
          <w:i w:val="false"/>
          <w:color w:val="000000"/>
          <w:sz w:val="28"/>
        </w:rPr>
        <w:t>
      6. Осы Кодексте белгіленген тәртіппен соттың ұйғарымына шағымданған кезде, талап қоюды қамтамасыз ету туралы ұйғарымға шағымдану жағдайларын қоспағанда, істі жоғары сатыдағы сотқа жіберген кезден бастап ол бірінші сатыдағы соттың іс жүргізуіне түскенге дейін істі қарап, шешудің мерзімі үзіледі.</w:t>
      </w:r>
    </w:p>
    <w:p>
      <w:pPr>
        <w:spacing w:after="0"/>
        <w:ind w:left="0"/>
        <w:jc w:val="both"/>
      </w:pPr>
      <w:r>
        <w:rPr>
          <w:rFonts w:ascii="Times New Roman"/>
          <w:b w:val="false"/>
          <w:i w:val="false"/>
          <w:color w:val="000000"/>
          <w:sz w:val="28"/>
        </w:rPr>
        <w:t>      184-бап. Сот отырысы</w:t>
      </w:r>
      <w:r>
        <w:br/>
      </w:r>
      <w:r>
        <w:rPr>
          <w:rFonts w:ascii="Times New Roman"/>
          <w:b w:val="false"/>
          <w:i w:val="false"/>
          <w:color w:val="000000"/>
          <w:sz w:val="28"/>
        </w:rPr>
        <w:t>
      Сот азаматтық істі талқылауды іске қатысушы адамдарды міндетті түрде хабарландыра отырып сот отырысында жүргізеді.</w:t>
      </w:r>
    </w:p>
    <w:p>
      <w:pPr>
        <w:spacing w:after="0"/>
        <w:ind w:left="0"/>
        <w:jc w:val="both"/>
      </w:pPr>
      <w:r>
        <w:rPr>
          <w:rFonts w:ascii="Times New Roman"/>
          <w:b w:val="false"/>
          <w:i w:val="false"/>
          <w:color w:val="000000"/>
          <w:sz w:val="28"/>
        </w:rPr>
        <w:t xml:space="preserve">      185-бап. Сот отырысында төрағалық етушi </w:t>
      </w:r>
      <w:r>
        <w:br/>
      </w:r>
      <w:r>
        <w:rPr>
          <w:rFonts w:ascii="Times New Roman"/>
          <w:b w:val="false"/>
          <w:i w:val="false"/>
          <w:color w:val="000000"/>
          <w:sz w:val="28"/>
        </w:rPr>
        <w:t>
      1. Төрағалық етушiнiң мiндетiн судья атқарады. Төрағалық етушi азаматтық сот ісін жүргізу қағидаттарына сәйкес процестік әрекеттерiнде сабақтастықтың және тәртiптiң сақталуын, процеске қатысушылардың iс жүргiзу құқықтарын жүзеге асыруын және олардың процестік міндеттерін орындауын, процестің тәрбиелiк ықпалын қамтамасыз ете отырып, отырыстың барысына басшылық жасайды.</w:t>
      </w:r>
      <w:r>
        <w:br/>
      </w:r>
      <w:r>
        <w:rPr>
          <w:rFonts w:ascii="Times New Roman"/>
          <w:b w:val="false"/>
          <w:i w:val="false"/>
          <w:color w:val="000000"/>
          <w:sz w:val="28"/>
        </w:rPr>
        <w:t>
      2. Іске қатысушы адамдардың бiрi төрағалық етушiнiң процестік iс-әрекеттерiне қарсылық бiлдiрген жағдайда, бұл сот отырысының хаттамасына енгiзiледi.</w:t>
      </w:r>
      <w:r>
        <w:br/>
      </w:r>
      <w:r>
        <w:rPr>
          <w:rFonts w:ascii="Times New Roman"/>
          <w:b w:val="false"/>
          <w:i w:val="false"/>
          <w:color w:val="000000"/>
          <w:sz w:val="28"/>
        </w:rPr>
        <w:t>
      3. Төрағалық етушi сот отырысында тиiстi тәртiптi қамтамасыз етуге қажеттi шаралар қабылдайды. Сот отырысында тәртіп сақтау жөніндегі талаптар сот отырысына қатысушы барлық адамдар және өкілдер, мамандар, сарапшылар, аудармашылар үшiн, сондай-ақ сот отырысы залында қатысып отырған азаматтар үшiн мiндеттi.</w:t>
      </w:r>
      <w:r>
        <w:br/>
      </w:r>
      <w:r>
        <w:rPr>
          <w:rFonts w:ascii="Times New Roman"/>
          <w:b w:val="false"/>
          <w:i w:val="false"/>
          <w:color w:val="000000"/>
          <w:sz w:val="28"/>
        </w:rPr>
        <w:t>
      Төрағалық етушінің сот отырысында тәртіп сақтау жөніндегі талаптарды орындамауы осы Кодекстің 119 және 120-баптарының талаптарына сәйкес заңда көзделген жауаптылыққа әкеп соғады.</w:t>
      </w:r>
    </w:p>
    <w:p>
      <w:pPr>
        <w:spacing w:after="0"/>
        <w:ind w:left="0"/>
        <w:jc w:val="both"/>
      </w:pPr>
      <w:r>
        <w:rPr>
          <w:rFonts w:ascii="Times New Roman"/>
          <w:b w:val="false"/>
          <w:i w:val="false"/>
          <w:color w:val="000000"/>
          <w:sz w:val="28"/>
        </w:rPr>
        <w:t>      186-бап. Сот талқылауының тікелей және ауызша жүргізілуі</w:t>
      </w:r>
      <w:r>
        <w:br/>
      </w:r>
      <w:r>
        <w:rPr>
          <w:rFonts w:ascii="Times New Roman"/>
          <w:b w:val="false"/>
          <w:i w:val="false"/>
          <w:color w:val="000000"/>
          <w:sz w:val="28"/>
        </w:rPr>
        <w:t>
      1. Сот істi және дауды қарап, шешу кезiнде iс бойынша дәлелдемелердi тiкелей зерттеуге міндетті.</w:t>
      </w:r>
      <w:r>
        <w:br/>
      </w:r>
      <w:r>
        <w:rPr>
          <w:rFonts w:ascii="Times New Roman"/>
          <w:b w:val="false"/>
          <w:i w:val="false"/>
          <w:color w:val="000000"/>
          <w:sz w:val="28"/>
        </w:rPr>
        <w:t>
      Жазбаша іс жүргізу тәртібімен қаралатын істерді қоспағанда, сот тараптардың және іске қатысушы басқа адамдардың түсiнiктемелерiн, куәлардың айғақтарын, сарапшылардың қорытындыларын, мемлекеттiк органдардың және жергiлiктi өзiн- өзi басқару органдарының қорытындыларын тыңдауға, құжаттармен танысуға, заттай дәлелдемелердi қарап шығуға, дыбыс жазбаларын тыңдауға және бейнежазбаларды, кино-, фотоматериалдарды көруге, ақпаратты түрлендірудің өзге де құралдарының материалдарымен танысуға мiндеттi. Қажет болған жағдайларда iс бойынша дәлелдемелердi зерттеген кезде сот маманның кеңестері мен түсiндiрмелерiн тыңдайды.</w:t>
      </w:r>
      <w:r>
        <w:br/>
      </w:r>
      <w:r>
        <w:rPr>
          <w:rFonts w:ascii="Times New Roman"/>
          <w:b w:val="false"/>
          <w:i w:val="false"/>
          <w:color w:val="000000"/>
          <w:sz w:val="28"/>
        </w:rPr>
        <w:t>
      2. Сот отырысында істi талқылау ауызша жүргiзiледi. Істі қарау процесінде судья алмастырылған жағдайда істі қарау басынан бастап жүргізілуге тиіс.</w:t>
      </w:r>
      <w:r>
        <w:br/>
      </w:r>
      <w:r>
        <w:rPr>
          <w:rFonts w:ascii="Times New Roman"/>
          <w:b w:val="false"/>
          <w:i w:val="false"/>
          <w:color w:val="000000"/>
          <w:sz w:val="28"/>
        </w:rPr>
        <w:t>
      3. Сот тараптардың, іске қатысушы басқа да адамдардың түсініктемелерін, куәлердің айғақтарын, сарапшылардың қорытындыларын, мемлекеттік органдар мен жергілікті өзін-өзі басқару органдарының қорытындыларын тыңдауды бейнеконференцбайланыс арқылы жүзеге асыра алады.</w:t>
      </w:r>
    </w:p>
    <w:p>
      <w:pPr>
        <w:spacing w:after="0"/>
        <w:ind w:left="0"/>
        <w:jc w:val="both"/>
      </w:pPr>
      <w:r>
        <w:rPr>
          <w:rFonts w:ascii="Times New Roman"/>
          <w:b w:val="false"/>
          <w:i w:val="false"/>
          <w:color w:val="000000"/>
          <w:sz w:val="28"/>
        </w:rPr>
        <w:t>      187-бап. Сот отырысындағы тәртiп</w:t>
      </w:r>
      <w:r>
        <w:br/>
      </w:r>
      <w:r>
        <w:rPr>
          <w:rFonts w:ascii="Times New Roman"/>
          <w:b w:val="false"/>
          <w:i w:val="false"/>
          <w:color w:val="000000"/>
          <w:sz w:val="28"/>
        </w:rPr>
        <w:t xml:space="preserve">
      1. Судья сот отырысы залына кiрген кезде залдағы отырған адамдар орындарынан тұрады. Шешiм шығармай аяқталатын істегі сот шешiмiн немесе сот ұйғарымын сот отырысы залында отырғандар түрегеп тұрып тыңдайды. </w:t>
      </w:r>
      <w:r>
        <w:br/>
      </w:r>
      <w:r>
        <w:rPr>
          <w:rFonts w:ascii="Times New Roman"/>
          <w:b w:val="false"/>
          <w:i w:val="false"/>
          <w:color w:val="000000"/>
          <w:sz w:val="28"/>
        </w:rPr>
        <w:t xml:space="preserve">
      2. Іске қатысушы адамдар мен сот отырысы залында отырған азаматтар судьяға «Құрметті сот» деп жүгінеді. </w:t>
      </w:r>
      <w:r>
        <w:br/>
      </w:r>
      <w:r>
        <w:rPr>
          <w:rFonts w:ascii="Times New Roman"/>
          <w:b w:val="false"/>
          <w:i w:val="false"/>
          <w:color w:val="000000"/>
          <w:sz w:val="28"/>
        </w:rPr>
        <w:t>
      Түсініктемелер мен айғақтарды, сұрақтар мен оларға жауаптарды процеске қатысушылар төрағалық етушінің рұқсатымен түрегеп тұрып береді. Бұл қағидадан ауытқуға төрағалық етушiнiң рұқсатымен ғана жол берілуі мүмкiн.</w:t>
      </w:r>
      <w:r>
        <w:br/>
      </w:r>
      <w:r>
        <w:rPr>
          <w:rFonts w:ascii="Times New Roman"/>
          <w:b w:val="false"/>
          <w:i w:val="false"/>
          <w:color w:val="000000"/>
          <w:sz w:val="28"/>
        </w:rPr>
        <w:t>
      3. Іске қатысушы адамдар, сондай-ақ сот отырысы залында қатысып отырған азаматтар сот отырысы залында тәртіп сақтауға міндетті.</w:t>
      </w:r>
    </w:p>
    <w:p>
      <w:pPr>
        <w:spacing w:after="0"/>
        <w:ind w:left="0"/>
        <w:jc w:val="both"/>
      </w:pPr>
      <w:r>
        <w:rPr>
          <w:rFonts w:ascii="Times New Roman"/>
          <w:b w:val="false"/>
          <w:i w:val="false"/>
          <w:color w:val="000000"/>
          <w:sz w:val="28"/>
        </w:rPr>
        <w:t>      188-бап. Сот отырысында тәртiп бұзушыларға қолданылатын шаралар</w:t>
      </w:r>
      <w:r>
        <w:br/>
      </w:r>
      <w:r>
        <w:rPr>
          <w:rFonts w:ascii="Times New Roman"/>
          <w:b w:val="false"/>
          <w:i w:val="false"/>
          <w:color w:val="000000"/>
          <w:sz w:val="28"/>
        </w:rPr>
        <w:t>
      1. Iстi талқылау кезiнде тәртiп бұзған адамға төрағалық етушi соттың атынан ескерту жасайды.</w:t>
      </w:r>
      <w:r>
        <w:br/>
      </w:r>
      <w:r>
        <w:rPr>
          <w:rFonts w:ascii="Times New Roman"/>
          <w:b w:val="false"/>
          <w:i w:val="false"/>
          <w:color w:val="000000"/>
          <w:sz w:val="28"/>
        </w:rPr>
        <w:t>
      2. Тәртiптi қайталап бұзған жағдайда iске қатысушы адам соттың ұйғарымы бойынша сот талқылауының барлық уақытына немесе оның бiр бөлiгiне сот отырысы залынан шығарып жiберiлуi мүмкiн, осы ұйғарым сот отырысының хаттамасына енгізіледі. Төрағалық етушi соңғы жағдайда отырыс залына қайта жiберiлген адамды ол жоқ кезде жасалған процестік әрекеттерiмен таныстырады. Сот отырысы залына қайта қатыстырылған адамдар олар болмаған кезде зерттелген мән-жайлар бойынша түсініктеме беруге және іске қатысушы басқа адамдарға сұрақтар қоюға құқылы.</w:t>
      </w:r>
      <w:r>
        <w:br/>
      </w:r>
      <w:r>
        <w:rPr>
          <w:rFonts w:ascii="Times New Roman"/>
          <w:b w:val="false"/>
          <w:i w:val="false"/>
          <w:color w:val="000000"/>
          <w:sz w:val="28"/>
        </w:rPr>
        <w:t>
      3. Іске қатыспайтын және сот отырысы залында отырған азаматтар қайталап тәртіп бұзғаны үшін төрағалық етушінің өкімімен сот отырысы залынан шығарып жіберіледі.</w:t>
      </w:r>
      <w:r>
        <w:br/>
      </w:r>
      <w:r>
        <w:rPr>
          <w:rFonts w:ascii="Times New Roman"/>
          <w:b w:val="false"/>
          <w:i w:val="false"/>
          <w:color w:val="000000"/>
          <w:sz w:val="28"/>
        </w:rPr>
        <w:t>
      4. Iстi талқылау барысында оған қатысушы азаматтар жаппай тәртiп бұзған жағдайда сот iске қатыспайтын азаматтардың барлығын сот отырысы залынан шығарып, iстi жабық отырыста қарауы немесе iстi қарауды кейiнге қалдыруы мүмкiн. Істі жабық сот отырысында қарау және шешу туралы ұйғарым шығарылады, ол сот отырысының хаттамасына енгізіледі.</w:t>
      </w:r>
      <w:r>
        <w:br/>
      </w:r>
      <w:r>
        <w:rPr>
          <w:rFonts w:ascii="Times New Roman"/>
          <w:b w:val="false"/>
          <w:i w:val="false"/>
          <w:color w:val="000000"/>
          <w:sz w:val="28"/>
        </w:rPr>
        <w:t>
      5. Сот процесіне қатысушы адам тарапынан тікелей сотта істі талқылау барысында сотқа құрмет білдірмеу фактісі анықталған кезде кінәлі адамға осы Кодекстің 120-бабында көрсетілген тәртіппен әкімшілік жаза қолдануға құқылы.</w:t>
      </w:r>
      <w:r>
        <w:br/>
      </w:r>
      <w:r>
        <w:rPr>
          <w:rFonts w:ascii="Times New Roman"/>
          <w:b w:val="false"/>
          <w:i w:val="false"/>
          <w:color w:val="000000"/>
          <w:sz w:val="28"/>
        </w:rPr>
        <w:t>
      6. Егер сот отырысында тәртіп бұзушының әрекеттерінде қылмыстық құқық бұзушылық (қылмыс) белгілері болса, бұл адам осы Кодекстің 120-бабында белгіленген тәртіппен қылмыстық жауапқа тартылуы мүмкін.</w:t>
      </w:r>
    </w:p>
    <w:p>
      <w:pPr>
        <w:spacing w:after="0"/>
        <w:ind w:left="0"/>
        <w:jc w:val="both"/>
      </w:pPr>
      <w:r>
        <w:rPr>
          <w:rFonts w:ascii="Times New Roman"/>
          <w:b w:val="false"/>
          <w:i w:val="false"/>
          <w:color w:val="000000"/>
          <w:sz w:val="28"/>
        </w:rPr>
        <w:t>      189-бап. Сот отырысын ашу</w:t>
      </w:r>
      <w:r>
        <w:br/>
      </w:r>
      <w:r>
        <w:rPr>
          <w:rFonts w:ascii="Times New Roman"/>
          <w:b w:val="false"/>
          <w:i w:val="false"/>
          <w:color w:val="000000"/>
          <w:sz w:val="28"/>
        </w:rPr>
        <w:t>
      1. Iстi талқылау үшiн белгiленген уақытта төрағалық етушi сот отырысын ашады және қандай азаматтық iс және дау қаралуға тиiс екенiн жариялайды.</w:t>
      </w:r>
      <w:r>
        <w:br/>
      </w:r>
      <w:r>
        <w:rPr>
          <w:rFonts w:ascii="Times New Roman"/>
          <w:b w:val="false"/>
          <w:i w:val="false"/>
          <w:color w:val="000000"/>
          <w:sz w:val="28"/>
        </w:rPr>
        <w:t>
      2. Төрағалық етушi сот отырысында дыбыс-, немесе бейнежазба құралдарын сот пайдаланған жағдайда бұл туралы хабарлайды.</w:t>
      </w:r>
      <w:r>
        <w:br/>
      </w:r>
      <w:r>
        <w:rPr>
          <w:rFonts w:ascii="Times New Roman"/>
          <w:b w:val="false"/>
          <w:i w:val="false"/>
          <w:color w:val="000000"/>
          <w:sz w:val="28"/>
        </w:rPr>
        <w:t>
      Сот отырысының дыбыс-, немесе бейнежазбалары құралдарын пайдалану мүмкін болмаған жағдайда сот отырысының хатшысы бұл туралы сотқа баяндап, осы мәліметтерді сот отырысының хаттамасында көрсетеді.</w:t>
      </w:r>
    </w:p>
    <w:p>
      <w:pPr>
        <w:spacing w:after="0"/>
        <w:ind w:left="0"/>
        <w:jc w:val="both"/>
      </w:pPr>
      <w:r>
        <w:rPr>
          <w:rFonts w:ascii="Times New Roman"/>
          <w:b w:val="false"/>
          <w:i w:val="false"/>
          <w:color w:val="000000"/>
          <w:sz w:val="28"/>
        </w:rPr>
        <w:t xml:space="preserve">      190-бап. Процеске қатысушылардың келуiн тексеру </w:t>
      </w:r>
      <w:r>
        <w:br/>
      </w:r>
      <w:r>
        <w:rPr>
          <w:rFonts w:ascii="Times New Roman"/>
          <w:b w:val="false"/>
          <w:i w:val="false"/>
          <w:color w:val="000000"/>
          <w:sz w:val="28"/>
        </w:rPr>
        <w:t>
      1. Сот отырысының хатшысы осы iс бойынша шақырылған адамдардан кiмнiң келгенiн, келмеген адамдарға хабар берiлген-берiлмегенiн және олардың келмеу себептерi туралы қандай мәлiметтердiң бар екенiн сотқа баяндайды.</w:t>
      </w:r>
      <w:r>
        <w:br/>
      </w:r>
      <w:r>
        <w:rPr>
          <w:rFonts w:ascii="Times New Roman"/>
          <w:b w:val="false"/>
          <w:i w:val="false"/>
          <w:color w:val="000000"/>
          <w:sz w:val="28"/>
        </w:rPr>
        <w:t>
      2. Төрағалық етушi келгендердiң кiм екенiн анықтайды, сондай-ақ өкiлдердiң өкiлеттiктерiн тексередi.</w:t>
      </w:r>
    </w:p>
    <w:p>
      <w:pPr>
        <w:spacing w:after="0"/>
        <w:ind w:left="0"/>
        <w:jc w:val="both"/>
      </w:pPr>
      <w:r>
        <w:rPr>
          <w:rFonts w:ascii="Times New Roman"/>
          <w:b w:val="false"/>
          <w:i w:val="false"/>
          <w:color w:val="000000"/>
          <w:sz w:val="28"/>
        </w:rPr>
        <w:t xml:space="preserve">      191-бап. Аудармашыға оның мiндеттерiн түсiндiру </w:t>
      </w:r>
      <w:r>
        <w:br/>
      </w:r>
      <w:r>
        <w:rPr>
          <w:rFonts w:ascii="Times New Roman"/>
          <w:b w:val="false"/>
          <w:i w:val="false"/>
          <w:color w:val="000000"/>
          <w:sz w:val="28"/>
        </w:rPr>
        <w:t>
      1. Төрағалық етушi аудармашыға сот жүргiзiлiп отырған тiлдi бiлмейтiн адамдардың түсiндiрмелерiн, айғақтарын, мәлiмдемелерiн, ал осы адамдарға iске қатысушы адамдар мен куәлардың түсiндiрмелерiнiң, айғақтарының, мәлiмдемелерiнiң, жария етiлетiн және iсте бар құжаттардың, дыбыс жазбаларының, сарапшылар қорытындыларының, мамандар кеңестерінің, сондай-ақ судья өкiмдерiнiң, сот шығарған сот актілерінің мазмұнын аудару мiндетiн түсiндiредi.</w:t>
      </w:r>
      <w:r>
        <w:br/>
      </w:r>
      <w:r>
        <w:rPr>
          <w:rFonts w:ascii="Times New Roman"/>
          <w:b w:val="false"/>
          <w:i w:val="false"/>
          <w:color w:val="000000"/>
          <w:sz w:val="28"/>
        </w:rPr>
        <w:t>
      2. Төрағалық етушi аудармашыға көрiнеу дұрыс аударма жасамағаны үшiн Қазақстан Республикасының Қылмыстық кодексiнде көзделген жауаптылық жөнiнде ескертедi. Аудармашының бұл туралы қолхаты сот отырысының хаттамасына қоса тiркеледi. Аудармашы сотқа келуден немесе өз мiндеттерiн орындаудан дәлелсіз себептермен жалтарған жағдайда, оған Қазақстан Республикасының әкiмшiлiк құқық бұзушылық туралы заңнамасына сәйкес әкiмшiлiк жаза қолданылуы мүмкiн.</w:t>
      </w:r>
      <w:r>
        <w:br/>
      </w:r>
      <w:r>
        <w:rPr>
          <w:rFonts w:ascii="Times New Roman"/>
          <w:b w:val="false"/>
          <w:i w:val="false"/>
          <w:color w:val="000000"/>
          <w:sz w:val="28"/>
        </w:rPr>
        <w:t>
      3. Осы баптың қағидалары сурдоаударма жасау дағдыларын меңгерген және сот процесіне қатыстырған адамға қолданылады.</w:t>
      </w:r>
    </w:p>
    <w:p>
      <w:pPr>
        <w:spacing w:after="0"/>
        <w:ind w:left="0"/>
        <w:jc w:val="both"/>
      </w:pPr>
      <w:r>
        <w:rPr>
          <w:rFonts w:ascii="Times New Roman"/>
          <w:b w:val="false"/>
          <w:i w:val="false"/>
          <w:color w:val="000000"/>
          <w:sz w:val="28"/>
        </w:rPr>
        <w:t xml:space="preserve">      192-бап. Куәларды сот отырысы залынан шығару </w:t>
      </w:r>
      <w:r>
        <w:br/>
      </w:r>
      <w:r>
        <w:rPr>
          <w:rFonts w:ascii="Times New Roman"/>
          <w:b w:val="false"/>
          <w:i w:val="false"/>
          <w:color w:val="000000"/>
          <w:sz w:val="28"/>
        </w:rPr>
        <w:t>
      1. Келген куәлар сот отырысы залынан шығарылады.</w:t>
      </w:r>
      <w:r>
        <w:br/>
      </w:r>
      <w:r>
        <w:rPr>
          <w:rFonts w:ascii="Times New Roman"/>
          <w:b w:val="false"/>
          <w:i w:val="false"/>
          <w:color w:val="000000"/>
          <w:sz w:val="28"/>
        </w:rPr>
        <w:t>
      2. Төрағалық етушi жауап алынған куәлардың жауап алынбаған куәлармен сөйлеспеуіне шаралар қолданады.</w:t>
      </w:r>
    </w:p>
    <w:p>
      <w:pPr>
        <w:spacing w:after="0"/>
        <w:ind w:left="0"/>
        <w:jc w:val="both"/>
      </w:pPr>
      <w:r>
        <w:rPr>
          <w:rFonts w:ascii="Times New Roman"/>
          <w:b w:val="false"/>
          <w:i w:val="false"/>
          <w:color w:val="000000"/>
          <w:sz w:val="28"/>
        </w:rPr>
        <w:t>      193-бап. Сот құрамын жария ету және қарсылық бiлдiру құқығын</w:t>
      </w:r>
      <w:r>
        <w:br/>
      </w:r>
      <w:r>
        <w:rPr>
          <w:rFonts w:ascii="Times New Roman"/>
          <w:b w:val="false"/>
          <w:i w:val="false"/>
          <w:color w:val="000000"/>
          <w:sz w:val="28"/>
        </w:rPr>
        <w:t>
               түсiндiру</w:t>
      </w:r>
      <w:r>
        <w:br/>
      </w:r>
      <w:r>
        <w:rPr>
          <w:rFonts w:ascii="Times New Roman"/>
          <w:b w:val="false"/>
          <w:i w:val="false"/>
          <w:color w:val="000000"/>
          <w:sz w:val="28"/>
        </w:rPr>
        <w:t>
      1. Төрағалық етушi сот құрамын жариялайды, прокурор, сарапшы, маман, сот отырысының хатшысы ретiнде кiмдердiң қатысып отырғанын хабарлайды және iске қатысушы адамдарға олардың қарсылық бiлдiру құқығын түсiндiредi.</w:t>
      </w:r>
      <w:r>
        <w:br/>
      </w:r>
      <w:r>
        <w:rPr>
          <w:rFonts w:ascii="Times New Roman"/>
          <w:b w:val="false"/>
          <w:i w:val="false"/>
          <w:color w:val="000000"/>
          <w:sz w:val="28"/>
        </w:rPr>
        <w:t>
      2. Қарсылықтарды бiлдiру үшiн негiздер, мәлiмденген қарсылықты шешу тәртiбi және осындай мәлiмдеулердi қанағаттандырудың салдары осы Кодекстiң 38, 39, 40, 41 және 42-баптарында айқындалады.</w:t>
      </w:r>
    </w:p>
    <w:p>
      <w:pPr>
        <w:spacing w:after="0"/>
        <w:ind w:left="0"/>
        <w:jc w:val="both"/>
      </w:pPr>
      <w:r>
        <w:rPr>
          <w:rFonts w:ascii="Times New Roman"/>
          <w:b w:val="false"/>
          <w:i w:val="false"/>
          <w:color w:val="000000"/>
          <w:sz w:val="28"/>
        </w:rPr>
        <w:t>      194-бап. Iске қатысушы адамдарға олардың құқықтары мен</w:t>
      </w:r>
      <w:r>
        <w:br/>
      </w:r>
      <w:r>
        <w:rPr>
          <w:rFonts w:ascii="Times New Roman"/>
          <w:b w:val="false"/>
          <w:i w:val="false"/>
          <w:color w:val="000000"/>
          <w:sz w:val="28"/>
        </w:rPr>
        <w:t>
               мiндеттерiн түсiндiру</w:t>
      </w:r>
      <w:r>
        <w:br/>
      </w:r>
      <w:r>
        <w:rPr>
          <w:rFonts w:ascii="Times New Roman"/>
          <w:b w:val="false"/>
          <w:i w:val="false"/>
          <w:color w:val="000000"/>
          <w:sz w:val="28"/>
        </w:rPr>
        <w:t>
      Төрағалық етуші іске қатысушы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w:t>
      </w:r>
      <w:r>
        <w:br/>
      </w:r>
      <w:r>
        <w:rPr>
          <w:rFonts w:ascii="Times New Roman"/>
          <w:b w:val="false"/>
          <w:i w:val="false"/>
          <w:color w:val="000000"/>
          <w:sz w:val="28"/>
        </w:rPr>
        <w:t>
      Төрағалық етуші дауды бітімгершілік келісіммен, дауды (жанжалды) медиация тәртібімен реттеу туралы келісіммен, дауды партисипативтік рәсім тәртібімен реттеу туралы келісіммен шешу немесе дауды заңда белгіленген басқа тәсілмен реттеу не дауды шешу үшін төрелік немесе аралық сотқа жүгіну құқығын және олардың құқықтық салдарын тараптарға түсіндіреді.</w:t>
      </w:r>
    </w:p>
    <w:p>
      <w:pPr>
        <w:spacing w:after="0"/>
        <w:ind w:left="0"/>
        <w:jc w:val="both"/>
      </w:pPr>
      <w:r>
        <w:rPr>
          <w:rFonts w:ascii="Times New Roman"/>
          <w:b w:val="false"/>
          <w:i w:val="false"/>
          <w:color w:val="000000"/>
          <w:sz w:val="28"/>
        </w:rPr>
        <w:t>      195-бап. Соттың iске қатысушы адамдардың өтiнiшхатын шешуi</w:t>
      </w:r>
      <w:r>
        <w:br/>
      </w:r>
      <w:r>
        <w:rPr>
          <w:rFonts w:ascii="Times New Roman"/>
          <w:b w:val="false"/>
          <w:i w:val="false"/>
          <w:color w:val="000000"/>
          <w:sz w:val="28"/>
        </w:rPr>
        <w:t>
      Iске қатысушы адамдардың және өкiлдердiң iстi талқылауға байланысты мәселелер бойынша өтiнiшхаты iске қатысушы адамдардың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p>
      <w:pPr>
        <w:spacing w:after="0"/>
        <w:ind w:left="0"/>
        <w:jc w:val="both"/>
      </w:pPr>
      <w:r>
        <w:rPr>
          <w:rFonts w:ascii="Times New Roman"/>
          <w:b w:val="false"/>
          <w:i w:val="false"/>
          <w:color w:val="000000"/>
          <w:sz w:val="28"/>
        </w:rPr>
        <w:t>      196-бап. Iске қатысушы адамдар мен өкiлдердiң сот отырысына</w:t>
      </w:r>
      <w:r>
        <w:br/>
      </w:r>
      <w:r>
        <w:rPr>
          <w:rFonts w:ascii="Times New Roman"/>
          <w:b w:val="false"/>
          <w:i w:val="false"/>
          <w:color w:val="000000"/>
          <w:sz w:val="28"/>
        </w:rPr>
        <w:t>
               келмеуінің салдары</w:t>
      </w:r>
      <w:r>
        <w:br/>
      </w:r>
      <w:r>
        <w:rPr>
          <w:rFonts w:ascii="Times New Roman"/>
          <w:b w:val="false"/>
          <w:i w:val="false"/>
          <w:color w:val="000000"/>
          <w:sz w:val="28"/>
        </w:rPr>
        <w:t xml:space="preserve">
      1. Iске қатысушы адамдар сот отырысына келмеу себептерi туралы сотқа алдын ала хабарлауға және осы себептердiң дәлелдi екендiгiне дәлелдемелердi ұсынуға мiндеттi. </w:t>
      </w:r>
      <w:r>
        <w:br/>
      </w:r>
      <w:r>
        <w:rPr>
          <w:rFonts w:ascii="Times New Roman"/>
          <w:b w:val="false"/>
          <w:i w:val="false"/>
          <w:color w:val="000000"/>
          <w:sz w:val="28"/>
        </w:rPr>
        <w:t>
      2. Iске қатысушы адамдардың бiреуi сот отырысына келмеген жағдайда, олардың тиісінше хабарландырылғаны туралы мәлiметтер жоқ болса, iстi талқылау кейiнге қалдырылады.</w:t>
      </w:r>
      <w:r>
        <w:br/>
      </w:r>
      <w:r>
        <w:rPr>
          <w:rFonts w:ascii="Times New Roman"/>
          <w:b w:val="false"/>
          <w:i w:val="false"/>
          <w:color w:val="000000"/>
          <w:sz w:val="28"/>
        </w:rPr>
        <w:t>
      3. Егер iске қатысушы адамдар сот отырысының уақыты мен орны туралы тиiсiнше хабарландырылса, олардың келмеу себептерi тек дәлелдi деп танылған жағдайда ғана сот iстi талқылауды кейiнге қалдырады.</w:t>
      </w:r>
      <w:r>
        <w:br/>
      </w:r>
      <w:r>
        <w:rPr>
          <w:rFonts w:ascii="Times New Roman"/>
          <w:b w:val="false"/>
          <w:i w:val="false"/>
          <w:color w:val="000000"/>
          <w:sz w:val="28"/>
        </w:rPr>
        <w:t>
      4. Сот отырысының уақыты мен орны туралы тиiсiнше хабарландырылған iске қатысушы адамдардың қайсыбiрi келмеген жағдайда, егер олардың келмеу себептерi дәлелсiз деп танылса, сот iстi қарауға құқылы.</w:t>
      </w:r>
      <w:r>
        <w:br/>
      </w:r>
      <w:r>
        <w:rPr>
          <w:rFonts w:ascii="Times New Roman"/>
          <w:b w:val="false"/>
          <w:i w:val="false"/>
          <w:color w:val="000000"/>
          <w:sz w:val="28"/>
        </w:rPr>
        <w:t>
      5. Сот істі осы Кодекстің 256-бабында көзделген негіздер бойынша сырттай iс жүргiзуде қарауға құқылы.</w:t>
      </w:r>
      <w:r>
        <w:br/>
      </w:r>
      <w:r>
        <w:rPr>
          <w:rFonts w:ascii="Times New Roman"/>
          <w:b w:val="false"/>
          <w:i w:val="false"/>
          <w:color w:val="000000"/>
          <w:sz w:val="28"/>
        </w:rPr>
        <w:t>
      6. Тараптар соттан iстi олардың қатысуынсыз қарау және оларға шешiмнiң көшiрмелерiн жiберу туралы жазбаша нысанда өтiнуге құқылы.</w:t>
      </w:r>
      <w:r>
        <w:br/>
      </w:r>
      <w:r>
        <w:rPr>
          <w:rFonts w:ascii="Times New Roman"/>
          <w:b w:val="false"/>
          <w:i w:val="false"/>
          <w:color w:val="000000"/>
          <w:sz w:val="28"/>
        </w:rPr>
        <w:t>
      7. Сот отырысының уақыты мен орны туралы хабарландырылған iске қатысушы адам өкiлiнiң келмеуi iстi қарауға кедергi болмайды. Талапкердің, жауапкердің не үшінші адамның оның өкiлiнің өтінішхаты бойынша сот отырысына дәлелдi себептер бойынша келмеуiне байланысты сот iстi талқылауды кейiнге қалдыруы мүмкін.</w:t>
      </w:r>
    </w:p>
    <w:p>
      <w:pPr>
        <w:spacing w:after="0"/>
        <w:ind w:left="0"/>
        <w:jc w:val="both"/>
      </w:pPr>
      <w:r>
        <w:rPr>
          <w:rFonts w:ascii="Times New Roman"/>
          <w:b w:val="false"/>
          <w:i w:val="false"/>
          <w:color w:val="000000"/>
          <w:sz w:val="28"/>
        </w:rPr>
        <w:t>      197-бап. Сот отырысына куәнiң, сарапшының, маманның,</w:t>
      </w:r>
      <w:r>
        <w:br/>
      </w:r>
      <w:r>
        <w:rPr>
          <w:rFonts w:ascii="Times New Roman"/>
          <w:b w:val="false"/>
          <w:i w:val="false"/>
          <w:color w:val="000000"/>
          <w:sz w:val="28"/>
        </w:rPr>
        <w:t xml:space="preserve">
               аудармашының келмеуінің салдары </w:t>
      </w:r>
      <w:r>
        <w:br/>
      </w:r>
      <w:r>
        <w:rPr>
          <w:rFonts w:ascii="Times New Roman"/>
          <w:b w:val="false"/>
          <w:i w:val="false"/>
          <w:color w:val="000000"/>
          <w:sz w:val="28"/>
        </w:rPr>
        <w:t>
      1. Сот отырысына куә, сарапшы немесе маман келмеген жағдайда сот iске қатысушы адамдардың iстi олар жоқта қарау мүмкiндiгi туралы пiкiрiн тыңдап, сотта істі талқылауды жалғастыру немесе оны кейiнге қалдыру туралы ұйғарым шығарады.</w:t>
      </w:r>
      <w:r>
        <w:br/>
      </w:r>
      <w:r>
        <w:rPr>
          <w:rFonts w:ascii="Times New Roman"/>
          <w:b w:val="false"/>
          <w:i w:val="false"/>
          <w:color w:val="000000"/>
          <w:sz w:val="28"/>
        </w:rPr>
        <w:t xml:space="preserve">
      2. Сот отырысына аудармашы келмеген жағдайда, егер аудармашыны алмастыру мүмкiн болмаса, сот iстi талқылауды кейiнге қалдыру туралы ұйғарым шығарады. </w:t>
      </w:r>
      <w:r>
        <w:br/>
      </w:r>
      <w:r>
        <w:rPr>
          <w:rFonts w:ascii="Times New Roman"/>
          <w:b w:val="false"/>
          <w:i w:val="false"/>
          <w:color w:val="000000"/>
          <w:sz w:val="28"/>
        </w:rPr>
        <w:t>
      3. Егер куә, сарапшы, маман немесе аудармашы сот отырысына сот дәлелдi емес деп таныған себептер бойынша келмесе, олар сотқа құрмет білдірмегені үшін осы Кодекстің 119 және 120-баптарында белгіленген тәртіппен әкімшілік жауапқа тартылуы мүмкін.</w:t>
      </w:r>
    </w:p>
    <w:p>
      <w:pPr>
        <w:spacing w:after="0"/>
        <w:ind w:left="0"/>
        <w:jc w:val="both"/>
      </w:pPr>
      <w:r>
        <w:rPr>
          <w:rFonts w:ascii="Times New Roman"/>
          <w:b w:val="false"/>
          <w:i w:val="false"/>
          <w:color w:val="000000"/>
          <w:sz w:val="28"/>
        </w:rPr>
        <w:t xml:space="preserve">      198-бап. Iстi талқылауды кейiнге қалдыру </w:t>
      </w:r>
      <w:r>
        <w:br/>
      </w:r>
      <w:r>
        <w:rPr>
          <w:rFonts w:ascii="Times New Roman"/>
          <w:b w:val="false"/>
          <w:i w:val="false"/>
          <w:color w:val="000000"/>
          <w:sz w:val="28"/>
        </w:rPr>
        <w:t>
      1. Егер сот іске қатысушы адамдардың бiреуiнiң келмеуi, осы Кодекстің 73-бабының қағидалары бойынша қосымша дәлелдемелерді ұсыну немесе талап ету қажеттілігі, осы Кодекстің 153-бабының екінші бөлігінде көзделген жағдайда қарсы талап қойылған кезде, өзге де процестік әрекеттер жасау қажеттілігі салдарынан осы сот отырысында істі қарау мүмкін емес деп тапса, iстi талқылауды кейiнге қалдыруға жол беріледі.</w:t>
      </w:r>
      <w:r>
        <w:br/>
      </w:r>
      <w:r>
        <w:rPr>
          <w:rFonts w:ascii="Times New Roman"/>
          <w:b w:val="false"/>
          <w:i w:val="false"/>
          <w:color w:val="000000"/>
          <w:sz w:val="28"/>
        </w:rPr>
        <w:t>
      2. Қазақстан Республикасының халықаралық шарт бойынша міндеттемелерін орындауын қамтамасыз ету мақсатында Қазақстан Республикасының уәкілетті органынан олардың осы баланы Қазақстан Републикасына заңсыз алып өткені немесе осы баланың Қазақстан Республикасында ұсталып отырғаны туралы арыз алынғаны туралы жазбаша хабарлама келіп түскен жағдайда сот бала туралы даумен байланысты істі талқылауды отыз күнге кейінге қалдыруға міндетті. Егер бала осы балаға қатысты қолданылуға жатпайтын, халықаралық шартта көрсетілген жасқа толмаған болса, хабарламаға арыздың көшірмесі қоса берілуге тиіс.</w:t>
      </w:r>
      <w:r>
        <w:br/>
      </w:r>
      <w:r>
        <w:rPr>
          <w:rFonts w:ascii="Times New Roman"/>
          <w:b w:val="false"/>
          <w:i w:val="false"/>
          <w:color w:val="000000"/>
          <w:sz w:val="28"/>
        </w:rPr>
        <w:t>
      3. Iсті қарау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жөнiнде келген адамдарға қол қойдыру арқылы хабарланады. Келмеген және процеске қатысуға жаңадан тартылған адамдарға жаңа сот отырысының уақыты мен орны туралы шақыру қағазы (хабар) жiберiледi.</w:t>
      </w:r>
    </w:p>
    <w:p>
      <w:pPr>
        <w:spacing w:after="0"/>
        <w:ind w:left="0"/>
        <w:jc w:val="both"/>
      </w:pPr>
      <w:r>
        <w:rPr>
          <w:rFonts w:ascii="Times New Roman"/>
          <w:b w:val="false"/>
          <w:i w:val="false"/>
          <w:color w:val="000000"/>
          <w:sz w:val="28"/>
        </w:rPr>
        <w:t>      199-бап. Iстi талқылау кейiнге қалдырылған кезде куәлардан</w:t>
      </w:r>
      <w:r>
        <w:br/>
      </w:r>
      <w:r>
        <w:rPr>
          <w:rFonts w:ascii="Times New Roman"/>
          <w:b w:val="false"/>
          <w:i w:val="false"/>
          <w:color w:val="000000"/>
          <w:sz w:val="28"/>
        </w:rPr>
        <w:t>
               жауап алу</w:t>
      </w:r>
      <w:r>
        <w:br/>
      </w:r>
      <w:r>
        <w:rPr>
          <w:rFonts w:ascii="Times New Roman"/>
          <w:b w:val="false"/>
          <w:i w:val="false"/>
          <w:color w:val="000000"/>
          <w:sz w:val="28"/>
        </w:rPr>
        <w:t>
      Сот істі талқылауды кейінге қалдырған кезде, егер тараптар сот отырысында қатысып отырса, келген куәлардан жауап алуға құқылы. Осы куәларды қажет болған жағдайда ғана жаңа сот отырысына екінші рет шақыруға жол беріледі.</w:t>
      </w:r>
    </w:p>
    <w:p>
      <w:pPr>
        <w:spacing w:after="0"/>
        <w:ind w:left="0"/>
        <w:jc w:val="both"/>
      </w:pPr>
      <w:r>
        <w:rPr>
          <w:rFonts w:ascii="Times New Roman"/>
          <w:b w:val="false"/>
          <w:i w:val="false"/>
          <w:color w:val="000000"/>
          <w:sz w:val="28"/>
        </w:rPr>
        <w:t>      200-бап. Сарапшы мен маманға олардың құқықтары мен мiндеттерiн</w:t>
      </w:r>
      <w:r>
        <w:br/>
      </w:r>
      <w:r>
        <w:rPr>
          <w:rFonts w:ascii="Times New Roman"/>
          <w:b w:val="false"/>
          <w:i w:val="false"/>
          <w:color w:val="000000"/>
          <w:sz w:val="28"/>
        </w:rPr>
        <w:t>
               түсiндiру</w:t>
      </w:r>
      <w:r>
        <w:br/>
      </w:r>
      <w:r>
        <w:rPr>
          <w:rFonts w:ascii="Times New Roman"/>
          <w:b w:val="false"/>
          <w:i w:val="false"/>
          <w:color w:val="000000"/>
          <w:sz w:val="28"/>
        </w:rPr>
        <w:t>
      Төрағалық етушi сарапшы мен маманға оның іс жүргізу құқықтары мен мiндеттерiн түсiндiредi, көрiнеу жалған қорытынды бергенi үшiн қылмыстық жауаптылық туралы ескертедi, ол туралы сарапшыдан қолхат алынады. Қолхат сот отырысының хаттамасына қоса тiркеледi.</w:t>
      </w:r>
      <w:r>
        <w:br/>
      </w:r>
      <w:r>
        <w:rPr>
          <w:rFonts w:ascii="Times New Roman"/>
          <w:b w:val="false"/>
          <w:i w:val="false"/>
          <w:color w:val="000000"/>
          <w:sz w:val="28"/>
        </w:rPr>
        <w:t>
      Маманға оның қажетті процестік әрекеттерді орындауда сотқа процестік көмек көрсету құқықтары мен міндеттері түсіндіріледі.</w:t>
      </w:r>
    </w:p>
    <w:p>
      <w:pPr>
        <w:spacing w:after="0"/>
        <w:ind w:left="0"/>
        <w:jc w:val="both"/>
      </w:pPr>
      <w:r>
        <w:rPr>
          <w:rFonts w:ascii="Times New Roman"/>
          <w:b w:val="false"/>
          <w:i w:val="false"/>
          <w:color w:val="000000"/>
          <w:sz w:val="28"/>
        </w:rPr>
        <w:t xml:space="preserve">      201-бап. Iстi мәнi бойынша қараудың басталуы </w:t>
      </w:r>
      <w:r>
        <w:br/>
      </w:r>
      <w:r>
        <w:rPr>
          <w:rFonts w:ascii="Times New Roman"/>
          <w:b w:val="false"/>
          <w:i w:val="false"/>
          <w:color w:val="000000"/>
          <w:sz w:val="28"/>
        </w:rPr>
        <w:t>
      Істі мәні бойынша қарау төрағалық етушінің талапкердің өзінің талаптарын қолдайтын-қолдамайтынын, жауапкердің талапкердің талаптарын мойындайтынын-мойындамайтынын және тараптардың істі бітімгершілік келісіммен аяқтауды немесе істі төреліктің немесе аралық соттың қарауына беруді не дауды (жанжалды) медиация тәртібімен, дауды партисипативтік рәсім тәртібімен шешуді немесе заңда белгіленген басқа тәсілмен шешуді қалайтынын-қаламайтынын анықтауынан басталады.</w:t>
      </w:r>
    </w:p>
    <w:p>
      <w:pPr>
        <w:spacing w:after="0"/>
        <w:ind w:left="0"/>
        <w:jc w:val="both"/>
      </w:pPr>
      <w:r>
        <w:rPr>
          <w:rFonts w:ascii="Times New Roman"/>
          <w:b w:val="false"/>
          <w:i w:val="false"/>
          <w:color w:val="000000"/>
          <w:sz w:val="28"/>
        </w:rPr>
        <w:t>      202-бап. Iске қатысушы адамдардың түсiнiктемелерi және</w:t>
      </w:r>
      <w:r>
        <w:br/>
      </w:r>
      <w:r>
        <w:rPr>
          <w:rFonts w:ascii="Times New Roman"/>
          <w:b w:val="false"/>
          <w:i w:val="false"/>
          <w:color w:val="000000"/>
          <w:sz w:val="28"/>
        </w:rPr>
        <w:t>
               дәлелдемелерді зерттеу тәртібін анықтау</w:t>
      </w:r>
      <w:r>
        <w:br/>
      </w:r>
      <w:r>
        <w:rPr>
          <w:rFonts w:ascii="Times New Roman"/>
          <w:b w:val="false"/>
          <w:i w:val="false"/>
          <w:color w:val="000000"/>
          <w:sz w:val="28"/>
        </w:rPr>
        <w:t xml:space="preserve">
      1. Сот талапкердің және оның тарапынан қатысатын үшiншi адамның, олардың өкілдерінің, сондай-ақ жауапкердiң және оның тарапынан қатысатын үшiншi адамның, олардың өкілдерінің түсiнiктемелерiн тыңдайды. </w:t>
      </w:r>
      <w:r>
        <w:br/>
      </w:r>
      <w:r>
        <w:rPr>
          <w:rFonts w:ascii="Times New Roman"/>
          <w:b w:val="false"/>
          <w:i w:val="false"/>
          <w:color w:val="000000"/>
          <w:sz w:val="28"/>
        </w:rPr>
        <w:t>
      Осы Кодекстің 55-бабының үшінші бөлігіне және 56-бабына сәйкес талапкердің мүдделері үшін талап қойған адамдар істің мән-жайлары бойынша түсініктеме береді және дәлелдемелерді бірінші болып ұсынады.</w:t>
      </w:r>
      <w:r>
        <w:br/>
      </w:r>
      <w:r>
        <w:rPr>
          <w:rFonts w:ascii="Times New Roman"/>
          <w:b w:val="false"/>
          <w:i w:val="false"/>
          <w:color w:val="000000"/>
          <w:sz w:val="28"/>
        </w:rPr>
        <w:t>
      Іске қатысушы адамдар төрағалық етуші белгілейтін тәртіппен және кезектілікпен бір-біріне сұрақтар қоюға құқылы. Қойылатын сұрақтардың санына шектеу болмауға тиіс, бірақ төрағалық етуші талапкердің талаптары мен жауапкердің қарсылығы негізделген даудың нысанасы мен мән-жайларға қатысы жоқ сұрақтарды алып тастауға құқылы.</w:t>
      </w:r>
      <w:r>
        <w:br/>
      </w:r>
      <w:r>
        <w:rPr>
          <w:rFonts w:ascii="Times New Roman"/>
          <w:b w:val="false"/>
          <w:i w:val="false"/>
          <w:color w:val="000000"/>
          <w:sz w:val="28"/>
        </w:rPr>
        <w:t>
      2. Іске қатысушы, дәлелді себептер бойынша сот отырысына келмеген адамдардың жазбаша түсініктемелерін, сондай-ақ осы Кодекстің 69, 71, 74, 75-баптарында көрсетілген тәртіппен алынған дәлелдемелерді төрағалық етуші жария етеді және сот отырысында зерттеледі.</w:t>
      </w:r>
      <w:r>
        <w:br/>
      </w:r>
      <w:r>
        <w:rPr>
          <w:rFonts w:ascii="Times New Roman"/>
          <w:b w:val="false"/>
          <w:i w:val="false"/>
          <w:color w:val="000000"/>
          <w:sz w:val="28"/>
        </w:rPr>
        <w:t>
      3. Сот іске қатысушы адамдардың түсініктемелерін тыңдап, олардың пікірлерін ескере отырып, өзге дәлелдемелерді зерттеу тәртібін белгілейді.</w:t>
      </w:r>
      <w:r>
        <w:br/>
      </w:r>
      <w:r>
        <w:rPr>
          <w:rFonts w:ascii="Times New Roman"/>
          <w:b w:val="false"/>
          <w:i w:val="false"/>
          <w:color w:val="000000"/>
          <w:sz w:val="28"/>
        </w:rPr>
        <w:t>
      4. Сот іске қатысушы адамдардың түсініктемелерін осы адамдардың тұрған жеріндегі сот арқылы бейнеконференцбайланыс құралдарының немесе дәлелдемелердің көмегімен алуы, ал дәлелдемелерді зерттеуі мүмкін.</w:t>
      </w:r>
    </w:p>
    <w:p>
      <w:pPr>
        <w:spacing w:after="0"/>
        <w:ind w:left="0"/>
        <w:jc w:val="both"/>
      </w:pPr>
      <w:r>
        <w:rPr>
          <w:rFonts w:ascii="Times New Roman"/>
          <w:b w:val="false"/>
          <w:i w:val="false"/>
          <w:color w:val="000000"/>
          <w:sz w:val="28"/>
        </w:rPr>
        <w:t>      203-бап. Айғақ беруден бас тартқан және әдейі жалған айғақ</w:t>
      </w:r>
      <w:r>
        <w:br/>
      </w:r>
      <w:r>
        <w:rPr>
          <w:rFonts w:ascii="Times New Roman"/>
          <w:b w:val="false"/>
          <w:i w:val="false"/>
          <w:color w:val="000000"/>
          <w:sz w:val="28"/>
        </w:rPr>
        <w:t>
               берген куәға жауапкершілік жөнінде ескерту</w:t>
      </w:r>
      <w:r>
        <w:br/>
      </w:r>
      <w:r>
        <w:rPr>
          <w:rFonts w:ascii="Times New Roman"/>
          <w:b w:val="false"/>
          <w:i w:val="false"/>
          <w:color w:val="000000"/>
          <w:sz w:val="28"/>
        </w:rPr>
        <w:t>
      1. Куәдан жауап алынғанға дейiн төрағалық етушi куәнiң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соның ішінде он алты жасқа толмаған куәға өзіне, өзінің жұбайына (зайыбына) және жақын туыстарына қарсы айғақтар, сондай-ақ діни қызметшілерге – тәубаға келіп, өздеріне сенім білдірген адамдарға қарсы айғақтар беруден бас тарту құқығы түсіндіріледі.</w:t>
      </w:r>
      <w:r>
        <w:br/>
      </w:r>
      <w:r>
        <w:rPr>
          <w:rFonts w:ascii="Times New Roman"/>
          <w:b w:val="false"/>
          <w:i w:val="false"/>
          <w:color w:val="000000"/>
          <w:sz w:val="28"/>
        </w:rPr>
        <w:t>
      2. Он алты жасқа толмаған куәға судья оған iс бойынша мәлiм нәрсенiң бәрiн шынайы айтып беру мiндетiн түсiндiредi, бiрақ оған айғақтар беруден бас тартқаны үшiн және көрiнеу жалған айғақтар бергенi үшiн қылмыстық жауаптылық жөнiнде ескертiлмейдi.</w:t>
      </w:r>
    </w:p>
    <w:p>
      <w:pPr>
        <w:spacing w:after="0"/>
        <w:ind w:left="0"/>
        <w:jc w:val="both"/>
      </w:pPr>
      <w:r>
        <w:rPr>
          <w:rFonts w:ascii="Times New Roman"/>
          <w:b w:val="false"/>
          <w:i w:val="false"/>
          <w:color w:val="000000"/>
          <w:sz w:val="28"/>
        </w:rPr>
        <w:t xml:space="preserve">      204-бап. Куәдан жауап алу тәртiбi </w:t>
      </w:r>
      <w:r>
        <w:br/>
      </w:r>
      <w:r>
        <w:rPr>
          <w:rFonts w:ascii="Times New Roman"/>
          <w:b w:val="false"/>
          <w:i w:val="false"/>
          <w:color w:val="000000"/>
          <w:sz w:val="28"/>
        </w:rPr>
        <w:t>
      1. Әрбiр куәдан жауап жеке-жеке алынады. Әлi айғақтар бермеген куәлар iстi талқылау кезiнде сот отырысы залында қала алмайды.</w:t>
      </w:r>
      <w:r>
        <w:br/>
      </w:r>
      <w:r>
        <w:rPr>
          <w:rFonts w:ascii="Times New Roman"/>
          <w:b w:val="false"/>
          <w:i w:val="false"/>
          <w:color w:val="000000"/>
          <w:sz w:val="28"/>
        </w:rPr>
        <w:t>
      2. Төрағалық етушi куәнiң iске қатысушы адамдарға қатысын анықтайды және куәға iс бойынша оған өзiне мәлiм нәрсенiң бәрiн сотқа хабарлауды ұсынады.</w:t>
      </w:r>
      <w:r>
        <w:br/>
      </w:r>
      <w:r>
        <w:rPr>
          <w:rFonts w:ascii="Times New Roman"/>
          <w:b w:val="false"/>
          <w:i w:val="false"/>
          <w:color w:val="000000"/>
          <w:sz w:val="28"/>
        </w:rPr>
        <w:t>
      3. Ерікті нысанда айғақтар бергеннен кейiн куәға сұрақтар қойылуы мүмкiн. Бiрiншi болып өзінің арызы бойынша куәні шақырған адам мен оның өкiлi, содан соң iске қатысушы басқа адамдар мен өкiлдер сұрақ қояды. Судья куәдан жауап алудың кез келген сәтiнде оған сұрақ қоюға құқылы.</w:t>
      </w:r>
      <w:r>
        <w:br/>
      </w:r>
      <w:r>
        <w:rPr>
          <w:rFonts w:ascii="Times New Roman"/>
          <w:b w:val="false"/>
          <w:i w:val="false"/>
          <w:color w:val="000000"/>
          <w:sz w:val="28"/>
        </w:rPr>
        <w:t>
      4. Қажет болған жағдайда сот сол немесе келесi отырыста куәдан екiншi рет жауап ала алады, сондай-ақ олардың айғақтарындағы қайшылықтарды айқындау үшiн куәлар арасында беттестiру жүргiзе алады.</w:t>
      </w:r>
      <w:r>
        <w:br/>
      </w:r>
      <w:r>
        <w:rPr>
          <w:rFonts w:ascii="Times New Roman"/>
          <w:b w:val="false"/>
          <w:i w:val="false"/>
          <w:color w:val="000000"/>
          <w:sz w:val="28"/>
        </w:rPr>
        <w:t>
      5. Егер сот оған ертерек кетуге рұқсат бермесе, жауап алынған куә iстi қарау аяқталғанға дейiн сот отырысы залында қалады.</w:t>
      </w:r>
    </w:p>
    <w:p>
      <w:pPr>
        <w:spacing w:after="0"/>
        <w:ind w:left="0"/>
        <w:jc w:val="both"/>
      </w:pPr>
      <w:r>
        <w:rPr>
          <w:rFonts w:ascii="Times New Roman"/>
          <w:b w:val="false"/>
          <w:i w:val="false"/>
          <w:color w:val="000000"/>
          <w:sz w:val="28"/>
        </w:rPr>
        <w:t xml:space="preserve">      205-бап. Куәнiң жазбаша материалдарды пайдалануы </w:t>
      </w:r>
      <w:r>
        <w:br/>
      </w:r>
      <w:r>
        <w:rPr>
          <w:rFonts w:ascii="Times New Roman"/>
          <w:b w:val="false"/>
          <w:i w:val="false"/>
          <w:color w:val="000000"/>
          <w:sz w:val="28"/>
        </w:rPr>
        <w:t xml:space="preserve">
      1. Айғақ қандай да бір цифрлармен немесе басқа деректермен байланысты болған кезде куә айғақ беру кезiнде жазбаша материалдарды пайдалана алады. Куә осы құжаттарды сотқа және iске қатысушы адамдарға ұсынады, ол соттың ұйғарымы бойынша iске қоса тiркелуi мүмкiн, бұл туралы сот отырысының хаттамасында көрсетіледі. </w:t>
      </w:r>
      <w:r>
        <w:br/>
      </w:r>
      <w:r>
        <w:rPr>
          <w:rFonts w:ascii="Times New Roman"/>
          <w:b w:val="false"/>
          <w:i w:val="false"/>
          <w:color w:val="000000"/>
          <w:sz w:val="28"/>
        </w:rPr>
        <w:t>
      2.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p>
      <w:pPr>
        <w:spacing w:after="0"/>
        <w:ind w:left="0"/>
        <w:jc w:val="both"/>
      </w:pPr>
      <w:r>
        <w:rPr>
          <w:rFonts w:ascii="Times New Roman"/>
          <w:b w:val="false"/>
          <w:i w:val="false"/>
          <w:color w:val="000000"/>
          <w:sz w:val="28"/>
        </w:rPr>
        <w:t xml:space="preserve">      206-бап. Кәмелетке толмаған куәдан жауап алу </w:t>
      </w:r>
      <w:r>
        <w:br/>
      </w:r>
      <w:r>
        <w:rPr>
          <w:rFonts w:ascii="Times New Roman"/>
          <w:b w:val="false"/>
          <w:i w:val="false"/>
          <w:color w:val="000000"/>
          <w:sz w:val="28"/>
        </w:rPr>
        <w:t>
      1. Он төрт жасқа толмаған куәдан жауап алу, ал соттың қалауы бойынша он төрт жас пен он алты жас аралығындағы куәдан жауап алу сотқа шақырылатын педагогтың және оның өзге заңды өкілдерінің қатысуымен жүргізіледі. Қажет болған жағдайда кәмелетке толмаған куәнiң заңды өкiлдерi де шақырылады. Аталған адамдар төрағалық етушiнiң рұқсатымен куәға сұрақтар қоя алады, сондай-ақ куәнiң жеке басына және оның берген айғақтарының мазмұнына қатысты өз пiкiрiн айта алады.</w:t>
      </w:r>
      <w:r>
        <w:br/>
      </w:r>
      <w:r>
        <w:rPr>
          <w:rFonts w:ascii="Times New Roman"/>
          <w:b w:val="false"/>
          <w:i w:val="false"/>
          <w:color w:val="000000"/>
          <w:sz w:val="28"/>
        </w:rPr>
        <w:t xml:space="preserve">
      2. Iстiң мән-жайын анықтау үшiн қажет болатын ерекше жағдайларда, кәмелетке толмаған куәдан жауап алынған уақытта iске қатысушы қандай да өзге адам соттың хаттамалық ұйғарымы бойынша сот отырысы залынан шығарып жіберілуі мүмкiн. Осы адам сот отырысы залына қайта келгенде оған кәмелетке толмаған куәнiң айғақтарының мазмұны хабарланып, куәға сұрақтар қою мүмкiндiгi берiлуге тиiс. </w:t>
      </w:r>
      <w:r>
        <w:br/>
      </w:r>
      <w:r>
        <w:rPr>
          <w:rFonts w:ascii="Times New Roman"/>
          <w:b w:val="false"/>
          <w:i w:val="false"/>
          <w:color w:val="000000"/>
          <w:sz w:val="28"/>
        </w:rPr>
        <w:t>
      3. Он алты жасқа толмаған куә, сот бұл куәнi сот отырысы залында болуы қажет деп таныған жағдайларды қоспағанда, одан жауап алу аяқталған соң сот отырысы залынан шығарылады.</w:t>
      </w:r>
    </w:p>
    <w:p>
      <w:pPr>
        <w:spacing w:after="0"/>
        <w:ind w:left="0"/>
        <w:jc w:val="both"/>
      </w:pPr>
      <w:r>
        <w:rPr>
          <w:rFonts w:ascii="Times New Roman"/>
          <w:b w:val="false"/>
          <w:i w:val="false"/>
          <w:color w:val="000000"/>
          <w:sz w:val="28"/>
        </w:rPr>
        <w:t xml:space="preserve">      207-бап. Куәнiң айғақтарын жария ету </w:t>
      </w:r>
      <w:r>
        <w:br/>
      </w:r>
      <w:r>
        <w:rPr>
          <w:rFonts w:ascii="Times New Roman"/>
          <w:b w:val="false"/>
          <w:i w:val="false"/>
          <w:color w:val="000000"/>
          <w:sz w:val="28"/>
        </w:rPr>
        <w:t>
      Куәлардың осы Кодекстiң 69, 71, 74, 75 және 199-баптарында көзделген тәртiппен жиналған айғақтары сот отырысында жария етiледi, iске қатысушы адамдар осыдан кейін олар бойынша түсiнiктемелер беруге құқылы.</w:t>
      </w:r>
    </w:p>
    <w:p>
      <w:pPr>
        <w:spacing w:after="0"/>
        <w:ind w:left="0"/>
        <w:jc w:val="both"/>
      </w:pPr>
      <w:r>
        <w:rPr>
          <w:rFonts w:ascii="Times New Roman"/>
          <w:b w:val="false"/>
          <w:i w:val="false"/>
          <w:color w:val="000000"/>
          <w:sz w:val="28"/>
        </w:rPr>
        <w:t xml:space="preserve">      208-бап. Құжаттарды зерттеу </w:t>
      </w:r>
      <w:r>
        <w:br/>
      </w:r>
      <w:r>
        <w:rPr>
          <w:rFonts w:ascii="Times New Roman"/>
          <w:b w:val="false"/>
          <w:i w:val="false"/>
          <w:color w:val="000000"/>
          <w:sz w:val="28"/>
        </w:rPr>
        <w:t>
      Осы Кодекстiң 74, 75-баптарында және 164-бабының 9) тармақшасында көзделген тәртiппен жасалған құжаттар немесе хаттамалар сот отырысында жария етiледi және iске қатысушы адамдарға, өкiлдерге, ал қажет болған жағдайларда сарапшыларға, мамандарға және куәларға көрсетiледi. Іске қатысушы адамдар осыдан кейін құжаттар мен хаттамалардың мазмұны бойынша түсiнiктемелер бере алады.</w:t>
      </w:r>
    </w:p>
    <w:p>
      <w:pPr>
        <w:spacing w:after="0"/>
        <w:ind w:left="0"/>
        <w:jc w:val="both"/>
      </w:pPr>
      <w:r>
        <w:rPr>
          <w:rFonts w:ascii="Times New Roman"/>
          <w:b w:val="false"/>
          <w:i w:val="false"/>
          <w:color w:val="000000"/>
          <w:sz w:val="28"/>
        </w:rPr>
        <w:t>      209-бап. Азаматтардың жеке хат алысуын және телеграфтық</w:t>
      </w:r>
      <w:r>
        <w:br/>
      </w:r>
      <w:r>
        <w:rPr>
          <w:rFonts w:ascii="Times New Roman"/>
          <w:b w:val="false"/>
          <w:i w:val="false"/>
          <w:color w:val="000000"/>
          <w:sz w:val="28"/>
        </w:rPr>
        <w:t>
               хабарларын жария ету және зерттеу</w:t>
      </w:r>
      <w:r>
        <w:br/>
      </w:r>
      <w:r>
        <w:rPr>
          <w:rFonts w:ascii="Times New Roman"/>
          <w:b w:val="false"/>
          <w:i w:val="false"/>
          <w:color w:val="000000"/>
          <w:sz w:val="28"/>
        </w:rPr>
        <w:t>
      Азаматтардың жеке хат алысу және жеке телеграфтық хабарламалар беру құпиясын қорғау мақсатында хат алысу мен телеграфтық хабарламалар тек хат алысқан немесе телеграфтық хабарламалар алысқан адамдардың келiсiмiмен ғана ашық сот отырысында жария етiлуi және зерттелуi мүмкiн. Осы адамдардың жеке хат алысулары мен жеке телеграфтық хабарламалары жабық сот отырысында олардың келісімінсіз жария етiледi және зерттеледi. Іске қатысушы адамдар осыдан кейін түсiнiктемелер бере алады.</w:t>
      </w:r>
    </w:p>
    <w:p>
      <w:pPr>
        <w:spacing w:after="0"/>
        <w:ind w:left="0"/>
        <w:jc w:val="both"/>
      </w:pPr>
      <w:r>
        <w:rPr>
          <w:rFonts w:ascii="Times New Roman"/>
          <w:b w:val="false"/>
          <w:i w:val="false"/>
          <w:color w:val="000000"/>
          <w:sz w:val="28"/>
        </w:rPr>
        <w:t xml:space="preserve">      210-бап. Заттай дәлелдемелердi зерттеу </w:t>
      </w:r>
      <w:r>
        <w:br/>
      </w:r>
      <w:r>
        <w:rPr>
          <w:rFonts w:ascii="Times New Roman"/>
          <w:b w:val="false"/>
          <w:i w:val="false"/>
          <w:color w:val="000000"/>
          <w:sz w:val="28"/>
        </w:rPr>
        <w:t>
      1. Сот заттай дәлелдемелердi қарайды және олар iске қатысушы адамдарға, өкiлдерге, ал қажет болған жағдайларда - сарапшыларға, мамандарға және куәларға көрсетiледi. Заттай дәлелдемелер ұсынылған адамдар қарап шығуға байланысты қандай да бiр мән-жайларға сот назарын аудара алады, бұл туралы сот отырысының хаттамасында көрсетіледі.</w:t>
      </w:r>
      <w:r>
        <w:br/>
      </w:r>
      <w:r>
        <w:rPr>
          <w:rFonts w:ascii="Times New Roman"/>
          <w:b w:val="false"/>
          <w:i w:val="false"/>
          <w:color w:val="000000"/>
          <w:sz w:val="28"/>
        </w:rPr>
        <w:t>
      2. Осы Кодекстiң 71, 75, 96, 97-баптарында және 165-бабының 9) тармақшасында көзделген тәртiппен жасалған заттай дәлелдемелердi қарап тексеру хаттамалары сот отырысында жария етiледi, iске қатысушы адамдар осыдан кейін түсiнiктемелер бере алады.</w:t>
      </w:r>
    </w:p>
    <w:p>
      <w:pPr>
        <w:spacing w:after="0"/>
        <w:ind w:left="0"/>
        <w:jc w:val="both"/>
      </w:pPr>
      <w:r>
        <w:rPr>
          <w:rFonts w:ascii="Times New Roman"/>
          <w:b w:val="false"/>
          <w:i w:val="false"/>
          <w:color w:val="000000"/>
          <w:sz w:val="28"/>
        </w:rPr>
        <w:t>      211-бап. Орнында қарап тексеру</w:t>
      </w:r>
      <w:r>
        <w:br/>
      </w:r>
      <w:r>
        <w:rPr>
          <w:rFonts w:ascii="Times New Roman"/>
          <w:b w:val="false"/>
          <w:i w:val="false"/>
          <w:color w:val="000000"/>
          <w:sz w:val="28"/>
        </w:rPr>
        <w:t>
      1. Сотқа ұсынылуы қиын немесе жеткiзуге болмайтын құжаттар мен заттай дәлелдемелер тұрған орнында қарап тексеріледі және зерттеледi. Орнында қарап тексеру туралы сот ұйғарым шығарады, ол сот отырысының хаттамасына енгізіледі.</w:t>
      </w:r>
      <w:r>
        <w:br/>
      </w:r>
      <w:r>
        <w:rPr>
          <w:rFonts w:ascii="Times New Roman"/>
          <w:b w:val="false"/>
          <w:i w:val="false"/>
          <w:color w:val="000000"/>
          <w:sz w:val="28"/>
        </w:rPr>
        <w:t xml:space="preserve">
      2. Қарап тексеру уақыты мен орны туралы iске қатысушы адамдарға, олардың өкiлдерiне хабарланады, алайда олардың келмеуi қарап тексеру іс жүргiзуіне кедергi болмайды. Қажет болған жағдайларда сарапшылар, мамандар және куәлар шақырылады. </w:t>
      </w:r>
      <w:r>
        <w:br/>
      </w:r>
      <w:r>
        <w:rPr>
          <w:rFonts w:ascii="Times New Roman"/>
          <w:b w:val="false"/>
          <w:i w:val="false"/>
          <w:color w:val="000000"/>
          <w:sz w:val="28"/>
        </w:rPr>
        <w:t>
      3. Қарап тексерудің нәтижелерi сот отырысының хаттамасына енгiзiледi. Хаттамаға қарап тексеру кезiнде жасалған немесе тексерiлген жоспарлар, схемалар, сызбалар, есептеулер, құжаттардың көшiрмелерi, сондай-ақ қарап тексеру кезiнде жасалған құжаттардың және заттай дәлелдемелердiң фотосуреттерi, бейнежазбалар мен киноматериалдар қоса тiркеледi.</w:t>
      </w:r>
    </w:p>
    <w:p>
      <w:pPr>
        <w:spacing w:after="0"/>
        <w:ind w:left="0"/>
        <w:jc w:val="both"/>
      </w:pPr>
      <w:r>
        <w:rPr>
          <w:rFonts w:ascii="Times New Roman"/>
          <w:b w:val="false"/>
          <w:i w:val="false"/>
          <w:color w:val="000000"/>
          <w:sz w:val="28"/>
        </w:rPr>
        <w:t>      212-бап. Дыбыс жазбаларын жария ету, бейнежазбаларды, фото және</w:t>
      </w:r>
      <w:r>
        <w:br/>
      </w:r>
      <w:r>
        <w:rPr>
          <w:rFonts w:ascii="Times New Roman"/>
          <w:b w:val="false"/>
          <w:i w:val="false"/>
          <w:color w:val="000000"/>
          <w:sz w:val="28"/>
        </w:rPr>
        <w:t xml:space="preserve">
               киноматериалдарын көрсету және оларды зерттеу </w:t>
      </w:r>
      <w:r>
        <w:br/>
      </w:r>
      <w:r>
        <w:rPr>
          <w:rFonts w:ascii="Times New Roman"/>
          <w:b w:val="false"/>
          <w:i w:val="false"/>
          <w:color w:val="000000"/>
          <w:sz w:val="28"/>
        </w:rPr>
        <w:t>
      1. Жеке сипаттағы дыбыс жазбаларын жария ету, бейнежазбаларды, фото және киноматериалдарын көрсету, сондай-ақ оларды зерттеу кезiнде осы Кодекстiң 65-бабында көзделген қағидалар қолданылады. Дыбыс жазбаны жария ету, бейнежазбаны, фото және киноматериалдарын көрсету сот отырысы залында не осы мақсат үшiн арнайы жабдықталған үй-жайда жүргiзiледi, сот отырысының хаттамасында материалдың ерекше белгiлерi және жария ету уақыты көрсетiледi. Осыдан соң сот iске қатысушы адамдардың түсiнiктемелерiн тыңдайды.</w:t>
      </w:r>
      <w:r>
        <w:br/>
      </w:r>
      <w:r>
        <w:rPr>
          <w:rFonts w:ascii="Times New Roman"/>
          <w:b w:val="false"/>
          <w:i w:val="false"/>
          <w:color w:val="000000"/>
          <w:sz w:val="28"/>
        </w:rPr>
        <w:t>
      2. Қажет болған жағдайда дыбыс жазбасын жария ету және бейнежазбаны, фото және киноматериалдарын көрсету толығымен немесе олардың қандай да бір бөлiктерi қайталануы мүмкiн.</w:t>
      </w:r>
      <w:r>
        <w:br/>
      </w:r>
      <w:r>
        <w:rPr>
          <w:rFonts w:ascii="Times New Roman"/>
          <w:b w:val="false"/>
          <w:i w:val="false"/>
          <w:color w:val="000000"/>
          <w:sz w:val="28"/>
        </w:rPr>
        <w:t>
      3. Дыбыс және бейнежазбалардағы, фото және киноматериалдарындағы мәлiметтердi анықтау мақсатында сот маманды тартуы, сондай-ақ сараптама тағайындауы мүмкiн.</w:t>
      </w:r>
    </w:p>
    <w:p>
      <w:pPr>
        <w:spacing w:after="0"/>
        <w:ind w:left="0"/>
        <w:jc w:val="both"/>
      </w:pPr>
      <w:r>
        <w:rPr>
          <w:rFonts w:ascii="Times New Roman"/>
          <w:b w:val="false"/>
          <w:i w:val="false"/>
          <w:color w:val="000000"/>
          <w:sz w:val="28"/>
        </w:rPr>
        <w:t>      213-бап. Сарапшының қорытындысын зерттеу</w:t>
      </w:r>
      <w:r>
        <w:br/>
      </w:r>
      <w:r>
        <w:rPr>
          <w:rFonts w:ascii="Times New Roman"/>
          <w:b w:val="false"/>
          <w:i w:val="false"/>
          <w:color w:val="000000"/>
          <w:sz w:val="28"/>
        </w:rPr>
        <w:t>
      1. Сарапшының қорытындысы сот отырысында жария етiледi. Қорытындыны түсiндiру және оны толықтыру мақсатында сарапшыға сұрақтар қойылуы мүмкiн.</w:t>
      </w:r>
      <w:r>
        <w:br/>
      </w:r>
      <w:r>
        <w:rPr>
          <w:rFonts w:ascii="Times New Roman"/>
          <w:b w:val="false"/>
          <w:i w:val="false"/>
          <w:color w:val="000000"/>
          <w:sz w:val="28"/>
        </w:rPr>
        <w:t xml:space="preserve">
      2. Арызы бойынша сараптама тағайындалған адам және оның өкiлi бiрiншi болып, ал iске қатысушы басқа адамдар мен өкiлдері сарапшыға содан соң сұрақтар қояды. Сот тағайындаған сараптаманы жүргiзу тапсырылған сарапшыға бiрiншi болып талапкер мен оның өкiлi сұрақтар қояды. Сот сарапшыға одан жауап алудың кез келген сәтiнде сұрақтар қоюға құқылы. </w:t>
      </w:r>
      <w:r>
        <w:br/>
      </w:r>
      <w:r>
        <w:rPr>
          <w:rFonts w:ascii="Times New Roman"/>
          <w:b w:val="false"/>
          <w:i w:val="false"/>
          <w:color w:val="000000"/>
          <w:sz w:val="28"/>
        </w:rPr>
        <w:t>
      3. Осы Кодекстiң 90-бабында көзделген жағдайларда сот қосымша немесе қайта сараптама тағайындауға құқылы.</w:t>
      </w:r>
    </w:p>
    <w:p>
      <w:pPr>
        <w:spacing w:after="0"/>
        <w:ind w:left="0"/>
        <w:jc w:val="both"/>
      </w:pPr>
      <w:r>
        <w:rPr>
          <w:rFonts w:ascii="Times New Roman"/>
          <w:b w:val="false"/>
          <w:i w:val="false"/>
          <w:color w:val="000000"/>
          <w:sz w:val="28"/>
        </w:rPr>
        <w:t>      214-бап. Маманның консультациясы (түсiндiрмесi)</w:t>
      </w:r>
      <w:r>
        <w:br/>
      </w:r>
      <w:r>
        <w:rPr>
          <w:rFonts w:ascii="Times New Roman"/>
          <w:b w:val="false"/>
          <w:i w:val="false"/>
          <w:color w:val="000000"/>
          <w:sz w:val="28"/>
        </w:rPr>
        <w:t>
      1. Арнайы зерттеулер жүргiзу талап етiлмейтiн жағдайларда маман coтқa ауызша немесе жазбаша түрде консультация (түсiндiрме) бередi.</w:t>
      </w:r>
      <w:r>
        <w:br/>
      </w:r>
      <w:r>
        <w:rPr>
          <w:rFonts w:ascii="Times New Roman"/>
          <w:b w:val="false"/>
          <w:i w:val="false"/>
          <w:color w:val="000000"/>
          <w:sz w:val="28"/>
        </w:rPr>
        <w:t>
      Маманның жазбаша түрде берген консультациясы іске тіркеледі және сот отырысында жарияланады және зерттеледі. Ауызша кеңес тiкелей сот отырысының (іс жүргізу әрекетінің) хаттамасына енгiзiледi.</w:t>
      </w:r>
      <w:r>
        <w:br/>
      </w:r>
      <w:r>
        <w:rPr>
          <w:rFonts w:ascii="Times New Roman"/>
          <w:b w:val="false"/>
          <w:i w:val="false"/>
          <w:color w:val="000000"/>
          <w:sz w:val="28"/>
        </w:rPr>
        <w:t>
      2. Консультацияны түсiндiру және толықтыру мақсатында маманға сұрақтар қойылуы мүмкiн. Арызы бойынша маманды қатыстырған адам және оның өкiлi бiрiншi болып, ал содан соң iске қатысушы басқа адамдар және өкiлдер сұрақтар қояды. Сот қатыстырған маманға бiрiншi болып талапкер және оның өкiлi сұрақ қояды. Сот маманға кез келген сәтте сұрақтар қоюға құқылы.</w:t>
      </w:r>
    </w:p>
    <w:p>
      <w:pPr>
        <w:spacing w:after="0"/>
        <w:ind w:left="0"/>
        <w:jc w:val="both"/>
      </w:pPr>
      <w:r>
        <w:rPr>
          <w:rFonts w:ascii="Times New Roman"/>
          <w:b w:val="false"/>
          <w:i w:val="false"/>
          <w:color w:val="000000"/>
          <w:sz w:val="28"/>
        </w:rPr>
        <w:t>      215-бап. Мемлекеттiк органдар мен жергiлiктi өзiн-өзi басқару</w:t>
      </w:r>
      <w:r>
        <w:br/>
      </w:r>
      <w:r>
        <w:rPr>
          <w:rFonts w:ascii="Times New Roman"/>
          <w:b w:val="false"/>
          <w:i w:val="false"/>
          <w:color w:val="000000"/>
          <w:sz w:val="28"/>
        </w:rPr>
        <w:t xml:space="preserve">
               органдарының қорытындылары </w:t>
      </w:r>
      <w:r>
        <w:br/>
      </w:r>
      <w:r>
        <w:rPr>
          <w:rFonts w:ascii="Times New Roman"/>
          <w:b w:val="false"/>
          <w:i w:val="false"/>
          <w:color w:val="000000"/>
          <w:sz w:val="28"/>
        </w:rPr>
        <w:t>
      Осы Кодекстiң 56-бабының негiзiнде сот iске қатысуға жiберген мемлекеттiк органдардың және жергiлiктi өзiн-өзi басқару органдарының жазбаша қорытындылары сот отырысында жарияланады және зерттеледі. Сот, сондай-ақ iске қатысушы адамдар мен олардың өкiлдері қорытындыларды түсiндiру және толықтыру мақсатында осы органдардың уәкiлеттi өкiлдерiне сұрақтар қоя алады.</w:t>
      </w:r>
    </w:p>
    <w:p>
      <w:pPr>
        <w:spacing w:after="0"/>
        <w:ind w:left="0"/>
        <w:jc w:val="both"/>
      </w:pPr>
      <w:r>
        <w:rPr>
          <w:rFonts w:ascii="Times New Roman"/>
          <w:b w:val="false"/>
          <w:i w:val="false"/>
          <w:color w:val="000000"/>
          <w:sz w:val="28"/>
        </w:rPr>
        <w:t>      216-бап. Iстi мәнi бойынша қараудың аяқталуы</w:t>
      </w:r>
      <w:r>
        <w:br/>
      </w:r>
      <w:r>
        <w:rPr>
          <w:rFonts w:ascii="Times New Roman"/>
          <w:b w:val="false"/>
          <w:i w:val="false"/>
          <w:color w:val="000000"/>
          <w:sz w:val="28"/>
        </w:rPr>
        <w:t>
      Барлық дәлелдемелер зерттелгеннен кейiн судья iске қатысушы адамдар мен өкiлдерден толықтырулардың бар-жоғын анықтайды. Төрағалық етуші мұндай мәлiмдеулер болмаған жағдайда iстi зерттеу аяқталды деп жариялап, содан кейін сот жарыссөздеріне көшеді.</w:t>
      </w:r>
    </w:p>
    <w:p>
      <w:pPr>
        <w:spacing w:after="0"/>
        <w:ind w:left="0"/>
        <w:jc w:val="both"/>
      </w:pPr>
      <w:r>
        <w:rPr>
          <w:rFonts w:ascii="Times New Roman"/>
          <w:b w:val="false"/>
          <w:i w:val="false"/>
          <w:color w:val="000000"/>
          <w:sz w:val="28"/>
        </w:rPr>
        <w:t>      217-бап. Сот жарыссөздерi</w:t>
      </w:r>
      <w:r>
        <w:br/>
      </w:r>
      <w:r>
        <w:rPr>
          <w:rFonts w:ascii="Times New Roman"/>
          <w:b w:val="false"/>
          <w:i w:val="false"/>
          <w:color w:val="000000"/>
          <w:sz w:val="28"/>
        </w:rPr>
        <w:t>
      1. Сот жарыссөздері іске қатысушы адамдардың және олардың өкілдерінің сөздерінен тұрады.</w:t>
      </w:r>
      <w:r>
        <w:br/>
      </w:r>
      <w:r>
        <w:rPr>
          <w:rFonts w:ascii="Times New Roman"/>
          <w:b w:val="false"/>
          <w:i w:val="false"/>
          <w:color w:val="000000"/>
          <w:sz w:val="28"/>
        </w:rPr>
        <w:t>
      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r>
        <w:br/>
      </w:r>
      <w:r>
        <w:rPr>
          <w:rFonts w:ascii="Times New Roman"/>
          <w:b w:val="false"/>
          <w:i w:val="false"/>
          <w:color w:val="000000"/>
          <w:sz w:val="28"/>
        </w:rPr>
        <w:t>
      2. Алдымен талапкер мен оның өкiлi, ал содан кейін - жауапкер мен оның өкiлi сөйлейдi.</w:t>
      </w:r>
      <w:r>
        <w:br/>
      </w:r>
      <w:r>
        <w:rPr>
          <w:rFonts w:ascii="Times New Roman"/>
          <w:b w:val="false"/>
          <w:i w:val="false"/>
          <w:color w:val="000000"/>
          <w:sz w:val="28"/>
        </w:rPr>
        <w:t>
      3. Басталып кеткен сот отырысында даудың нысанасы бойынша дербес талап қойған үшiншi адам мен оның өкiлi тараптар мен олардың өкiлдерiнен кейiн сөйлейдi. Даудың нысанасы бойынша өз бетiнше талаптар қоймаған үшiншi адам мен оның өкiлi талапкерден немесе үшiншi адам iске қатысатын жақтағы жауапкерден кейiн сөйлейдi.</w:t>
      </w:r>
      <w:r>
        <w:br/>
      </w:r>
      <w:r>
        <w:rPr>
          <w:rFonts w:ascii="Times New Roman"/>
          <w:b w:val="false"/>
          <w:i w:val="false"/>
          <w:color w:val="000000"/>
          <w:sz w:val="28"/>
        </w:rPr>
        <w:t>
      4. Прокурор, мемлекеттiк органдардың және жергiлiктi өзiн- өзi басқару органдарының өкiлдерi және басқа адамдардың құқықтарын, бостандықтарын және заңмен қорғалатын мүдделерiн қорғау үшiн сотқа жүгiнген заңды адамдар мен азаматтар сот жарыссөздерiнде соңында сөйлейдi.</w:t>
      </w:r>
    </w:p>
    <w:p>
      <w:pPr>
        <w:spacing w:after="0"/>
        <w:ind w:left="0"/>
        <w:jc w:val="both"/>
      </w:pPr>
      <w:r>
        <w:rPr>
          <w:rFonts w:ascii="Times New Roman"/>
          <w:b w:val="false"/>
          <w:i w:val="false"/>
          <w:color w:val="000000"/>
          <w:sz w:val="28"/>
        </w:rPr>
        <w:t xml:space="preserve">      218-бап. Репликалар </w:t>
      </w:r>
      <w:r>
        <w:br/>
      </w:r>
      <w:r>
        <w:rPr>
          <w:rFonts w:ascii="Times New Roman"/>
          <w:b w:val="false"/>
          <w:i w:val="false"/>
          <w:color w:val="000000"/>
          <w:sz w:val="28"/>
        </w:rPr>
        <w:t>
      Жарыссөзге қатысушылардың барлығы сөйлеп болғаннан кейін олар айтылған сөздерге байланысты сөз сөйлей алады. Соңғы реплика құқығын үнемi жауапкер мен оның өкiлi иеленедi.</w:t>
      </w:r>
    </w:p>
    <w:p>
      <w:pPr>
        <w:spacing w:after="0"/>
        <w:ind w:left="0"/>
        <w:jc w:val="both"/>
      </w:pPr>
      <w:r>
        <w:rPr>
          <w:rFonts w:ascii="Times New Roman"/>
          <w:b w:val="false"/>
          <w:i w:val="false"/>
          <w:color w:val="000000"/>
          <w:sz w:val="28"/>
        </w:rPr>
        <w:t>      219-бап. Прокурордың қорытындысы</w:t>
      </w:r>
      <w:r>
        <w:br/>
      </w:r>
      <w:r>
        <w:rPr>
          <w:rFonts w:ascii="Times New Roman"/>
          <w:b w:val="false"/>
          <w:i w:val="false"/>
          <w:color w:val="000000"/>
          <w:sz w:val="28"/>
        </w:rPr>
        <w:t>
      Тарап болып табылмайтын және осы Кодекстiң 54-бабының екiншi бөлiгiнде көзделген негіздер бойынша процеске қатысқан прокурор сот жарыссөздері аяқталғаннан кейін тұтастай алғанда, даудың мәні бойынша жазбаша қорытынды береді, қорытынды азаматтық істің материалдарына қоса тіркеледі.</w:t>
      </w:r>
    </w:p>
    <w:p>
      <w:pPr>
        <w:spacing w:after="0"/>
        <w:ind w:left="0"/>
        <w:jc w:val="both"/>
      </w:pPr>
      <w:r>
        <w:rPr>
          <w:rFonts w:ascii="Times New Roman"/>
          <w:b w:val="false"/>
          <w:i w:val="false"/>
          <w:color w:val="000000"/>
          <w:sz w:val="28"/>
        </w:rPr>
        <w:t>      220-бап. Iстi мәнi бойынша қараудың қайта басталуы</w:t>
      </w:r>
      <w:r>
        <w:br/>
      </w:r>
      <w:r>
        <w:rPr>
          <w:rFonts w:ascii="Times New Roman"/>
          <w:b w:val="false"/>
          <w:i w:val="false"/>
          <w:color w:val="000000"/>
          <w:sz w:val="28"/>
        </w:rPr>
        <w:t>
      1. Егер сот істі дұрыс шешу үшін маңызы бар мән-жайларды анықтау қажет деп тапса, ол істі мәні бойынша қайта жалғастыру туралы сот жарыссөздері уақытында немесе одан кейін не кеңесу бөлмесінен шығысымен хабарлайды. Істі мәні бойынша қарауды жалғастыру туралы сот отырысының хаттамасында көрсетіледі.Істі мәні бойынша қарау аяқталғаннан кейін сот қайтадан жарыссөздерді және прокурордың қорытындысын осы Кодекстің 217-бабында көзделген жағдайда тыңдайды.</w:t>
      </w:r>
    </w:p>
    <w:p>
      <w:pPr>
        <w:spacing w:after="0"/>
        <w:ind w:left="0"/>
        <w:jc w:val="both"/>
      </w:pPr>
      <w:r>
        <w:rPr>
          <w:rFonts w:ascii="Times New Roman"/>
          <w:b w:val="false"/>
          <w:i w:val="false"/>
          <w:color w:val="000000"/>
          <w:sz w:val="28"/>
        </w:rPr>
        <w:t>      221-бап. Соттың шешiм шығару үшiн шығып кетуi</w:t>
      </w:r>
      <w:r>
        <w:br/>
      </w:r>
      <w:r>
        <w:rPr>
          <w:rFonts w:ascii="Times New Roman"/>
          <w:b w:val="false"/>
          <w:i w:val="false"/>
          <w:color w:val="000000"/>
          <w:sz w:val="28"/>
        </w:rPr>
        <w:t>
      Сот жарыссөздерiнен кейiн, ал осы Кодекстiң 219-бабында көзделген жағдайда, прокурор іс бойынша қорытынды бергеннен кейін сот актісін шығару үшін сот кеңесу бөлмесiне кетедi, төрағалық етушi бұл туралы сот отырысы залында отырған адамдарға жариялайды және сот шешімі жария етілетін уақыт туралы хабарлайды.</w:t>
      </w:r>
    </w:p>
    <w:p>
      <w:pPr>
        <w:spacing w:after="0"/>
        <w:ind w:left="0"/>
        <w:jc w:val="both"/>
      </w:pPr>
      <w:r>
        <w:rPr>
          <w:rFonts w:ascii="Times New Roman"/>
          <w:b w:val="false"/>
          <w:i w:val="false"/>
          <w:color w:val="000000"/>
          <w:sz w:val="28"/>
        </w:rPr>
        <w:t xml:space="preserve">      222-бап. Шешiмдi жария ету </w:t>
      </w:r>
      <w:r>
        <w:br/>
      </w:r>
      <w:r>
        <w:rPr>
          <w:rFonts w:ascii="Times New Roman"/>
          <w:b w:val="false"/>
          <w:i w:val="false"/>
          <w:color w:val="000000"/>
          <w:sz w:val="28"/>
        </w:rPr>
        <w:t>
      1. Соттың шешiмi қабылданғаннан және оған қол қойылғаннан кейiн судья сот отырысы залында сот шешiмiнiң қарар бөлiгiн жария етедi.</w:t>
      </w:r>
      <w:r>
        <w:br/>
      </w:r>
      <w:r>
        <w:rPr>
          <w:rFonts w:ascii="Times New Roman"/>
          <w:b w:val="false"/>
          <w:i w:val="false"/>
          <w:color w:val="000000"/>
          <w:sz w:val="28"/>
        </w:rPr>
        <w:t>
      2. Төрағалық етуші шешімнің қарар бөлігі жария етілгеннен кейін шешімге шағым жасаудың тәртібі мен мерзімдерін түсіндіреді, шешімнің түпкілікті нысаны дайын болатын және іске қатысушы адам шешімнің көшірмесін алатын күнді жариялайды.</w:t>
      </w:r>
      <w:r>
        <w:br/>
      </w:r>
      <w:r>
        <w:rPr>
          <w:rFonts w:ascii="Times New Roman"/>
          <w:b w:val="false"/>
          <w:i w:val="false"/>
          <w:color w:val="000000"/>
          <w:sz w:val="28"/>
        </w:rPr>
        <w:t>
      3. Төрағалық етушi осы баптың бiрiншi және екiншi бөлiктерiнде көзделген әрекеттер жасалғаннан кейiн сот отырысын жабық деп жариялайды.</w:t>
      </w:r>
    </w:p>
    <w:p>
      <w:pPr>
        <w:spacing w:after="0"/>
        <w:ind w:left="0"/>
        <w:jc w:val="left"/>
      </w:pPr>
      <w:r>
        <w:rPr>
          <w:rFonts w:ascii="Times New Roman"/>
          <w:b/>
          <w:i w:val="false"/>
          <w:color w:val="000000"/>
        </w:rPr>
        <w:t xml:space="preserve"> 19-тарау. СОТТЫҢ ШЕШІМІ ЖӘНЕ ОНЫҢ ОРЫНДАЛУЫ</w:t>
      </w:r>
    </w:p>
    <w:p>
      <w:pPr>
        <w:spacing w:after="0"/>
        <w:ind w:left="0"/>
        <w:jc w:val="both"/>
      </w:pPr>
      <w:r>
        <w:rPr>
          <w:rFonts w:ascii="Times New Roman"/>
          <w:b w:val="false"/>
          <w:i w:val="false"/>
          <w:color w:val="000000"/>
          <w:sz w:val="28"/>
        </w:rPr>
        <w:t>      223-бап. Шешiм шығару</w:t>
      </w:r>
      <w:r>
        <w:br/>
      </w:r>
      <w:r>
        <w:rPr>
          <w:rFonts w:ascii="Times New Roman"/>
          <w:b w:val="false"/>
          <w:i w:val="false"/>
          <w:color w:val="000000"/>
          <w:sz w:val="28"/>
        </w:rPr>
        <w:t>
      1. Iстi мәнi бойынша шешетiн бiрiншi сатыдағы соттың сот актісі шешiм нысанында шығарылады.</w:t>
      </w:r>
      <w:r>
        <w:br/>
      </w:r>
      <w:r>
        <w:rPr>
          <w:rFonts w:ascii="Times New Roman"/>
          <w:b w:val="false"/>
          <w:i w:val="false"/>
          <w:color w:val="000000"/>
          <w:sz w:val="28"/>
        </w:rPr>
        <w:t>
      2. Шешiм кеңесу бөлмесiнде шығарылады. Бұл бөлмеде өзге адамдардың болуына жол берiлмейдi. Жұмыс уақытының аяқталуына қарай, сондай-ақ жұмыс күнi iшiнде сот (судья) кеңесу бөлмесiнен шығып демалу үшiн үзiлiс жасауға құқылы.</w:t>
      </w:r>
      <w:r>
        <w:br/>
      </w:r>
      <w:r>
        <w:rPr>
          <w:rFonts w:ascii="Times New Roman"/>
          <w:b w:val="false"/>
          <w:i w:val="false"/>
          <w:color w:val="000000"/>
          <w:sz w:val="28"/>
        </w:rPr>
        <w:t>
      3. Шешім іс талқыланғаннан кейін дереу шығарылады. Дәлелді шешімді жасау кейінге қалдырылуы мүмкін, бірақ шешімнің қарар бөлігін сот іс талқыланып болған отырыста жария етуге тиіс. Шешімнің жария етілген қарар бөлігіне судья қол қоюға және ол іс материалдарына қоса тіркелуге тиіс.</w:t>
      </w:r>
      <w:r>
        <w:br/>
      </w:r>
      <w:r>
        <w:rPr>
          <w:rFonts w:ascii="Times New Roman"/>
          <w:b w:val="false"/>
          <w:i w:val="false"/>
          <w:color w:val="000000"/>
          <w:sz w:val="28"/>
        </w:rPr>
        <w:t>
      4. Түпкілікті нысандағы дәлелді шешім бес жұмыс күнінен аспайтын мерзімде шешімнің қарар бөлігі жарияланғаннан кейін дайындалуы мүмкін.</w:t>
      </w:r>
    </w:p>
    <w:p>
      <w:pPr>
        <w:spacing w:after="0"/>
        <w:ind w:left="0"/>
        <w:jc w:val="both"/>
      </w:pPr>
      <w:r>
        <w:rPr>
          <w:rFonts w:ascii="Times New Roman"/>
          <w:b w:val="false"/>
          <w:i w:val="false"/>
          <w:color w:val="000000"/>
          <w:sz w:val="28"/>
        </w:rPr>
        <w:t>      224-бап. Шешiмнiң заңдылығы және негiздiлiгi</w:t>
      </w:r>
      <w:r>
        <w:br/>
      </w:r>
      <w:r>
        <w:rPr>
          <w:rFonts w:ascii="Times New Roman"/>
          <w:b w:val="false"/>
          <w:i w:val="false"/>
          <w:color w:val="000000"/>
          <w:sz w:val="28"/>
        </w:rPr>
        <w:t>
      1. Сот шешiмi заңды және негiздi болуға тиiс.</w:t>
      </w:r>
      <w:r>
        <w:br/>
      </w:r>
      <w:r>
        <w:rPr>
          <w:rFonts w:ascii="Times New Roman"/>
          <w:b w:val="false"/>
          <w:i w:val="false"/>
          <w:color w:val="000000"/>
          <w:sz w:val="28"/>
        </w:rPr>
        <w:t>
      2. Сот шешiмдi тараптар ұсынған және сот отырысында зерттелген дәлелдемелерге ғана негiздейдi.</w:t>
      </w:r>
    </w:p>
    <w:p>
      <w:pPr>
        <w:spacing w:after="0"/>
        <w:ind w:left="0"/>
        <w:jc w:val="both"/>
      </w:pPr>
      <w:r>
        <w:rPr>
          <w:rFonts w:ascii="Times New Roman"/>
          <w:b w:val="false"/>
          <w:i w:val="false"/>
          <w:color w:val="000000"/>
          <w:sz w:val="28"/>
        </w:rPr>
        <w:t>      225-бап. Шешiмді шығару кезінде шешiлетiн мәселелер</w:t>
      </w:r>
      <w:r>
        <w:br/>
      </w:r>
      <w:r>
        <w:rPr>
          <w:rFonts w:ascii="Times New Roman"/>
          <w:b w:val="false"/>
          <w:i w:val="false"/>
          <w:color w:val="000000"/>
          <w:sz w:val="28"/>
        </w:rPr>
        <w:t>
      1. Шешiмді шығарған кезде сот дәлелдемелерді бағалайды, iс үшiн маңызы бар қандай мән-жайлардың анықталғанын және қандай мән-жайлардың анықталмағанын, тараптардың құқықтық қатынастарының қандай екенiн, осы iс бойынша қандай заң қолданылуға тиiс екенiн және мәлімделген талаптың қанағаттандырылуға жататынын-жатпайтынын айқындайды.</w:t>
      </w:r>
      <w:r>
        <w:br/>
      </w:r>
      <w:r>
        <w:rPr>
          <w:rFonts w:ascii="Times New Roman"/>
          <w:b w:val="false"/>
          <w:i w:val="false"/>
          <w:color w:val="000000"/>
          <w:sz w:val="28"/>
        </w:rPr>
        <w:t>
      2. Сот істі талапкер мәлімдеген талаптар шегінде шешеді.</w:t>
      </w:r>
      <w:r>
        <w:br/>
      </w:r>
      <w:r>
        <w:rPr>
          <w:rFonts w:ascii="Times New Roman"/>
          <w:b w:val="false"/>
          <w:i w:val="false"/>
          <w:color w:val="000000"/>
          <w:sz w:val="28"/>
        </w:rPr>
        <w:t>
      3. Сот кеңесу бөлмесіне кеткеннен кейін iс үшiн маңызы бар жаңа мән-жайларды анықтауды немесе дәлелдемелердi қосымша зерттеудi қажет деп тапса, iстi мәнi бойынша қарауды қайта жалғастыру туралы ұйғарым шығарады, ол сот отырысының хаттамасына енгізіледі. Сот iстi мәнi бойынша қарау аяқталғаннан кейiн сот жарыссөздерiн, ал осы Кодекстiң 217-бабында көрсетілген жағдайда прокурордың қорытындысын да қайта тыңдайды.</w:t>
      </w:r>
    </w:p>
    <w:p>
      <w:pPr>
        <w:spacing w:after="0"/>
        <w:ind w:left="0"/>
        <w:jc w:val="both"/>
      </w:pPr>
      <w:r>
        <w:rPr>
          <w:rFonts w:ascii="Times New Roman"/>
          <w:b w:val="false"/>
          <w:i w:val="false"/>
          <w:color w:val="000000"/>
          <w:sz w:val="28"/>
        </w:rPr>
        <w:t xml:space="preserve">      226-бап. Шешiмнiң мазмұны </w:t>
      </w:r>
      <w:r>
        <w:br/>
      </w:r>
      <w:r>
        <w:rPr>
          <w:rFonts w:ascii="Times New Roman"/>
          <w:b w:val="false"/>
          <w:i w:val="false"/>
          <w:color w:val="000000"/>
          <w:sz w:val="28"/>
        </w:rPr>
        <w:t xml:space="preserve">
      1. Шешiм Қазақстан Республикасының атынан шығарылады. </w:t>
      </w:r>
      <w:r>
        <w:br/>
      </w:r>
      <w:r>
        <w:rPr>
          <w:rFonts w:ascii="Times New Roman"/>
          <w:b w:val="false"/>
          <w:i w:val="false"/>
          <w:color w:val="000000"/>
          <w:sz w:val="28"/>
        </w:rPr>
        <w:t>
      2. Шешiм кiрiспе, сипаттау, дәлелдеу және қарар бөлiктерiнен тұрады.</w:t>
      </w:r>
      <w:r>
        <w:br/>
      </w:r>
      <w:r>
        <w:rPr>
          <w:rFonts w:ascii="Times New Roman"/>
          <w:b w:val="false"/>
          <w:i w:val="false"/>
          <w:color w:val="000000"/>
          <w:sz w:val="28"/>
        </w:rPr>
        <w:t>
      3. Шешiмнiң кiрiспе бөлiгiнде шешiмнiң шығарылған күнi мен орны; шешiм шығарған соттың атауы; соттың құрамы; сот отырысының хатшысы; тараптар; iске қатысушы басқа тұлғалар және өкiлдер; даудың нысанасы немесе мәлiмделген талап көрсетiледi.</w:t>
      </w:r>
      <w:r>
        <w:br/>
      </w:r>
      <w:r>
        <w:rPr>
          <w:rFonts w:ascii="Times New Roman"/>
          <w:b w:val="false"/>
          <w:i w:val="false"/>
          <w:color w:val="000000"/>
          <w:sz w:val="28"/>
        </w:rPr>
        <w:t>
      4. Шешiмнiң сипаттау бөлiгiнде талапкердің талап қоюының, жауапкердің түсініктемелерінің және iске қатысушы үшінші тұлғалардың түсініктемелерінің қысқаша мазмұны, олар дәлелдерін негіздеген дәлелдемелер көрсетіле отырып, баяндалуға тиіс.</w:t>
      </w:r>
      <w:r>
        <w:br/>
      </w:r>
      <w:r>
        <w:rPr>
          <w:rFonts w:ascii="Times New Roman"/>
          <w:b w:val="false"/>
          <w:i w:val="false"/>
          <w:color w:val="000000"/>
          <w:sz w:val="28"/>
        </w:rPr>
        <w:t>
      5. Шешiмнiң дәлелдеу бөлiгiнде қысқаша iстiң сот анықтаған мән-жайлары; соттың құқықтар мен міндеттер туралы қорытындылары негізделген дәлелдемелері; соттың белгілі бір немесе өзге дәлелдемелерді қабылдамау негіздері және сот басшылыққа алған заңдар көрсетіледі. Жауапкер талап қоюды мойындаған жағдайда дәлелдеу бөлігінде талап қоюдың мойындалғаны және оны соттың қабылдағаны ғана көрсетілуі мүмкін.</w:t>
      </w:r>
      <w:r>
        <w:br/>
      </w:r>
      <w:r>
        <w:rPr>
          <w:rFonts w:ascii="Times New Roman"/>
          <w:b w:val="false"/>
          <w:i w:val="false"/>
          <w:color w:val="000000"/>
          <w:sz w:val="28"/>
        </w:rPr>
        <w:t>
      6. Шешiмнiң қарар бөлiгiнде соттың талапты қанағаттандыру немесе талапты қанағаттандырудан толық немесе бөлігінде бас тарту туралы қорытындысы; сот шығындарын бөлу, шешімге шағым беру мерзімі мен тәртібі, сондай-ақ өзге де қорытындылар қамтылуға тиіс.</w:t>
      </w:r>
      <w:r>
        <w:br/>
      </w:r>
      <w:r>
        <w:rPr>
          <w:rFonts w:ascii="Times New Roman"/>
          <w:b w:val="false"/>
          <w:i w:val="false"/>
          <w:color w:val="000000"/>
          <w:sz w:val="28"/>
        </w:rPr>
        <w:t>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w:t>
      </w:r>
      <w:r>
        <w:br/>
      </w:r>
      <w:r>
        <w:rPr>
          <w:rFonts w:ascii="Times New Roman"/>
          <w:b w:val="false"/>
          <w:i w:val="false"/>
          <w:color w:val="000000"/>
          <w:sz w:val="28"/>
        </w:rPr>
        <w:t>
      8. Судья шешімді жазбаша түрде жазады және оған қол қояды.</w:t>
      </w:r>
    </w:p>
    <w:p>
      <w:pPr>
        <w:spacing w:after="0"/>
        <w:ind w:left="0"/>
        <w:jc w:val="both"/>
      </w:pPr>
      <w:r>
        <w:rPr>
          <w:rFonts w:ascii="Times New Roman"/>
          <w:b w:val="false"/>
          <w:i w:val="false"/>
          <w:color w:val="000000"/>
          <w:sz w:val="28"/>
        </w:rPr>
        <w:t>      227-бап. Мемлекеттік органдардың, жергiлiктi өзiн өзi басқару</w:t>
      </w:r>
      <w:r>
        <w:br/>
      </w:r>
      <w:r>
        <w:rPr>
          <w:rFonts w:ascii="Times New Roman"/>
          <w:b w:val="false"/>
          <w:i w:val="false"/>
          <w:color w:val="000000"/>
          <w:sz w:val="28"/>
        </w:rPr>
        <w:t>
               органдарының, қоғамдық бірлестіктердің, ұйымдардың,</w:t>
      </w:r>
      <w:r>
        <w:br/>
      </w:r>
      <w:r>
        <w:rPr>
          <w:rFonts w:ascii="Times New Roman"/>
          <w:b w:val="false"/>
          <w:i w:val="false"/>
          <w:color w:val="000000"/>
          <w:sz w:val="28"/>
        </w:rPr>
        <w:t>
               лауазымды адамдар мен мемлекеттік қызметшілердің</w:t>
      </w:r>
      <w:r>
        <w:br/>
      </w:r>
      <w:r>
        <w:rPr>
          <w:rFonts w:ascii="Times New Roman"/>
          <w:b w:val="false"/>
          <w:i w:val="false"/>
          <w:color w:val="000000"/>
          <w:sz w:val="28"/>
        </w:rPr>
        <w:t>
               әрекеттерi (әрекетсiздiктерi) мен шешiмдерiнің</w:t>
      </w:r>
      <w:r>
        <w:br/>
      </w:r>
      <w:r>
        <w:rPr>
          <w:rFonts w:ascii="Times New Roman"/>
          <w:b w:val="false"/>
          <w:i w:val="false"/>
          <w:color w:val="000000"/>
          <w:sz w:val="28"/>
        </w:rPr>
        <w:t>
               заңдылығын даулау туралы арыз бойынша шешім</w:t>
      </w:r>
      <w:r>
        <w:br/>
      </w:r>
      <w:r>
        <w:rPr>
          <w:rFonts w:ascii="Times New Roman"/>
          <w:b w:val="false"/>
          <w:i w:val="false"/>
          <w:color w:val="000000"/>
          <w:sz w:val="28"/>
        </w:rPr>
        <w:t>
      1. Сот мемлекеттік органдардың, жергiлiктi өзiн-өзi басқару органдарының, қоғамдық бірлестіктердің, ұйымдардың, лауазымды тұлғалар мен мемлекеттік қызметшілердің әрекеттерi (әрекетсiздiктерi) мен шешімдерінің заңсыздығы туралы арызды негізделген деп танып, осы арызды қанағаттандыру туралы шешім шығарады. Шешімде осы әрекеттің (әрекетсіздіктің), шешімнің қандай заңнамалық актілерге қайшы келетіндігі, сот шешімі орындалуға тиіс мерзім көрсетіледі.</w:t>
      </w:r>
      <w:r>
        <w:br/>
      </w:r>
      <w:r>
        <w:rPr>
          <w:rFonts w:ascii="Times New Roman"/>
          <w:b w:val="false"/>
          <w:i w:val="false"/>
          <w:color w:val="000000"/>
          <w:sz w:val="28"/>
        </w:rPr>
        <w:t>
      Сот мемлекеттік органды, жергiлiктi өзiн-өзi басқару органын, қоғамдық бірлестікті, ұйымды, лауазымды тұлға мен мемлекеттік қызметшіні жол берілген бұзушылықты толық көлемінде жоюға және азаматтың немесе заңды тұлғаның бұзылған құқықтарын, бостандықтары мен заңды мүдделерін қалпына келтіруге, тұлғаға қолданылған жауаптылық шараларының күшін жоюға не бұзылған құқықтарды, бостандықтар мен заңды мүдделерді өзге де тәсілмен қалпына келтіруге міндеттейді.</w:t>
      </w:r>
      <w:r>
        <w:br/>
      </w:r>
      <w:r>
        <w:rPr>
          <w:rFonts w:ascii="Times New Roman"/>
          <w:b w:val="false"/>
          <w:i w:val="false"/>
          <w:color w:val="000000"/>
          <w:sz w:val="28"/>
        </w:rPr>
        <w:t>
      2. Сот арызды қарау кезінде дауланып отырған әрекеттің (әркетсіздіктің) жасалғанын, шешімнің құзыретке және заңнамға сәйкес қабылданғанын анықтаса, оны қанағаттандырудан бас тартады.</w:t>
      </w:r>
    </w:p>
    <w:p>
      <w:pPr>
        <w:spacing w:after="0"/>
        <w:ind w:left="0"/>
        <w:jc w:val="both"/>
      </w:pPr>
      <w:r>
        <w:rPr>
          <w:rFonts w:ascii="Times New Roman"/>
          <w:b w:val="false"/>
          <w:i w:val="false"/>
          <w:color w:val="000000"/>
          <w:sz w:val="28"/>
        </w:rPr>
        <w:t>      228-бап. Нормативтік құқықтық актіні заңсыз деп тану туралы</w:t>
      </w:r>
      <w:r>
        <w:br/>
      </w:r>
      <w:r>
        <w:rPr>
          <w:rFonts w:ascii="Times New Roman"/>
          <w:b w:val="false"/>
          <w:i w:val="false"/>
          <w:color w:val="000000"/>
          <w:sz w:val="28"/>
        </w:rPr>
        <w:t>
               арыз бойынша шешім</w:t>
      </w:r>
      <w:r>
        <w:br/>
      </w:r>
      <w:r>
        <w:rPr>
          <w:rFonts w:ascii="Times New Roman"/>
          <w:b w:val="false"/>
          <w:i w:val="false"/>
          <w:color w:val="000000"/>
          <w:sz w:val="28"/>
        </w:rPr>
        <w:t>
      1. Сот нормативтік құқықтық актіні заңсыз деп тану туралы арызды негізделген деп тани отырып, арызды қанағаттандыру туралы шешім шығарады. Шешімде дауланып отырған нормативтік құқықтық актінің қай заңнамалық актілерге және қай бөлігінде қайшы келетіні және нормативтік құқықтық актіні толық немесе оның жекелеген бөлігін акт қабылданған сәттен бастап жарамсыз деп тану туралы көрсетіледі.</w:t>
      </w:r>
      <w:r>
        <w:br/>
      </w:r>
      <w:r>
        <w:rPr>
          <w:rFonts w:ascii="Times New Roman"/>
          <w:b w:val="false"/>
          <w:i w:val="false"/>
          <w:color w:val="000000"/>
          <w:sz w:val="28"/>
        </w:rPr>
        <w:t>
      2. Соттың нормативтік құқықтық актіні заңсыз деп тану туралы шешімі немесе ол туралы хабарлама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кешіктірілмей жүзеге асырылуға тиіс.</w:t>
      </w:r>
      <w:r>
        <w:br/>
      </w:r>
      <w:r>
        <w:rPr>
          <w:rFonts w:ascii="Times New Roman"/>
          <w:b w:val="false"/>
          <w:i w:val="false"/>
          <w:color w:val="000000"/>
          <w:sz w:val="28"/>
        </w:rPr>
        <w:t>
      3. Сот арызды негізсіз деп тани отырып, оны қанағаттандырудан бас тарту туралы шешім шығарады.</w:t>
      </w:r>
    </w:p>
    <w:p>
      <w:pPr>
        <w:spacing w:after="0"/>
        <w:ind w:left="0"/>
        <w:jc w:val="both"/>
      </w:pPr>
      <w:r>
        <w:rPr>
          <w:rFonts w:ascii="Times New Roman"/>
          <w:b w:val="false"/>
          <w:i w:val="false"/>
          <w:color w:val="000000"/>
          <w:sz w:val="28"/>
        </w:rPr>
        <w:t>      229-бап. Ақша сомаларын өндiрiп алу туралы шешiм</w:t>
      </w:r>
      <w:r>
        <w:br/>
      </w:r>
      <w:r>
        <w:rPr>
          <w:rFonts w:ascii="Times New Roman"/>
          <w:b w:val="false"/>
          <w:i w:val="false"/>
          <w:color w:val="000000"/>
          <w:sz w:val="28"/>
        </w:rPr>
        <w:t>
      Сот ақша сомаларын өндiрiп алу туралы шешiм шығара отырып, шешiмнiң қарар бөлiгiнде өндiрiлетiн ақша сомасының мөлшерiн сөздермен және цифрмен валюта түрiн және ақша өндіру туралы шешім қай тараптың пайдасына шығарылғанын көрсетедi.</w:t>
      </w:r>
    </w:p>
    <w:p>
      <w:pPr>
        <w:spacing w:after="0"/>
        <w:ind w:left="0"/>
        <w:jc w:val="both"/>
      </w:pPr>
      <w:r>
        <w:rPr>
          <w:rFonts w:ascii="Times New Roman"/>
          <w:b w:val="false"/>
          <w:i w:val="false"/>
          <w:color w:val="000000"/>
          <w:sz w:val="28"/>
        </w:rPr>
        <w:t>      230-бап. Шартты жасасу немесе өзгерту туралы шешiм</w:t>
      </w:r>
      <w:r>
        <w:br/>
      </w:r>
      <w:r>
        <w:rPr>
          <w:rFonts w:ascii="Times New Roman"/>
          <w:b w:val="false"/>
          <w:i w:val="false"/>
          <w:color w:val="000000"/>
          <w:sz w:val="28"/>
        </w:rPr>
        <w:t>
      Шартты жасасу немесе өзгерту кезiнде туындаған дау бойынша қарар бөлiгiнде шарттың әрбiр даулы жағдайы бойынша шешiм көрсетiледi, ал шарт жасасуға мәжбүрлеу туралы дау бойынша шарттың түрi және тараптар шарт жасасуға мiндеттi талаптар көрсетiледi.</w:t>
      </w:r>
    </w:p>
    <w:p>
      <w:pPr>
        <w:spacing w:after="0"/>
        <w:ind w:left="0"/>
        <w:jc w:val="both"/>
      </w:pPr>
      <w:r>
        <w:rPr>
          <w:rFonts w:ascii="Times New Roman"/>
          <w:b w:val="false"/>
          <w:i w:val="false"/>
          <w:color w:val="000000"/>
          <w:sz w:val="28"/>
        </w:rPr>
        <w:t>      231-бап. Мүлiктi немесе оның құнын алып беру туралы шешiм</w:t>
      </w:r>
      <w:r>
        <w:br/>
      </w:r>
      <w:r>
        <w:rPr>
          <w:rFonts w:ascii="Times New Roman"/>
          <w:b w:val="false"/>
          <w:i w:val="false"/>
          <w:color w:val="000000"/>
          <w:sz w:val="28"/>
        </w:rPr>
        <w:t>
      Мүлiкті заттай алып берген кезде сот шешiмде оның жеке белгілі бір белгiлерiн және, егер шешiмдi орындау кезiнде алып берiлетiн мүлiк болмай қалса, жауапкерден өндiрiлуге тиiс мүлiктiң құнын көрсетедi.</w:t>
      </w:r>
    </w:p>
    <w:p>
      <w:pPr>
        <w:spacing w:after="0"/>
        <w:ind w:left="0"/>
        <w:jc w:val="both"/>
      </w:pPr>
      <w:r>
        <w:rPr>
          <w:rFonts w:ascii="Times New Roman"/>
          <w:b w:val="false"/>
          <w:i w:val="false"/>
          <w:color w:val="000000"/>
          <w:sz w:val="28"/>
        </w:rPr>
        <w:t>      232-бап. Жауапкердi белгiлi бiр әрекеттер жасауға мiндеттейтiн</w:t>
      </w:r>
      <w:r>
        <w:br/>
      </w:r>
      <w:r>
        <w:rPr>
          <w:rFonts w:ascii="Times New Roman"/>
          <w:b w:val="false"/>
          <w:i w:val="false"/>
          <w:color w:val="000000"/>
          <w:sz w:val="28"/>
        </w:rPr>
        <w:t>
               шешiм</w:t>
      </w:r>
      <w:r>
        <w:br/>
      </w:r>
      <w:r>
        <w:rPr>
          <w:rFonts w:ascii="Times New Roman"/>
          <w:b w:val="false"/>
          <w:i w:val="false"/>
          <w:color w:val="000000"/>
          <w:sz w:val="28"/>
        </w:rPr>
        <w:t>
      1. Сот жауапкердi мүлiк немесе ақша сомаларын берумен байланысты емес белгiлi бiр әрекеттер жасауға мiндеттейтiн шешiм шығарған кезде азаматтың, заңды тұлғаның бұзылған құқықтарын, бостандықтары мен заңды мүдделерін қалпына келтіру үшін жауапкер жасауға міндетті әрекеттер мен оларды жасау уақытын көрсетеді.</w:t>
      </w:r>
      <w:r>
        <w:br/>
      </w:r>
      <w:r>
        <w:rPr>
          <w:rFonts w:ascii="Times New Roman"/>
          <w:b w:val="false"/>
          <w:i w:val="false"/>
          <w:color w:val="000000"/>
          <w:sz w:val="28"/>
        </w:rPr>
        <w:t xml:space="preserve">
      Шешімнің қарар бөлігінде сот шешімі орындалмаған жағдайда, талапкер бұл әрекеттерді жауапкерден келтірілген шығыстарды өндіріп ала отырып өз бетінше жүргізуге құқылы екендігі көрсетіледі. </w:t>
      </w:r>
      <w:r>
        <w:br/>
      </w:r>
      <w:r>
        <w:rPr>
          <w:rFonts w:ascii="Times New Roman"/>
          <w:b w:val="false"/>
          <w:i w:val="false"/>
          <w:color w:val="000000"/>
          <w:sz w:val="28"/>
        </w:rPr>
        <w:t>
      2. Егер сот шешімінде көрсетілген әрекеттердi тек жауапкердің жасауы мүмкін болса, сот шешiмнің орындалуға тиіс мерзiмiн белгілейді.</w:t>
      </w:r>
    </w:p>
    <w:p>
      <w:pPr>
        <w:spacing w:after="0"/>
        <w:ind w:left="0"/>
        <w:jc w:val="both"/>
      </w:pPr>
      <w:r>
        <w:rPr>
          <w:rFonts w:ascii="Times New Roman"/>
          <w:b w:val="false"/>
          <w:i w:val="false"/>
          <w:color w:val="000000"/>
          <w:sz w:val="28"/>
        </w:rPr>
        <w:t>      233-бап. Бiрнеше талапкердің пайдасына немесе бiрнеше</w:t>
      </w:r>
      <w:r>
        <w:br/>
      </w:r>
      <w:r>
        <w:rPr>
          <w:rFonts w:ascii="Times New Roman"/>
          <w:b w:val="false"/>
          <w:i w:val="false"/>
          <w:color w:val="000000"/>
          <w:sz w:val="28"/>
        </w:rPr>
        <w:t>
               жауапкерлерге қарсы шешiм</w:t>
      </w:r>
      <w:r>
        <w:br/>
      </w:r>
      <w:r>
        <w:rPr>
          <w:rFonts w:ascii="Times New Roman"/>
          <w:b w:val="false"/>
          <w:i w:val="false"/>
          <w:color w:val="000000"/>
          <w:sz w:val="28"/>
        </w:rPr>
        <w:t>
      1. Бiрнеше талапкердің пайдасына шешiм шығарған кезде сот шешiмнiң қарар бөлігінде олардың әрқайсысына қандай бөлігі қатысты екенiн немесе өндiрiп алу құқығының ортақ болатындығын көрсетедi.</w:t>
      </w:r>
      <w:r>
        <w:br/>
      </w:r>
      <w:r>
        <w:rPr>
          <w:rFonts w:ascii="Times New Roman"/>
          <w:b w:val="false"/>
          <w:i w:val="false"/>
          <w:color w:val="000000"/>
          <w:sz w:val="28"/>
        </w:rPr>
        <w:t>
      2. Бiрнеше жауапкерге қарсы шешiм шығарған кезде сот шешімнің қарар бөлігінде әрбір жауапкердiң талапкердің пайдасына нақты қандай әрекеттер және қандай көлемде жасауға тиіс екенін немесе жауапкерлердің міндеттемелері ортақ болып табылатындығын көрсетеді.</w:t>
      </w:r>
    </w:p>
    <w:p>
      <w:pPr>
        <w:spacing w:after="0"/>
        <w:ind w:left="0"/>
        <w:jc w:val="both"/>
      </w:pPr>
      <w:r>
        <w:rPr>
          <w:rFonts w:ascii="Times New Roman"/>
          <w:b w:val="false"/>
          <w:i w:val="false"/>
          <w:color w:val="000000"/>
          <w:sz w:val="28"/>
        </w:rPr>
        <w:t>      234-бап. Іске қатысушы тұлғаларға сот шешімінің көшірмелерін</w:t>
      </w:r>
      <w:r>
        <w:br/>
      </w:r>
      <w:r>
        <w:rPr>
          <w:rFonts w:ascii="Times New Roman"/>
          <w:b w:val="false"/>
          <w:i w:val="false"/>
          <w:color w:val="000000"/>
          <w:sz w:val="28"/>
        </w:rPr>
        <w:t>
               салып жіберу және беру</w:t>
      </w:r>
      <w:r>
        <w:br/>
      </w:r>
      <w:r>
        <w:rPr>
          <w:rFonts w:ascii="Times New Roman"/>
          <w:b w:val="false"/>
          <w:i w:val="false"/>
          <w:color w:val="000000"/>
          <w:sz w:val="28"/>
        </w:rPr>
        <w:t>
      Сот отырысына келмеген тараптарға және іске қатысушы басқа тұлғаларға шешімнің көшірмелері шешім түпкілікті нысанда шығарылған күннен бастап бес жұмыс күнінен кешіктірілмей, оның алынғанын тіркеуді қамтамасыз ететін байланыс құралдары пайдаланыла отырып, салып жіберіледі немесе беріледі.</w:t>
      </w:r>
    </w:p>
    <w:p>
      <w:pPr>
        <w:spacing w:after="0"/>
        <w:ind w:left="0"/>
        <w:jc w:val="both"/>
      </w:pPr>
      <w:r>
        <w:rPr>
          <w:rFonts w:ascii="Times New Roman"/>
          <w:b w:val="false"/>
          <w:i w:val="false"/>
          <w:color w:val="000000"/>
          <w:sz w:val="28"/>
        </w:rPr>
        <w:t>      235-бап. Шешiмдегi қате жазулар мен көрінеу арифметикалық</w:t>
      </w:r>
      <w:r>
        <w:br/>
      </w:r>
      <w:r>
        <w:rPr>
          <w:rFonts w:ascii="Times New Roman"/>
          <w:b w:val="false"/>
          <w:i w:val="false"/>
          <w:color w:val="000000"/>
          <w:sz w:val="28"/>
        </w:rPr>
        <w:t>
               қателердi түзету</w:t>
      </w:r>
      <w:r>
        <w:br/>
      </w:r>
      <w:r>
        <w:rPr>
          <w:rFonts w:ascii="Times New Roman"/>
          <w:b w:val="false"/>
          <w:i w:val="false"/>
          <w:color w:val="000000"/>
          <w:sz w:val="28"/>
        </w:rPr>
        <w:t>
      1. Iс бойынша шешiм жарияланғаннан кейiн шешiм шығарған сот өз бетінше оның күшін жоюға немесе өзгертуге құқылы емес.</w:t>
      </w:r>
      <w:r>
        <w:br/>
      </w:r>
      <w:r>
        <w:rPr>
          <w:rFonts w:ascii="Times New Roman"/>
          <w:b w:val="false"/>
          <w:i w:val="false"/>
          <w:color w:val="000000"/>
          <w:sz w:val="28"/>
        </w:rPr>
        <w:t>
      2. Сот шешiмде жiберiлген қате жазулар мен көрінеу арифметикалық қателердi өз бастамасы бойынша немесе iске қатысушы тұлғалардың арызы бойынша түзете алады.</w:t>
      </w:r>
      <w:r>
        <w:br/>
      </w:r>
      <w:r>
        <w:rPr>
          <w:rFonts w:ascii="Times New Roman"/>
          <w:b w:val="false"/>
          <w:i w:val="false"/>
          <w:color w:val="000000"/>
          <w:sz w:val="28"/>
        </w:rPr>
        <w:t>
      Сот қате жазулар мен көрінеу арифметикалық қателерді түзету туралы арызды сотқа арыз келіп түскен күннен бастап он жұмыс күні ішінде сот отырысында қарайды. Iске қатысушы тұлғаларға сот отырысының уақыты мен орны туралы хабарландырылады, алайда олардың келмеуi түзетулер енгiзу туралы мәселенi қарау үшін кедергi болып табылмайды.</w:t>
      </w:r>
      <w:r>
        <w:br/>
      </w:r>
      <w:r>
        <w:rPr>
          <w:rFonts w:ascii="Times New Roman"/>
          <w:b w:val="false"/>
          <w:i w:val="false"/>
          <w:color w:val="000000"/>
          <w:sz w:val="28"/>
        </w:rPr>
        <w:t>
      3. Соттың түзетулер енгізу туралы ұйғарымына шағым жасалуы немесе наразылық келтірілуі мүмкін.</w:t>
      </w:r>
    </w:p>
    <w:p>
      <w:pPr>
        <w:spacing w:after="0"/>
        <w:ind w:left="0"/>
        <w:jc w:val="both"/>
      </w:pPr>
      <w:r>
        <w:rPr>
          <w:rFonts w:ascii="Times New Roman"/>
          <w:b w:val="false"/>
          <w:i w:val="false"/>
          <w:color w:val="000000"/>
          <w:sz w:val="28"/>
        </w:rPr>
        <w:t xml:space="preserve">      236-бап. Қосымша шешiм </w:t>
      </w:r>
      <w:r>
        <w:br/>
      </w:r>
      <w:r>
        <w:rPr>
          <w:rFonts w:ascii="Times New Roman"/>
          <w:b w:val="false"/>
          <w:i w:val="false"/>
          <w:color w:val="000000"/>
          <w:sz w:val="28"/>
        </w:rPr>
        <w:t>
      1. Iс бойынша шешiм қабылдаған сот iске қатысушы тұлғалардың арызы бойынша немесе өз бастамасы бойынша мынадай жағдайларда:</w:t>
      </w:r>
      <w:r>
        <w:br/>
      </w:r>
      <w:r>
        <w:rPr>
          <w:rFonts w:ascii="Times New Roman"/>
          <w:b w:val="false"/>
          <w:i w:val="false"/>
          <w:color w:val="000000"/>
          <w:sz w:val="28"/>
        </w:rPr>
        <w:t>
      1) егер iске қатысушы тұлғалар дәлелдемелер ұсынған және түсiнiктемелер берген қандай да бiр талап бойынша шешiм шығарылмаса;</w:t>
      </w:r>
      <w:r>
        <w:br/>
      </w:r>
      <w:r>
        <w:rPr>
          <w:rFonts w:ascii="Times New Roman"/>
          <w:b w:val="false"/>
          <w:i w:val="false"/>
          <w:color w:val="000000"/>
          <w:sz w:val="28"/>
        </w:rPr>
        <w:t>
      2) егер сот құқық туралы мәселенi шешіп, алып берiлген соманың, берiлуге тиiстi мүлiктiң көлемін немесе жауапкер жасауға міндетті әрекеттердi көрсетпесе;</w:t>
      </w:r>
      <w:r>
        <w:br/>
      </w:r>
      <w:r>
        <w:rPr>
          <w:rFonts w:ascii="Times New Roman"/>
          <w:b w:val="false"/>
          <w:i w:val="false"/>
          <w:color w:val="000000"/>
          <w:sz w:val="28"/>
        </w:rPr>
        <w:t>
      3) егер сот шығындары туралы мәселенi сот шешпесе;</w:t>
      </w:r>
      <w:r>
        <w:br/>
      </w:r>
      <w:r>
        <w:rPr>
          <w:rFonts w:ascii="Times New Roman"/>
          <w:b w:val="false"/>
          <w:i w:val="false"/>
          <w:color w:val="000000"/>
          <w:sz w:val="28"/>
        </w:rPr>
        <w:t>
      4) егер сот шешiмнiң орындалуын қайта бұрып атқару туралы мәселенi шешпесе, қосымша шешiм шығара алады.</w:t>
      </w:r>
      <w:r>
        <w:br/>
      </w:r>
      <w:r>
        <w:rPr>
          <w:rFonts w:ascii="Times New Roman"/>
          <w:b w:val="false"/>
          <w:i w:val="false"/>
          <w:color w:val="000000"/>
          <w:sz w:val="28"/>
        </w:rPr>
        <w:t>
      2. Қосымша шешім шығару туралы арыз шешім заңды күшіне енгенге дейін берілуі мүмкін.</w:t>
      </w:r>
      <w:r>
        <w:br/>
      </w:r>
      <w:r>
        <w:rPr>
          <w:rFonts w:ascii="Times New Roman"/>
          <w:b w:val="false"/>
          <w:i w:val="false"/>
          <w:color w:val="000000"/>
          <w:sz w:val="28"/>
        </w:rPr>
        <w:t>
      Сот қосымша шешім шығару туралы арызды арыз сотқа келіп түскен күннен бастап он жұмыс күні ішінде қарайды және шешеді.</w:t>
      </w:r>
      <w:r>
        <w:br/>
      </w:r>
      <w:r>
        <w:rPr>
          <w:rFonts w:ascii="Times New Roman"/>
          <w:b w:val="false"/>
          <w:i w:val="false"/>
          <w:color w:val="000000"/>
          <w:sz w:val="28"/>
        </w:rPr>
        <w:t>
      Талаптарды қанағаттандыру туралы қосымша шешімді бірінші сатыдағы сот арызды сот отырысында қарағаннан кейін шығарады. Іске қатысушы тұлғалар сот отырысының уақыты мен орны туралы хабарландырылады, алайда олардың келмеуі арызды қарауға кедергі болмайды.</w:t>
      </w:r>
      <w:r>
        <w:br/>
      </w:r>
      <w:r>
        <w:rPr>
          <w:rFonts w:ascii="Times New Roman"/>
          <w:b w:val="false"/>
          <w:i w:val="false"/>
          <w:color w:val="000000"/>
          <w:sz w:val="28"/>
        </w:rPr>
        <w:t>
      3. Қосымша шешім шығарудан бас тарту туралы соттың ұйғарымына апелляциялық сатыдағы сотқа шағым жасалуы,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237-бап. Шешiмдi түсiндiру</w:t>
      </w:r>
      <w:r>
        <w:br/>
      </w:r>
      <w:r>
        <w:rPr>
          <w:rFonts w:ascii="Times New Roman"/>
          <w:b w:val="false"/>
          <w:i w:val="false"/>
          <w:color w:val="000000"/>
          <w:sz w:val="28"/>
        </w:rPr>
        <w:t>
      1. Істi қараған сот шешiм түсiнiксiз болған жағдайда iске қатысушы тұлғалардың арызы бойынша, сондай-ақ сот орындаушысының өтінішхаты бойынша шешiмнің мазмұнын өзгертпей, оны түсiндiруге құқылы. Шешiмді түсіндіруге ол әлi орындалмаған және шешiмнің мәжбүрлi түрде орындалуы мүмкiн мерзiмі өткенге дейін жол беріледі.</w:t>
      </w:r>
      <w:r>
        <w:br/>
      </w:r>
      <w:r>
        <w:rPr>
          <w:rFonts w:ascii="Times New Roman"/>
          <w:b w:val="false"/>
          <w:i w:val="false"/>
          <w:color w:val="000000"/>
          <w:sz w:val="28"/>
        </w:rPr>
        <w:t>
      Сот шешiмдi түсiндiру туралы арызды, өтінішхатты олар сотқа келіп түскен күннен бастап он жұмыс күні ішінде қарайды және шешеді.</w:t>
      </w:r>
      <w:r>
        <w:br/>
      </w:r>
      <w:r>
        <w:rPr>
          <w:rFonts w:ascii="Times New Roman"/>
          <w:b w:val="false"/>
          <w:i w:val="false"/>
          <w:color w:val="000000"/>
          <w:sz w:val="28"/>
        </w:rPr>
        <w:t>
      2. Сот шешімінің қарар бөлігін түсіндіру туралы мәселені сот отырысында шешеді. Іске қатысушы тұлғалар, сондай-ақ сот орындаушысы, қарау және шешу нысанасы оны түсіндіру туралы өтінішхат болған жағдайда, сот отырысының уақыты мен орны туралы хабарландырылады, алайда олардың келмеуі шешімді түсіндіру туралы мәселені қарауға кедергі болмайды.</w:t>
      </w:r>
      <w:r>
        <w:br/>
      </w:r>
      <w:r>
        <w:rPr>
          <w:rFonts w:ascii="Times New Roman"/>
          <w:b w:val="false"/>
          <w:i w:val="false"/>
          <w:color w:val="000000"/>
          <w:sz w:val="28"/>
        </w:rPr>
        <w:t>
      3. Шешiмді түсiндiру туралы соттың ұйғарымына апелляциялық сатыдағы сотқа шағым жасалуы,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238-бап. Шешiмдi орындау мерзiмiн кейiнге қалдыру және оның</w:t>
      </w:r>
      <w:r>
        <w:br/>
      </w:r>
      <w:r>
        <w:rPr>
          <w:rFonts w:ascii="Times New Roman"/>
          <w:b w:val="false"/>
          <w:i w:val="false"/>
          <w:color w:val="000000"/>
          <w:sz w:val="28"/>
        </w:rPr>
        <w:t>
               мерзiмiн ұзарту, шешімді орындатуға жүгінгенге дейін</w:t>
      </w:r>
      <w:r>
        <w:br/>
      </w:r>
      <w:r>
        <w:rPr>
          <w:rFonts w:ascii="Times New Roman"/>
          <w:b w:val="false"/>
          <w:i w:val="false"/>
          <w:color w:val="000000"/>
          <w:sz w:val="28"/>
        </w:rPr>
        <w:t>
               шешiмнің орындау тәсілі мен тәртiбiн өзгерту</w:t>
      </w:r>
      <w:r>
        <w:br/>
      </w:r>
      <w:r>
        <w:rPr>
          <w:rFonts w:ascii="Times New Roman"/>
          <w:b w:val="false"/>
          <w:i w:val="false"/>
          <w:color w:val="000000"/>
          <w:sz w:val="28"/>
        </w:rPr>
        <w:t>
      1. Iстi қараған және шешім шығарған сот iске қатысушы тұлғалардың арызы бойынша тараптардың мүлiктiк жағдайын немесе басқа дәлелді себептерді негiзге ала отырып, шешiмді орындауды кейiнге қалдыруға немесе оның мерзiмiн ұзартуға, сондай-ақ оны орындаудың тәсілі мен тәртiбiн өзгертуге құқылы.</w:t>
      </w:r>
      <w:r>
        <w:br/>
      </w:r>
      <w:r>
        <w:rPr>
          <w:rFonts w:ascii="Times New Roman"/>
          <w:b w:val="false"/>
          <w:i w:val="false"/>
          <w:color w:val="000000"/>
          <w:sz w:val="28"/>
        </w:rPr>
        <w:t>
      Сот шешімді орындауды кейінге қалдыру, мерзімін ұзарту немесе орындаудың тәсілі мен тәртібін өзгерту туралы арызды, өтінішхатты арыз сотқа түскен күннен бастап он жұмыс күні ішінде қарайды және шешеді.</w:t>
      </w:r>
      <w:r>
        <w:br/>
      </w:r>
      <w:r>
        <w:rPr>
          <w:rFonts w:ascii="Times New Roman"/>
          <w:b w:val="false"/>
          <w:i w:val="false"/>
          <w:color w:val="000000"/>
          <w:sz w:val="28"/>
        </w:rPr>
        <w:t>
      2. Осы баптың бiрiншi бөлiгiнде көрсетілген арыздар сот отырысында қаралады. Iске қатысушы тұлғаларға сот отырысының уақыты мен орны туралы хабарландырылады. Аталған тұлғалардың келмеуi соттың алдына қойылған мәселенi шешу үшін кедергi болып табылмайды.</w:t>
      </w:r>
      <w:r>
        <w:br/>
      </w:r>
      <w:r>
        <w:rPr>
          <w:rFonts w:ascii="Times New Roman"/>
          <w:b w:val="false"/>
          <w:i w:val="false"/>
          <w:color w:val="000000"/>
          <w:sz w:val="28"/>
        </w:rPr>
        <w:t>
      3. Шешiмдi орындау мерзiмiн кейiнге қалдыру немесе мерзiмiн ұзарту, оны орындаудың тәсілі мен тәртiбiн өзгерту туралы мәселе бойынша сот ұйғарымына шағым жасалуы, наразылық келтірілуі мүмкін.</w:t>
      </w:r>
    </w:p>
    <w:p>
      <w:pPr>
        <w:spacing w:after="0"/>
        <w:ind w:left="0"/>
        <w:jc w:val="both"/>
      </w:pPr>
      <w:r>
        <w:rPr>
          <w:rFonts w:ascii="Times New Roman"/>
          <w:b w:val="false"/>
          <w:i w:val="false"/>
          <w:color w:val="000000"/>
          <w:sz w:val="28"/>
        </w:rPr>
        <w:t>      239-бап. Алып берiлген ақша сомаларын индекстеу</w:t>
      </w:r>
      <w:r>
        <w:br/>
      </w:r>
      <w:r>
        <w:rPr>
          <w:rFonts w:ascii="Times New Roman"/>
          <w:b w:val="false"/>
          <w:i w:val="false"/>
          <w:color w:val="000000"/>
          <w:sz w:val="28"/>
        </w:rPr>
        <w:t>
      1. Сот өндіріп алушының арызы бойынша сот шешімімен өндіріліп алынған ақшалай сомаларға Қазақстан Республикасы Ұлттық Банкiнiң сот актiсi орындалған күнгi қайта қаржыландырудың ресми ставкасына сүйене отырып, тиiстi индекстеу жүргiзе алады.</w:t>
      </w:r>
      <w:r>
        <w:br/>
      </w:r>
      <w:r>
        <w:rPr>
          <w:rFonts w:ascii="Times New Roman"/>
          <w:b w:val="false"/>
          <w:i w:val="false"/>
          <w:color w:val="000000"/>
          <w:sz w:val="28"/>
        </w:rPr>
        <w:t>
      2. Сот алып берілген сомаларды индекстеу туралы арызды арыз сотқа келіп түскен күннен бастап он жұмыс күні ішінде қарайды және шешеді.</w:t>
      </w:r>
      <w:r>
        <w:br/>
      </w:r>
      <w:r>
        <w:rPr>
          <w:rFonts w:ascii="Times New Roman"/>
          <w:b w:val="false"/>
          <w:i w:val="false"/>
          <w:color w:val="000000"/>
          <w:sz w:val="28"/>
        </w:rPr>
        <w:t>
      Алып берiлген сомаларды индекстеу туралы арыз сот отырысында қаралады. Iске қатысушы тұлғалар отырыстың уақыты мен орны туралы хабарландырылады, алайда олардың келмеуi соттың алдына қойылған мәселені шешуге кедергi болмайды.</w:t>
      </w:r>
      <w:r>
        <w:br/>
      </w:r>
      <w:r>
        <w:rPr>
          <w:rFonts w:ascii="Times New Roman"/>
          <w:b w:val="false"/>
          <w:i w:val="false"/>
          <w:color w:val="000000"/>
          <w:sz w:val="28"/>
        </w:rPr>
        <w:t>
      3. Алып берiлген ақша сомаларын индекстеу туралы сот ұйғарымына апелляциялық сатыдағы сотқа шағым жасалуы,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240-бап. Сот шешiмiнiң заңды күшiне енуi</w:t>
      </w:r>
      <w:r>
        <w:br/>
      </w:r>
      <w:r>
        <w:rPr>
          <w:rFonts w:ascii="Times New Roman"/>
          <w:b w:val="false"/>
          <w:i w:val="false"/>
          <w:color w:val="000000"/>
          <w:sz w:val="28"/>
        </w:rPr>
        <w:t>
      1. Бiрiншi сатыдағы соттың шешiмi, егер оған шағым жасалмаса немесе наразылық келтірілмесе, оған апелляциялық шағым жасау, наразылық келтіру мерзімі өткеннен кейін заңды күшіне енеді.</w:t>
      </w:r>
      <w:r>
        <w:br/>
      </w:r>
      <w:r>
        <w:rPr>
          <w:rFonts w:ascii="Times New Roman"/>
          <w:b w:val="false"/>
          <w:i w:val="false"/>
          <w:color w:val="000000"/>
          <w:sz w:val="28"/>
        </w:rPr>
        <w:t>
      2. Қаржы ұйымдарын немесе банк конгломератына кiретiн және қаржы ұйымы болып табылмайтын банк холдингін және (немесе) олардың мүлкін Қазақстан Республикасының заңдарында көзделген жағдайларда қайта құрылымдау жүргізген кезде қайта құрылымдауды жүргiзу туралы сот шешiмі жарияланған күнінен бастап заңды күшiне енедi және дереу орындалуға жатады.</w:t>
      </w:r>
      <w:r>
        <w:br/>
      </w:r>
      <w:r>
        <w:rPr>
          <w:rFonts w:ascii="Times New Roman"/>
          <w:b w:val="false"/>
          <w:i w:val="false"/>
          <w:color w:val="000000"/>
          <w:sz w:val="28"/>
        </w:rPr>
        <w:t>
      3. Шетелдікті немесе азаматтығы жоқ адамды Қазақстан Республикасының шегінен шығарып жіберу туралы соттың шешімі ол жарияланған күннен бастап күшіне енеді.</w:t>
      </w:r>
      <w:r>
        <w:br/>
      </w:r>
      <w:r>
        <w:rPr>
          <w:rFonts w:ascii="Times New Roman"/>
          <w:b w:val="false"/>
          <w:i w:val="false"/>
          <w:color w:val="000000"/>
          <w:sz w:val="28"/>
        </w:rPr>
        <w:t>
      4. Осы Кодекстің 28-бабында көрсетілген істер бойынша шығарылған сот шешімі жарияланған күнінен бастап күшіне енеді.</w:t>
      </w:r>
      <w:r>
        <w:br/>
      </w:r>
      <w:r>
        <w:rPr>
          <w:rFonts w:ascii="Times New Roman"/>
          <w:b w:val="false"/>
          <w:i w:val="false"/>
          <w:color w:val="000000"/>
          <w:sz w:val="28"/>
        </w:rPr>
        <w:t>
      5. Апелляциялық тәртіппен шағым берілген немесе наразылық келтірілген жағдайда, егер оның күші жойылмаса және (немесе) өзгертілмесе, аппелляциялық сатыдағы сот қаулысы жарияланған сәттен бастап заңды күшіне енеді, ал осы Кодекстің 27-бабының төртінші бөлігінің қағидалары бойынша қаралған істер бойынша шешімдер Қазақстан Республикасы Жоғарғы Сотының инвестициялық дауларды қарау жөніндегі мамандандырылған алқасының қаулысы жарияланған күннен бастап заңды күшіне енеді.</w:t>
      </w:r>
      <w:r>
        <w:br/>
      </w:r>
      <w:r>
        <w:rPr>
          <w:rFonts w:ascii="Times New Roman"/>
          <w:b w:val="false"/>
          <w:i w:val="false"/>
          <w:color w:val="000000"/>
          <w:sz w:val="28"/>
        </w:rPr>
        <w:t>
      6. Сот шешімі заңды күшіне енген кезде тараптар және іске қатысушы басқа тұлғалар, сондай-ақ олардың құқық мирасқорлары сол негіздер бойынша сол талап қою талаптарын сотта қайтадан мәлімдей алмайды, сондай-ақ сот анықтаған фактілер мен құқықтық қатынастарды басқа процесте даулай алмайды.</w:t>
      </w:r>
      <w:r>
        <w:br/>
      </w:r>
      <w:r>
        <w:rPr>
          <w:rFonts w:ascii="Times New Roman"/>
          <w:b w:val="false"/>
          <w:i w:val="false"/>
          <w:color w:val="000000"/>
          <w:sz w:val="28"/>
        </w:rPr>
        <w:t>
      7. Егер жауапкерден мерзімдік төлемдерді өндiріп алу туралы шешiм заңды күшiне енгеннен кейiн төлемдердiң мөлшерiн анықтауға немесе олардың ұзақтығына әсер ететiн мән-жайлар өзгерсе, тараптардың әрқайсысы жаңа талап қою арқылы мерзімді төлемдердiң мөлшерi мен мерзiмдерiн өзгертудi талап етуге құқылы.</w:t>
      </w:r>
    </w:p>
    <w:p>
      <w:pPr>
        <w:spacing w:after="0"/>
        <w:ind w:left="0"/>
        <w:jc w:val="both"/>
      </w:pPr>
      <w:r>
        <w:rPr>
          <w:rFonts w:ascii="Times New Roman"/>
          <w:b w:val="false"/>
          <w:i w:val="false"/>
          <w:color w:val="000000"/>
          <w:sz w:val="28"/>
        </w:rPr>
        <w:t xml:space="preserve">      241-бап. Соттың шешімін орындауға жіберу </w:t>
      </w:r>
      <w:r>
        <w:br/>
      </w:r>
      <w:r>
        <w:rPr>
          <w:rFonts w:ascii="Times New Roman"/>
          <w:b w:val="false"/>
          <w:i w:val="false"/>
          <w:color w:val="000000"/>
          <w:sz w:val="28"/>
        </w:rPr>
        <w:t>
      1. Шешiм дереу орындалатын жағдайлардан басқа, заңды күшiне енгеннен кейiн, осы Кодексте белгiленген тәртiппен орындауға жіберіледі.</w:t>
      </w:r>
      <w:r>
        <w:br/>
      </w:r>
      <w:r>
        <w:rPr>
          <w:rFonts w:ascii="Times New Roman"/>
          <w:b w:val="false"/>
          <w:i w:val="false"/>
          <w:color w:val="000000"/>
          <w:sz w:val="28"/>
        </w:rPr>
        <w:t>
      2. Сот шешiмi заңды күшiне енгеннен кейiн атқару парағы жазылады.</w:t>
      </w:r>
      <w:r>
        <w:br/>
      </w:r>
      <w:r>
        <w:rPr>
          <w:rFonts w:ascii="Times New Roman"/>
          <w:b w:val="false"/>
          <w:i w:val="false"/>
          <w:color w:val="000000"/>
          <w:sz w:val="28"/>
        </w:rPr>
        <w:t>
      Мүлiк тәркiленген, мемлекет кiрiсiне өндiрiп алынған, сондай-ақ қылмыспен келтірілген залал өндіріліп алынған, алименттер өндіріліп алынған, тарапы мемлекет болып табылатын мертігуден немесе денсаулығына өзге зақым келуден, асыраушысынан айырылудан келтірілген зиянның орны толтырылған жағдайларда, сот өз бастамасымен атқару құжатын аумағы бойынша тиісті іс жүргізу органына орындауға жібереді.</w:t>
      </w:r>
      <w:r>
        <w:br/>
      </w:r>
      <w:r>
        <w:rPr>
          <w:rFonts w:ascii="Times New Roman"/>
          <w:b w:val="false"/>
          <w:i w:val="false"/>
          <w:color w:val="000000"/>
          <w:sz w:val="28"/>
        </w:rPr>
        <w:t>
      3. Соттың дереу орындалуға тиiстi шешiмi бойынша атқару парағы шешiм шығарылған күннен кейінгі жұмыс күнінен кешіктірілмей жазылады және орындауға жiберiледi.</w:t>
      </w:r>
      <w:r>
        <w:br/>
      </w:r>
      <w:r>
        <w:rPr>
          <w:rFonts w:ascii="Times New Roman"/>
          <w:b w:val="false"/>
          <w:i w:val="false"/>
          <w:color w:val="000000"/>
          <w:sz w:val="28"/>
        </w:rPr>
        <w:t>
      4. Бiрiншi сатыдағы сот атқару парағын (бұдан әрi - атқару құжаты) шешiм заңды күшiне енген немесе iс жоғары тұрған соттан қайтарылған күннен бастап бес жұмыс күні iшiнде жазады.</w:t>
      </w:r>
      <w:r>
        <w:br/>
      </w:r>
      <w:r>
        <w:rPr>
          <w:rFonts w:ascii="Times New Roman"/>
          <w:b w:val="false"/>
          <w:i w:val="false"/>
          <w:color w:val="000000"/>
          <w:sz w:val="28"/>
        </w:rPr>
        <w:t xml:space="preserve">
      Атқару құжатында: </w:t>
      </w:r>
      <w:r>
        <w:br/>
      </w:r>
      <w:r>
        <w:rPr>
          <w:rFonts w:ascii="Times New Roman"/>
          <w:b w:val="false"/>
          <w:i w:val="false"/>
          <w:color w:val="000000"/>
          <w:sz w:val="28"/>
        </w:rPr>
        <w:t>
      шешім шығарған соттың атауы;</w:t>
      </w:r>
      <w:r>
        <w:br/>
      </w:r>
      <w:r>
        <w:rPr>
          <w:rFonts w:ascii="Times New Roman"/>
          <w:b w:val="false"/>
          <w:i w:val="false"/>
          <w:color w:val="000000"/>
          <w:sz w:val="28"/>
        </w:rPr>
        <w:t>
      iстiң нөмiрi және шешiм шығарылған күн;</w:t>
      </w:r>
      <w:r>
        <w:br/>
      </w:r>
      <w:r>
        <w:rPr>
          <w:rFonts w:ascii="Times New Roman"/>
          <w:b w:val="false"/>
          <w:i w:val="false"/>
          <w:color w:val="000000"/>
          <w:sz w:val="28"/>
        </w:rPr>
        <w:t>
      шешімнің қарар бөлігі (сөзбе-сөз);</w:t>
      </w:r>
      <w:r>
        <w:br/>
      </w:r>
      <w:r>
        <w:rPr>
          <w:rFonts w:ascii="Times New Roman"/>
          <w:b w:val="false"/>
          <w:i w:val="false"/>
          <w:color w:val="000000"/>
          <w:sz w:val="28"/>
        </w:rPr>
        <w:t>
      шешiмнiң заңды күшiне енген күні;</w:t>
      </w:r>
      <w:r>
        <w:br/>
      </w:r>
      <w:r>
        <w:rPr>
          <w:rFonts w:ascii="Times New Roman"/>
          <w:b w:val="false"/>
          <w:i w:val="false"/>
          <w:color w:val="000000"/>
          <w:sz w:val="28"/>
        </w:rPr>
        <w:t>
      атқару құжаты берiлген күн;</w:t>
      </w:r>
      <w:r>
        <w:br/>
      </w:r>
      <w:r>
        <w:rPr>
          <w:rFonts w:ascii="Times New Roman"/>
          <w:b w:val="false"/>
          <w:i w:val="false"/>
          <w:color w:val="000000"/>
          <w:sz w:val="28"/>
        </w:rPr>
        <w:t>
      өндiрiп алушының тегi, аты және әкесiнiң аты (егер ол жеке басын куаландыратын құжатта көрсетілген болса), туған күнi, айы, жылы, оның тұрғылықты немесе тұрған жері, оның тұрғылықты жері бойынша тiркелгенi туралы мәлiметтер және жеке сәйкестендiру нөмiрi немесе егер өндiрiп алушы заңды тұлға болып табылса, оның атауы, нақты тұрған жерi, банктік деректемелері мен бизнес-сәйкестендiру нөмiрi;</w:t>
      </w:r>
      <w:r>
        <w:br/>
      </w:r>
      <w:r>
        <w:rPr>
          <w:rFonts w:ascii="Times New Roman"/>
          <w:b w:val="false"/>
          <w:i w:val="false"/>
          <w:color w:val="000000"/>
          <w:sz w:val="28"/>
        </w:rPr>
        <w:t>
      борышкердiң тегi, аты және әкесiнiң аты (eгep ол жеке басын куәландыратын құжатта көрсетiлген болса), туған күнi, айы, жылы, оның тұрғылықты немесе тұрған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(eгep iстiң материалдарында бар болса), банктік деректемелер мен жеке сәйкестендiру нөмiрi (eгep iстiң материалдарында бар болса) немесе егер борышкер заңды тұлға болып табылса, оның атауы, нақты тұрған жерi, банктік деректемелері мен бизнес-сәйкестендiру нөмiрi көрсетiлуге тиiс.</w:t>
      </w:r>
      <w:r>
        <w:br/>
      </w:r>
      <w:r>
        <w:rPr>
          <w:rFonts w:ascii="Times New Roman"/>
          <w:b w:val="false"/>
          <w:i w:val="false"/>
          <w:color w:val="000000"/>
          <w:sz w:val="28"/>
        </w:rPr>
        <w:t xml:space="preserve">
      Атқару құжатының нысанын атқару құжаттарының орындалуын қамтамасыз ету жөнiндегi уәкiлеттi әділет органы бекiтедi. </w:t>
      </w:r>
      <w:r>
        <w:br/>
      </w: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тиісті аумақ бойынша әділет органына орындау үшін жібереді.</w:t>
      </w:r>
      <w:r>
        <w:br/>
      </w:r>
      <w:r>
        <w:rPr>
          <w:rFonts w:ascii="Times New Roman"/>
          <w:b w:val="false"/>
          <w:i w:val="false"/>
          <w:color w:val="000000"/>
          <w:sz w:val="28"/>
        </w:rPr>
        <w:t>
      Өндіріп алушының өтініші бойынша ортақ жауапкерлерден ақшалай сомаларды өндіріп алу туралы соттың шешімі немесе соттың үкімі негізінде ортақ жауапкерлердің санына сәйкес келетін бірнеше атқару парағы берілуге тиіс. Әрбір атқару парағында өндіріп алынатын жалпы сома, барлық жауапкерлер және олардың ортақ жауаптылығы көрсетілуге тиіс.</w:t>
      </w:r>
      <w:r>
        <w:br/>
      </w:r>
      <w:r>
        <w:rPr>
          <w:rFonts w:ascii="Times New Roman"/>
          <w:b w:val="false"/>
          <w:i w:val="false"/>
          <w:color w:val="000000"/>
          <w:sz w:val="28"/>
        </w:rPr>
        <w:t>
      Егер сот талап қоюды қамтамасыз ету жөнiнде шаралар қабылдаса, талап қоюды қамтамасыз ету жөнінде қолданған шаралар және талапты қамтамасыз ету үшiн тыйым салынған мүліктің тұрған жерi және оның сақталуына жауапты тұлғалар туралы мәлiметтердi қамтитын құжаттардың көшiрмелерi атқару құжатына қоса беріледі.</w:t>
      </w:r>
      <w:r>
        <w:br/>
      </w:r>
      <w:r>
        <w:rPr>
          <w:rFonts w:ascii="Times New Roman"/>
          <w:b w:val="false"/>
          <w:i w:val="false"/>
          <w:color w:val="000000"/>
          <w:sz w:val="28"/>
        </w:rPr>
        <w:t>
      Егер атқару әртүрлi орындарда жүргiзiлуге тиіс болса не шешiм бiрнеше талапкердің пайдасына немесе бiрнеше жауапкерге қарсы шығарылса, сот өндiрiп алушылардың өтiнiшi бойынша атқару орнын не осы атқару құжаты бойынша орындалуға тиiс шешiмнiң сол бөлiгiн дәл көрсете отырып бiрнеше атқару құжатын жазады.</w:t>
      </w:r>
      <w:r>
        <w:br/>
      </w:r>
      <w:r>
        <w:rPr>
          <w:rFonts w:ascii="Times New Roman"/>
          <w:b w:val="false"/>
          <w:i w:val="false"/>
          <w:color w:val="000000"/>
          <w:sz w:val="28"/>
        </w:rPr>
        <w:t>
      Сот атқару құжатына сот актiсiнiң көшiрмесiн не соттың мөрiмен куәландырылған оның үзiндiсін қоса береді.</w:t>
      </w:r>
      <w:r>
        <w:br/>
      </w:r>
      <w:r>
        <w:rPr>
          <w:rFonts w:ascii="Times New Roman"/>
          <w:b w:val="false"/>
          <w:i w:val="false"/>
          <w:color w:val="000000"/>
          <w:sz w:val="28"/>
        </w:rPr>
        <w:t xml:space="preserve">
      6. Сот іс жүргізу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 </w:t>
      </w:r>
      <w:r>
        <w:br/>
      </w:r>
      <w:r>
        <w:rPr>
          <w:rFonts w:ascii="Times New Roman"/>
          <w:b w:val="false"/>
          <w:i w:val="false"/>
          <w:color w:val="000000"/>
          <w:sz w:val="28"/>
        </w:rPr>
        <w:t>
      7. Әділет органы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орындау мерзімі өткен соң сотқа сот шешімінің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r>
        <w:br/>
      </w:r>
      <w:r>
        <w:rPr>
          <w:rFonts w:ascii="Times New Roman"/>
          <w:b w:val="false"/>
          <w:i w:val="false"/>
          <w:color w:val="000000"/>
          <w:sz w:val="28"/>
        </w:rPr>
        <w:t>
      8. Соттың заңды күшіне енген шешімін орындамау заңда көрсетілген жауапкершілікке әкеп соғады.</w:t>
      </w:r>
    </w:p>
    <w:p>
      <w:pPr>
        <w:spacing w:after="0"/>
        <w:ind w:left="0"/>
        <w:jc w:val="both"/>
      </w:pPr>
      <w:r>
        <w:rPr>
          <w:rFonts w:ascii="Times New Roman"/>
          <w:b w:val="false"/>
          <w:i w:val="false"/>
          <w:color w:val="000000"/>
          <w:sz w:val="28"/>
        </w:rPr>
        <w:t>      242-бап. Соттың атқару парағының немесе сот бұйрығының</w:t>
      </w:r>
      <w:r>
        <w:br/>
      </w:r>
      <w:r>
        <w:rPr>
          <w:rFonts w:ascii="Times New Roman"/>
          <w:b w:val="false"/>
          <w:i w:val="false"/>
          <w:color w:val="000000"/>
          <w:sz w:val="28"/>
        </w:rPr>
        <w:t>
               телнұсқасын беруі</w:t>
      </w:r>
      <w:r>
        <w:br/>
      </w:r>
      <w:r>
        <w:rPr>
          <w:rFonts w:ascii="Times New Roman"/>
          <w:b w:val="false"/>
          <w:i w:val="false"/>
          <w:color w:val="000000"/>
          <w:sz w:val="28"/>
        </w:rPr>
        <w:t>
      1. Атқару парағының немесе сот бұйрығының түпнұсқасы (бұдан әрі - атқару құжаттары) жоғалған жағдайда шешім немесе сот бұйрығын шығарған сот өндіріп алушының арызы немесе сот орындаушысының ұсынымы, әділет органының өтінішхаты бойынша атқару құжаттарының телнұсқасын беруі мүмкін.</w:t>
      </w:r>
      <w:r>
        <w:br/>
      </w:r>
      <w:r>
        <w:rPr>
          <w:rFonts w:ascii="Times New Roman"/>
          <w:b w:val="false"/>
          <w:i w:val="false"/>
          <w:color w:val="000000"/>
          <w:sz w:val="28"/>
        </w:rPr>
        <w:t>
      2. Атқару құжатының телнұсқасын беру туралы арыз атқару құжатын ұсыну үшін белгіленген мерзім өткенге дейін сотқа берілуі мүмкін.</w:t>
      </w:r>
      <w:r>
        <w:br/>
      </w:r>
      <w:r>
        <w:rPr>
          <w:rFonts w:ascii="Times New Roman"/>
          <w:b w:val="false"/>
          <w:i w:val="false"/>
          <w:color w:val="000000"/>
          <w:sz w:val="28"/>
        </w:rPr>
        <w:t xml:space="preserve">
      Егер атқару құжаты оны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берілуі мүмкін. </w:t>
      </w:r>
      <w:r>
        <w:br/>
      </w:r>
      <w:r>
        <w:rPr>
          <w:rFonts w:ascii="Times New Roman"/>
          <w:b w:val="false"/>
          <w:i w:val="false"/>
          <w:color w:val="000000"/>
          <w:sz w:val="28"/>
        </w:rPr>
        <w:t>
      3. Сот атқару құжатының телнұсқасын беру туралы арызды ол сотқа келіп түскен күннен бастап он жұмыс күні ішінде қарайды және шешеді.</w:t>
      </w:r>
      <w:r>
        <w:br/>
      </w:r>
      <w:r>
        <w:rPr>
          <w:rFonts w:ascii="Times New Roman"/>
          <w:b w:val="false"/>
          <w:i w:val="false"/>
          <w:color w:val="000000"/>
          <w:sz w:val="28"/>
        </w:rPr>
        <w:t>
      Телнұсқаны беру туралы арыз іске қатысушы тұлғаларға сот отырысының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w:t>
      </w:r>
      <w:r>
        <w:br/>
      </w:r>
      <w:r>
        <w:rPr>
          <w:rFonts w:ascii="Times New Roman"/>
          <w:b w:val="false"/>
          <w:i w:val="false"/>
          <w:color w:val="000000"/>
          <w:sz w:val="28"/>
        </w:rPr>
        <w:t>
      4. Атқару құжатының телнұсқасын беру туралы арызды қарау кезінде сот атқару құжатының жоғалғаны туралы дәлелдемелерді тексереді және зерттейді.</w:t>
      </w:r>
      <w:r>
        <w:br/>
      </w:r>
      <w:r>
        <w:rPr>
          <w:rFonts w:ascii="Times New Roman"/>
          <w:b w:val="false"/>
          <w:i w:val="false"/>
          <w:color w:val="000000"/>
          <w:sz w:val="28"/>
        </w:rPr>
        <w:t>
      5. Соттың ұйғарымына апелляциялық сатыдағы сотқа шағым жасалуы және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243-бап. Дереу орындалуға жататын шешiмдер</w:t>
      </w:r>
      <w:r>
        <w:br/>
      </w:r>
      <w:r>
        <w:rPr>
          <w:rFonts w:ascii="Times New Roman"/>
          <w:b w:val="false"/>
          <w:i w:val="false"/>
          <w:color w:val="000000"/>
          <w:sz w:val="28"/>
        </w:rPr>
        <w:t>
      Мынадай:</w:t>
      </w:r>
      <w:r>
        <w:br/>
      </w:r>
      <w:r>
        <w:rPr>
          <w:rFonts w:ascii="Times New Roman"/>
          <w:b w:val="false"/>
          <w:i w:val="false"/>
          <w:color w:val="000000"/>
          <w:sz w:val="28"/>
        </w:rPr>
        <w:t xml:space="preserve">
      1) алимент алып беру туралы; </w:t>
      </w:r>
      <w:r>
        <w:br/>
      </w:r>
      <w:r>
        <w:rPr>
          <w:rFonts w:ascii="Times New Roman"/>
          <w:b w:val="false"/>
          <w:i w:val="false"/>
          <w:color w:val="000000"/>
          <w:sz w:val="28"/>
        </w:rPr>
        <w:t>
      2) қызметкерге жалақы, бiрақ үш айдан аспайтын уақытқа алып беру туралы;</w:t>
      </w:r>
      <w:r>
        <w:br/>
      </w:r>
      <w:r>
        <w:rPr>
          <w:rFonts w:ascii="Times New Roman"/>
          <w:b w:val="false"/>
          <w:i w:val="false"/>
          <w:color w:val="000000"/>
          <w:sz w:val="28"/>
        </w:rPr>
        <w:t>
      3) жұмысқа қайта орналастыру туралы;</w:t>
      </w:r>
      <w:r>
        <w:br/>
      </w:r>
      <w:r>
        <w:rPr>
          <w:rFonts w:ascii="Times New Roman"/>
          <w:b w:val="false"/>
          <w:i w:val="false"/>
          <w:color w:val="000000"/>
          <w:sz w:val="28"/>
        </w:rPr>
        <w:t>
      4) денсаулыққа зақым келуден, сондай-ақ асыраушысынан айрылуынан келтірілген зиянды, бiрақ үш айдан аспайтын уақытқа өтеу туралы;</w:t>
      </w:r>
      <w:r>
        <w:br/>
      </w:r>
      <w:r>
        <w:rPr>
          <w:rFonts w:ascii="Times New Roman"/>
          <w:b w:val="false"/>
          <w:i w:val="false"/>
          <w:color w:val="000000"/>
          <w:sz w:val="28"/>
        </w:rPr>
        <w:t>
      5) ереуiлдi заңсыз деп тану туралы;</w:t>
      </w:r>
      <w:r>
        <w:br/>
      </w:r>
      <w:r>
        <w:rPr>
          <w:rFonts w:ascii="Times New Roman"/>
          <w:b w:val="false"/>
          <w:i w:val="false"/>
          <w:color w:val="000000"/>
          <w:sz w:val="28"/>
        </w:rPr>
        <w:t>
      6) қаржы ұйымдарын және банк конгломератына кiретiн және қаржы ұйымы болып табылмайтын банк холдингін және (немесе) Қазақстан Республикасының заңдарында көзделген жағдайларда қайта құрылымдау кезінде олардың мүлкін қайта құрылымдау туралы;</w:t>
      </w:r>
      <w:r>
        <w:br/>
      </w:r>
      <w:r>
        <w:rPr>
          <w:rFonts w:ascii="Times New Roman"/>
          <w:b w:val="false"/>
          <w:i w:val="false"/>
          <w:color w:val="000000"/>
          <w:sz w:val="28"/>
        </w:rPr>
        <w:t>
      7)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атауын өзгерткенін анықтау туралы;</w:t>
      </w:r>
      <w:r>
        <w:br/>
      </w:r>
      <w:r>
        <w:rPr>
          <w:rFonts w:ascii="Times New Roman"/>
          <w:b w:val="false"/>
          <w:i w:val="false"/>
          <w:color w:val="000000"/>
          <w:sz w:val="28"/>
        </w:rPr>
        <w:t>
      8) Қазақстан Республикасының аумағында таратылатын ақпараттық материалдарды экстремистік немесе террористік деп тану туралы шешiмдер дереу орындалуға тиiс.</w:t>
      </w:r>
    </w:p>
    <w:p>
      <w:pPr>
        <w:spacing w:after="0"/>
        <w:ind w:left="0"/>
        <w:jc w:val="both"/>
      </w:pPr>
      <w:r>
        <w:rPr>
          <w:rFonts w:ascii="Times New Roman"/>
          <w:b w:val="false"/>
          <w:i w:val="false"/>
          <w:color w:val="000000"/>
          <w:sz w:val="28"/>
        </w:rPr>
        <w:t xml:space="preserve">      244-бап. Соттың шешiмдi дереу орындауға жiберу құқығы </w:t>
      </w:r>
      <w:r>
        <w:br/>
      </w:r>
      <w:r>
        <w:rPr>
          <w:rFonts w:ascii="Times New Roman"/>
          <w:b w:val="false"/>
          <w:i w:val="false"/>
          <w:color w:val="000000"/>
          <w:sz w:val="28"/>
        </w:rPr>
        <w:t>
      1. Егер айрықша мән-жайлардың салдарынан шешiмдi орындаудағы кiдiрiс өндiрiп алушы үшін елеулi зиян келтіруі мүмкін болса немесе шешiмдi орындау мүмкiн болмаса, сот талапкердің өтiніші бойынша шешiмдi дереу орындауға жiбере алады.</w:t>
      </w:r>
      <w:r>
        <w:br/>
      </w:r>
      <w:r>
        <w:rPr>
          <w:rFonts w:ascii="Times New Roman"/>
          <w:b w:val="false"/>
          <w:i w:val="false"/>
          <w:color w:val="000000"/>
          <w:sz w:val="28"/>
        </w:rPr>
        <w:t>
      2. Шешiмді дереу орындауға жол берілген кезде сот талапкерден сот шешiмiнiң күшi жойылған жағдайда шешiмнiң орындалуын қайта бұрып атқаруды қамтамасыз етудi талап ете алады.</w:t>
      </w:r>
      <w:r>
        <w:br/>
      </w:r>
      <w:r>
        <w:rPr>
          <w:rFonts w:ascii="Times New Roman"/>
          <w:b w:val="false"/>
          <w:i w:val="false"/>
          <w:color w:val="000000"/>
          <w:sz w:val="28"/>
        </w:rPr>
        <w:t>
      3. Шешiмдi дереу орындау туралы мәселе шешiм шығарылған кезде шешiлмесе, сот отырысында қаралады. Iске қатысушы тұлғалар сот отырысының уақыты мен орны туралы хабарландырылады, алайда олардың келмеуi сот шешiмiн дереу орындау туралы мәселені шешуге кедергi болмайды.</w:t>
      </w:r>
      <w:r>
        <w:br/>
      </w:r>
      <w:r>
        <w:rPr>
          <w:rFonts w:ascii="Times New Roman"/>
          <w:b w:val="false"/>
          <w:i w:val="false"/>
          <w:color w:val="000000"/>
          <w:sz w:val="28"/>
        </w:rPr>
        <w:t>
      4. Шешiмдi дереу орындау туралы мәселе жөнiндегi сот ұйғарымына апелляциялық сатыдағы сотқа жеке шағым жасалуы, наразылық келтірілуі мүмкiн, оның шешімі түпкілікті болып табылады. Шешiмдi дереу орындау туралы ұйғарымға жеке шағым жасау, наразылық келтіру осы ұйғарымның орындалуын тоқтата тұрады.</w:t>
      </w:r>
    </w:p>
    <w:p>
      <w:pPr>
        <w:spacing w:after="0"/>
        <w:ind w:left="0"/>
        <w:jc w:val="both"/>
      </w:pPr>
      <w:r>
        <w:rPr>
          <w:rFonts w:ascii="Times New Roman"/>
          <w:b w:val="false"/>
          <w:i w:val="false"/>
          <w:color w:val="000000"/>
          <w:sz w:val="28"/>
        </w:rPr>
        <w:t xml:space="preserve">      245-бап. Шешiмнiң орындалуын қамтамасыз ету </w:t>
      </w:r>
      <w:r>
        <w:br/>
      </w:r>
      <w:r>
        <w:rPr>
          <w:rFonts w:ascii="Times New Roman"/>
          <w:b w:val="false"/>
          <w:i w:val="false"/>
          <w:color w:val="000000"/>
          <w:sz w:val="28"/>
        </w:rPr>
        <w:t>
      Сот дереу орындалуға жiберiлмеген шешiмдi орындауды осы Кодекстің 15-тарауында көрсетілген ережелер бойынша қамтамасыз ете алады.</w:t>
      </w:r>
      <w:r>
        <w:br/>
      </w:r>
      <w:r>
        <w:rPr>
          <w:rFonts w:ascii="Times New Roman"/>
          <w:b w:val="false"/>
          <w:i w:val="false"/>
          <w:color w:val="000000"/>
          <w:sz w:val="28"/>
        </w:rPr>
        <w:t>
      Сот осы әрекеттердi атқару парағын тиiстi аумақ бойынша әділет органына орындау үшiн жiберілгенге дейiн жүргiзедi.</w:t>
      </w:r>
    </w:p>
    <w:p>
      <w:pPr>
        <w:spacing w:after="0"/>
        <w:ind w:left="0"/>
        <w:jc w:val="both"/>
      </w:pPr>
      <w:r>
        <w:rPr>
          <w:rFonts w:ascii="Times New Roman"/>
          <w:b w:val="false"/>
          <w:i w:val="false"/>
          <w:color w:val="000000"/>
          <w:sz w:val="28"/>
        </w:rPr>
        <w:t>      246-бап. Сот шешiмiнiң орындалуын кейiнге қалдыру және</w:t>
      </w:r>
      <w:r>
        <w:br/>
      </w:r>
      <w:r>
        <w:rPr>
          <w:rFonts w:ascii="Times New Roman"/>
          <w:b w:val="false"/>
          <w:i w:val="false"/>
          <w:color w:val="000000"/>
          <w:sz w:val="28"/>
        </w:rPr>
        <w:t>
               мерзiмiн ұзарту, оны орындау тәсілі мен тәртiбiн</w:t>
      </w:r>
      <w:r>
        <w:br/>
      </w:r>
      <w:r>
        <w:rPr>
          <w:rFonts w:ascii="Times New Roman"/>
          <w:b w:val="false"/>
          <w:i w:val="false"/>
          <w:color w:val="000000"/>
          <w:sz w:val="28"/>
        </w:rPr>
        <w:t>
               өзгерту, бiтiмгершiлiк келiсiмдi немесе дауды медиация</w:t>
      </w:r>
      <w:r>
        <w:br/>
      </w:r>
      <w:r>
        <w:rPr>
          <w:rFonts w:ascii="Times New Roman"/>
          <w:b w:val="false"/>
          <w:i w:val="false"/>
          <w:color w:val="000000"/>
          <w:sz w:val="28"/>
        </w:rPr>
        <w:t>
               тәртібімен реттеу туралы келісімді бекiту</w:t>
      </w:r>
      <w:r>
        <w:br/>
      </w:r>
      <w:r>
        <w:rPr>
          <w:rFonts w:ascii="Times New Roman"/>
          <w:b w:val="false"/>
          <w:i w:val="false"/>
          <w:color w:val="000000"/>
          <w:sz w:val="28"/>
        </w:rPr>
        <w:t>
      1. Iс бойынша шешiм шығарған сот, сондай-ақ сот қаулысы орындалатын жердегi сот сот орындаушысының өтінішхаты бойынша немесе тараптардың арызы бойынша, егер атқарушылық әрекеттер жасауды қиындататын немесе мүмкiн емес ететiн мән-жайлар туындаса, шешімді орындау тәсiлiн немесе тәртiбiн өзгертуі, атқарушылық iс жүргiзудегі тараптардың арызы бойынша сот шешімін орындауды кейінге қалдыруы немесе мерзімін ұзартуы мүмкін.</w:t>
      </w:r>
      <w:r>
        <w:br/>
      </w:r>
      <w:r>
        <w:rPr>
          <w:rFonts w:ascii="Times New Roman"/>
          <w:b w:val="false"/>
          <w:i w:val="false"/>
          <w:color w:val="000000"/>
          <w:sz w:val="28"/>
        </w:rPr>
        <w:t>
      2. Атқарушылық іс жүргізу тараптарының арызы бойынша сот олардың арасында жасалған бітімгершілік келісімін немесе дауды (жанжалды) медиация тәртібімен реттеу туралы келісімді бекітуге құқылы.</w:t>
      </w:r>
      <w:r>
        <w:br/>
      </w:r>
      <w:r>
        <w:rPr>
          <w:rFonts w:ascii="Times New Roman"/>
          <w:b w:val="false"/>
          <w:i w:val="false"/>
          <w:color w:val="000000"/>
          <w:sz w:val="28"/>
        </w:rPr>
        <w:t>
      3. Сот орындаушысының өтінішхаты немесе атқарушылық iс жүргiзудегi тараптардың арыздары, сондай-ақ олардың арасында жасалған бiтiмгершiлiк келiсiм немесе дауды медиация тәртібімен реттеу туралы келісім сот отырысында қаралады. Iске қатысушы тұлғалар отырыстың уақыты мен орны туралы хабарландырылады, алайда олардың келмеуi өтінішхатты немесе арызды шешуге кедергi болмайды.</w:t>
      </w:r>
      <w:r>
        <w:br/>
      </w:r>
      <w:r>
        <w:rPr>
          <w:rFonts w:ascii="Times New Roman"/>
          <w:b w:val="false"/>
          <w:i w:val="false"/>
          <w:color w:val="000000"/>
          <w:sz w:val="28"/>
        </w:rPr>
        <w:t>
      Сот шешiмiнiң орындалуын кейiнге қалдыру және мерзiмiн ұзарту, оны орындау тәсілі мен тәртiбiн өзгерту, бiтiмгершiлiк келiсiмін немесе дауды (жанжалды) медиация тәртібімен реттеу туралы келісімді бекiту туралы арызды, өтінішхатты сот арыз сотқа түскен күннен бастап он жұмыс күні ішінде қарайды.</w:t>
      </w:r>
      <w:r>
        <w:br/>
      </w:r>
      <w:r>
        <w:rPr>
          <w:rFonts w:ascii="Times New Roman"/>
          <w:b w:val="false"/>
          <w:i w:val="false"/>
          <w:color w:val="000000"/>
          <w:sz w:val="28"/>
        </w:rPr>
        <w:t>
      4. Соттың осы баптың үшінші бөлігінде көрсетілген:</w:t>
      </w:r>
      <w:r>
        <w:br/>
      </w:r>
      <w:r>
        <w:rPr>
          <w:rFonts w:ascii="Times New Roman"/>
          <w:b w:val="false"/>
          <w:i w:val="false"/>
          <w:color w:val="000000"/>
          <w:sz w:val="28"/>
        </w:rPr>
        <w:t>
      осы Кодекстің 238-бабының үшінші бөлігінде белгіленген тәртіппен сот шешiмiнiң орындалуын кейiнге қалдыру, мерзiмiн ұзарту, оны орындау тәсілі мен тәртiбiн өзгерту туралы;</w:t>
      </w:r>
      <w:r>
        <w:br/>
      </w:r>
      <w:r>
        <w:rPr>
          <w:rFonts w:ascii="Times New Roman"/>
          <w:b w:val="false"/>
          <w:i w:val="false"/>
          <w:color w:val="000000"/>
          <w:sz w:val="28"/>
        </w:rPr>
        <w:t>
      осы Кодекстің 177-бабының жетінші бөлігіне сәйкес бiтiмгершiлiк келiсiмін немесе дауды медиация тәртібімен реттеу туралы келісімді бекiту туралы ұйғарымына шағым жасалуы, наразылық келтірілуі мүмкін.</w:t>
      </w:r>
    </w:p>
    <w:p>
      <w:pPr>
        <w:spacing w:after="0"/>
        <w:ind w:left="0"/>
        <w:jc w:val="both"/>
      </w:pPr>
      <w:r>
        <w:rPr>
          <w:rFonts w:ascii="Times New Roman"/>
          <w:b w:val="false"/>
          <w:i w:val="false"/>
          <w:color w:val="000000"/>
          <w:sz w:val="28"/>
        </w:rPr>
        <w:t xml:space="preserve">      247-бап. Сот шешiмiнiң орындалуын қайта бұрып атқару </w:t>
      </w:r>
      <w:r>
        <w:br/>
      </w:r>
      <w:r>
        <w:rPr>
          <w:rFonts w:ascii="Times New Roman"/>
          <w:b w:val="false"/>
          <w:i w:val="false"/>
          <w:color w:val="000000"/>
          <w:sz w:val="28"/>
        </w:rPr>
        <w:t xml:space="preserve">
      1. Заңды күшіне енген, толық немесе бір бөлігінде орындалған бірінші сатыдағы сот шешiмiнің, апелляциялық және кассациялық сатыдағы сот қаулысының күшi жойылған және сот талаптан толық немесе оның бір бөлігінен бас тарту туралы жаңа шешiм шығарған жағдайда талапкерден күшi жойылған шешiм бойынша ол алғанның барлығы өндiрiлiп алынады (шешiмнiң орындалуын қайта бұрып атқару). </w:t>
      </w:r>
      <w:r>
        <w:br/>
      </w:r>
      <w:r>
        <w:rPr>
          <w:rFonts w:ascii="Times New Roman"/>
          <w:b w:val="false"/>
          <w:i w:val="false"/>
          <w:color w:val="000000"/>
          <w:sz w:val="28"/>
        </w:rPr>
        <w:t>
      2. Шешiмнiң орындалуын қайта бұрып атқару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p>
      <w:pPr>
        <w:spacing w:after="0"/>
        <w:ind w:left="0"/>
        <w:jc w:val="both"/>
      </w:pPr>
      <w:r>
        <w:rPr>
          <w:rFonts w:ascii="Times New Roman"/>
          <w:b w:val="false"/>
          <w:i w:val="false"/>
          <w:color w:val="000000"/>
          <w:sz w:val="28"/>
        </w:rPr>
        <w:t>      248-бап. Сот шешiмiнiң орындалуын қайта бұрып атқару туралы</w:t>
      </w:r>
      <w:r>
        <w:br/>
      </w:r>
      <w:r>
        <w:rPr>
          <w:rFonts w:ascii="Times New Roman"/>
          <w:b w:val="false"/>
          <w:i w:val="false"/>
          <w:color w:val="000000"/>
          <w:sz w:val="28"/>
        </w:rPr>
        <w:t xml:space="preserve">
               арызды қарау </w:t>
      </w:r>
      <w:r>
        <w:br/>
      </w:r>
      <w:r>
        <w:rPr>
          <w:rFonts w:ascii="Times New Roman"/>
          <w:b w:val="false"/>
          <w:i w:val="false"/>
          <w:color w:val="000000"/>
          <w:sz w:val="28"/>
        </w:rPr>
        <w:t>
      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орындауды қайта бұрып атқару туралы арызын қарайды және шешеді.</w:t>
      </w:r>
      <w:r>
        <w:br/>
      </w:r>
      <w:r>
        <w:rPr>
          <w:rFonts w:ascii="Times New Roman"/>
          <w:b w:val="false"/>
          <w:i w:val="false"/>
          <w:color w:val="000000"/>
          <w:sz w:val="28"/>
        </w:rPr>
        <w:t>
      2. Егер сот iстi жаңадан қараған кезде күшi жойылған шешiм бойынша орындауды қайта бұрып атқару мәселесін шешпесе, жауапкер шешiмнің орындалуын қайта бұрып атқару туралы арызбен бірінші сатыдағы сотқа жүгінуге құқылы.</w:t>
      </w:r>
      <w:r>
        <w:br/>
      </w:r>
      <w:r>
        <w:rPr>
          <w:rFonts w:ascii="Times New Roman"/>
          <w:b w:val="false"/>
          <w:i w:val="false"/>
          <w:color w:val="000000"/>
          <w:sz w:val="28"/>
        </w:rPr>
        <w:t xml:space="preserve">
      3. Сот шешiмнің орындалуын қайта бұрып атқару туралы арызды ол сотқа келіп түскен күннен бастап он жұмыс күні ішінде қарайды. Арыз талапкер мен жауапкерді, ал қажет болған кезде, сотқа күші жойылған сот шешімінің орындалуы туралы мәліметтерді табыс етуге тиіс әділет органы хабарландырыла отырып, жеке сот отырысында қаралады. </w:t>
      </w:r>
      <w:r>
        <w:br/>
      </w:r>
      <w:r>
        <w:rPr>
          <w:rFonts w:ascii="Times New Roman"/>
          <w:b w:val="false"/>
          <w:i w:val="false"/>
          <w:color w:val="000000"/>
          <w:sz w:val="28"/>
        </w:rPr>
        <w:t>
      Аталған адамдардың сот отырысына келмеуі шешiмнiң орындалуын қайта бұрып атқару туралы арызды қарауға кедергі болмайды. Сот шешімі орындауда жатқан жағдайда тиісті атқару ісі іс жүргізуінде жатқан сот орындаушысы сот отырысына келуге және оны сотқа ұсынуға міндетті.</w:t>
      </w:r>
      <w:r>
        <w:br/>
      </w:r>
      <w:r>
        <w:rPr>
          <w:rFonts w:ascii="Times New Roman"/>
          <w:b w:val="false"/>
          <w:i w:val="false"/>
          <w:color w:val="000000"/>
          <w:sz w:val="28"/>
        </w:rPr>
        <w:t>
      4. Шешiмнiң орындалуын қайта бұрып атқару туралы бірінші сатыдағы соттың ұйғарымына апелляциялық сатыдағы сотқа шағым жасалуы, наразылық келтірілуі мүмкiн, оның шешімі түпкілікті болып табылады.</w:t>
      </w:r>
    </w:p>
    <w:p>
      <w:pPr>
        <w:spacing w:after="0"/>
        <w:ind w:left="0"/>
        <w:jc w:val="both"/>
      </w:pPr>
      <w:r>
        <w:rPr>
          <w:rFonts w:ascii="Times New Roman"/>
          <w:b w:val="false"/>
          <w:i w:val="false"/>
          <w:color w:val="000000"/>
          <w:sz w:val="28"/>
        </w:rPr>
        <w:t>      249-бап. Сот орындаушысының ұсынуларын қарау</w:t>
      </w:r>
      <w:r>
        <w:br/>
      </w:r>
      <w:r>
        <w:rPr>
          <w:rFonts w:ascii="Times New Roman"/>
          <w:b w:val="false"/>
          <w:i w:val="false"/>
          <w:color w:val="000000"/>
          <w:sz w:val="28"/>
        </w:rPr>
        <w:t>
      1. Сот орындаушысының ұсынуында атқарушылық іс жүргізу тараптарының деректемелері мен орналасқан жері, атқарушылық іс жүргізуді қозғау күні, атқарушылық құжаттың орындалу барысы туралы мәліметтер, өтініштің негіздері болуға тиіс.</w:t>
      </w:r>
      <w:r>
        <w:br/>
      </w:r>
      <w:r>
        <w:rPr>
          <w:rFonts w:ascii="Times New Roman"/>
          <w:b w:val="false"/>
          <w:i w:val="false"/>
          <w:color w:val="000000"/>
          <w:sz w:val="28"/>
        </w:rPr>
        <w:t>
      Ұсыну осы талаптарға сәйкес келмеген жағдайда, сондай-ақ сот орындаушысы ұсынуды кері қайтарып алу туралы арыз берген жағдайда, сот ұсынуды оған қоса берілген құжаттармен қоса қайтарады.</w:t>
      </w:r>
      <w:r>
        <w:br/>
      </w:r>
      <w:r>
        <w:rPr>
          <w:rFonts w:ascii="Times New Roman"/>
          <w:b w:val="false"/>
          <w:i w:val="false"/>
          <w:color w:val="000000"/>
          <w:sz w:val="28"/>
        </w:rPr>
        <w:t>
      2. Сот орындаушысының ұсынуын судья ұсыну сотқа келіп түскен күннен бастап он күннің ішінде шешеді. Сот борышкерге және өндіріп алушыға сот орындаушысының ұсынуы келіп түскені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болмайды. Судья сот орындаушысының ұсынымын қарап, ұйғарым шығарады, оған шағым жасауға, наразылық келтіруге болады.</w:t>
      </w:r>
      <w:r>
        <w:br/>
      </w:r>
      <w:r>
        <w:rPr>
          <w:rFonts w:ascii="Times New Roman"/>
          <w:b w:val="false"/>
          <w:i w:val="false"/>
          <w:color w:val="000000"/>
          <w:sz w:val="28"/>
        </w:rPr>
        <w:t>
      Сот ұйғарымының көшірмесі борышкер мен өндіріп алушыға бес жұмыс күні ішінде жіберіледі.</w:t>
      </w:r>
    </w:p>
    <w:p>
      <w:pPr>
        <w:spacing w:after="0"/>
        <w:ind w:left="0"/>
        <w:jc w:val="both"/>
      </w:pPr>
      <w:r>
        <w:rPr>
          <w:rFonts w:ascii="Times New Roman"/>
          <w:b w:val="false"/>
          <w:i w:val="false"/>
          <w:color w:val="000000"/>
          <w:sz w:val="28"/>
        </w:rPr>
        <w:t>      250-бап. Сот орындаушысының әрекетiне (әрекетсiздiгiне) шағым</w:t>
      </w:r>
      <w:r>
        <w:br/>
      </w:r>
      <w:r>
        <w:rPr>
          <w:rFonts w:ascii="Times New Roman"/>
          <w:b w:val="false"/>
          <w:i w:val="false"/>
          <w:color w:val="000000"/>
          <w:sz w:val="28"/>
        </w:rPr>
        <w:t>
               беру</w:t>
      </w:r>
      <w:r>
        <w:br/>
      </w:r>
      <w:r>
        <w:rPr>
          <w:rFonts w:ascii="Times New Roman"/>
          <w:b w:val="false"/>
          <w:i w:val="false"/>
          <w:color w:val="000000"/>
          <w:sz w:val="28"/>
        </w:rPr>
        <w:t>
      1. Өндiрiп алушы немесе борышкер сот орындаушысының атқарушылық iс жүргiзу процесіндегi сот актілерін орындау жөніндегі, оның ішінде сауда-саттықты даулау жөніндегі әрекеттерiне (әрекетсiздiгiне) не осындай iс-әрекеттерді жасаудан бас тартуына шағым беруі мүмкiн.</w:t>
      </w:r>
      <w:r>
        <w:br/>
      </w:r>
      <w:r>
        <w:rPr>
          <w:rFonts w:ascii="Times New Roman"/>
          <w:b w:val="false"/>
          <w:i w:val="false"/>
          <w:color w:val="000000"/>
          <w:sz w:val="28"/>
        </w:rPr>
        <w:t>
      Шағым әрекет жасалған (әрекет жасаудан бас тартылған) күннен бастап немесе сот орындаушысының әрекет жасау уақыты мен орны туралы хабардар етілген өндiрiп алушыға немесе борышкерге ол туралы белгiлi болған күннен бастап он жұмыс күні iшiнде аумақтық учаскенің сот орындаушысы қызмет көрсететін аудандық (қалалық) сотқа не жеке сот орындаушысының тіркелген жері бойынша берiледi. Егер сот орындаушысы қызмет көрсететін аумақтық учаске не жеке сот орындаушысы тіркелген жері атқарушылық әрекеттер жасалатын жермен бір елді мекенде болса, шағым атқарушылық әрекеттер жасалатын жер бойынша беріледі.</w:t>
      </w:r>
      <w:r>
        <w:br/>
      </w:r>
      <w:r>
        <w:rPr>
          <w:rFonts w:ascii="Times New Roman"/>
          <w:b w:val="false"/>
          <w:i w:val="false"/>
          <w:color w:val="000000"/>
          <w:sz w:val="28"/>
        </w:rPr>
        <w:t>
      Жоғары тұрған органдарға және жоғары тұрған лауазымды тұлғаға бағыныштылық тәртiбiмен алдын ала жүгiну сотқа шағым беруге кедергі болмайды.</w:t>
      </w:r>
      <w:r>
        <w:br/>
      </w:r>
      <w:r>
        <w:rPr>
          <w:rFonts w:ascii="Times New Roman"/>
          <w:b w:val="false"/>
          <w:i w:val="false"/>
          <w:color w:val="000000"/>
          <w:sz w:val="28"/>
        </w:rPr>
        <w:t>
      2. Сот шағымды сот талқылауына дайындау аяқталған күннен бастап он жұмыс күні ішінде қарайды. Істі сот талқылауына дайындау осы Кодекстің 165-бабының ережелеры бойынша он жұмыс күні ішінде жүргізіледі, оны одан әрі ұзартуға жол берілмейді.</w:t>
      </w:r>
      <w:r>
        <w:br/>
      </w:r>
      <w:r>
        <w:rPr>
          <w:rFonts w:ascii="Times New Roman"/>
          <w:b w:val="false"/>
          <w:i w:val="false"/>
          <w:color w:val="000000"/>
          <w:sz w:val="28"/>
        </w:rPr>
        <w:t>
      Сот өндіріп алушыны, борышкерді және сот орындаушысын сот отырысының уақыты мен орны туралы хабарландырады, алайда олардың келмеуі шағымды шешу үшін кедергі болмайды.</w:t>
      </w:r>
      <w:r>
        <w:br/>
      </w:r>
      <w:r>
        <w:rPr>
          <w:rFonts w:ascii="Times New Roman"/>
          <w:b w:val="false"/>
          <w:i w:val="false"/>
          <w:color w:val="000000"/>
          <w:sz w:val="28"/>
        </w:rPr>
        <w:t>
      3. Сот шағымды негізді деп танып, сот орындаушысының әрекеттерін (әркетсіздігін) заңсыз деп тану туралы шешім шығарады және әділет органын жол берілген бұзушылықты толық көлемінде жоюға не өндіріп алушының немесе борышкердің бұзылған құқықтарын, бостандықтарын немесе заңды мүдделерін өзге тәсілмен қалпына келтіруге міндеттейді.</w:t>
      </w:r>
      <w:r>
        <w:br/>
      </w:r>
      <w:r>
        <w:rPr>
          <w:rFonts w:ascii="Times New Roman"/>
          <w:b w:val="false"/>
          <w:i w:val="false"/>
          <w:color w:val="000000"/>
          <w:sz w:val="28"/>
        </w:rPr>
        <w:t>
      Егер аталған әрекеттерді тек сот орындаушысы ғана жасауы мүмкін болса, сот шешімде жол берілген бұзушылықтар жойылуға тиіс уақытты белгілейді.</w:t>
      </w:r>
      <w:r>
        <w:br/>
      </w:r>
      <w:r>
        <w:rPr>
          <w:rFonts w:ascii="Times New Roman"/>
          <w:b w:val="false"/>
          <w:i w:val="false"/>
          <w:color w:val="000000"/>
          <w:sz w:val="28"/>
        </w:rPr>
        <w:t>
      4. Сот, егер шағым жасалып отырған әрекеттер (әрекетсiздiк) сот орындаушысының өкiлеттiгi шегiнде заңға сәйкес жасалғанын және борышкер мен өндiрiп алушының құқықтарының, бостандықтарының және заңмен қорғалатын мүдделерiнiң бұзылмағанын анықтаса, шағымды қанағаттандырудан бас тартады.</w:t>
      </w:r>
      <w:r>
        <w:br/>
      </w:r>
      <w:r>
        <w:rPr>
          <w:rFonts w:ascii="Times New Roman"/>
          <w:b w:val="false"/>
          <w:i w:val="false"/>
          <w:color w:val="000000"/>
          <w:sz w:val="28"/>
        </w:rPr>
        <w:t>
      5. Шешiмнiң орындалғаны туралы сотқа, өндіріп алушыға немесе борышкерге сот белгілеген мерзімде не соттың шешімі алынған күннен бастап бiр айдан кешіктірілмейтін мерзiмде хабарлануға тиiс.</w:t>
      </w:r>
      <w:r>
        <w:br/>
      </w:r>
      <w:r>
        <w:rPr>
          <w:rFonts w:ascii="Times New Roman"/>
          <w:b w:val="false"/>
          <w:i w:val="false"/>
          <w:color w:val="000000"/>
          <w:sz w:val="28"/>
        </w:rPr>
        <w:t>
      6. Сот орындаушысының мүлікті бағалаумен байланысты, сондай-ақ бағалау туралы есепті қабылдау не қабылдаудан бас тарту туралы әрекетіне осы бапта көрсетілген тәртіппен шағымдануға болады.</w:t>
      </w:r>
    </w:p>
    <w:p>
      <w:pPr>
        <w:spacing w:after="0"/>
        <w:ind w:left="0"/>
        <w:jc w:val="both"/>
      </w:pPr>
      <w:r>
        <w:rPr>
          <w:rFonts w:ascii="Times New Roman"/>
          <w:b w:val="false"/>
          <w:i w:val="false"/>
          <w:color w:val="000000"/>
          <w:sz w:val="28"/>
        </w:rPr>
        <w:t>      251-бап. Шешiмдi орындаған кезде басқа тұлғалардың құқықтарының</w:t>
      </w:r>
      <w:r>
        <w:br/>
      </w:r>
      <w:r>
        <w:rPr>
          <w:rFonts w:ascii="Times New Roman"/>
          <w:b w:val="false"/>
          <w:i w:val="false"/>
          <w:color w:val="000000"/>
          <w:sz w:val="28"/>
        </w:rPr>
        <w:t>
               қорғалуы</w:t>
      </w:r>
      <w:r>
        <w:br/>
      </w:r>
      <w:r>
        <w:rPr>
          <w:rFonts w:ascii="Times New Roman"/>
          <w:b w:val="false"/>
          <w:i w:val="false"/>
          <w:color w:val="000000"/>
          <w:sz w:val="28"/>
        </w:rPr>
        <w:t>
      1. Сот орындаушысы мүлiкке тыйым салу iсiн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борышкердiң немесе басқа адамдардың мүлiкке тыйым салудың күшiн жою туралы арызын осы Кодекстiң 251-бабында көзделген тәртiппен қарайды. Мұндай арыз тыйым салынған мүлiктi сатқанға дейiн берiлуi мүмкiн.</w:t>
      </w:r>
      <w:r>
        <w:br/>
      </w:r>
      <w:r>
        <w:rPr>
          <w:rFonts w:ascii="Times New Roman"/>
          <w:b w:val="false"/>
          <w:i w:val="false"/>
          <w:color w:val="000000"/>
          <w:sz w:val="28"/>
        </w:rPr>
        <w:t>
      Өндiрiп алу қолданылған мүлiктiң тиесiлiлігiне байланысты құқық туралы дауды басқа адамдар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бойынша іс жүргізу ережелері бойынша қарайды.</w:t>
      </w:r>
      <w:r>
        <w:br/>
      </w:r>
      <w:r>
        <w:rPr>
          <w:rFonts w:ascii="Times New Roman"/>
          <w:b w:val="false"/>
          <w:i w:val="false"/>
          <w:color w:val="000000"/>
          <w:sz w:val="28"/>
        </w:rPr>
        <w:t>
      2. Меншiк иелерi немесе мүлiкке шаруашылық жүргiзу, оралымды басқару, жалға алу, тұрақты жер пайдалану құқығымен не заңнамалық актiлерде немесе шартта көрсетілген өзге де негiз бойынша иелiк ететiн адамдар мүлiктi тыйым салудан босату (тізімдемеден алып тастау) туралы талаптар қоя алады.</w:t>
      </w:r>
      <w:r>
        <w:br/>
      </w:r>
      <w:r>
        <w:rPr>
          <w:rFonts w:ascii="Times New Roman"/>
          <w:b w:val="false"/>
          <w:i w:val="false"/>
          <w:color w:val="000000"/>
          <w:sz w:val="28"/>
        </w:rPr>
        <w:t>
      3. Мүлiктi тыйым салудан босату туралы талаптар борышкерге және өндiрiп алушыға қойылады.</w:t>
      </w:r>
      <w:r>
        <w:br/>
      </w:r>
      <w:r>
        <w:rPr>
          <w:rFonts w:ascii="Times New Roman"/>
          <w:b w:val="false"/>
          <w:i w:val="false"/>
          <w:color w:val="000000"/>
          <w:sz w:val="28"/>
        </w:rPr>
        <w:t>
      4. Егер мүлiкке тыйым салу мүлiктi тәркiлеуге байланысты жүргiзiлсе, сотталған адам және мемлекеттік меншiкке айналдырылған (түскен) мүлiктi есепке алу, сақтау, бағалау және оны одан әрi пайдалану бойынша жұмысты ұйымдастыруға уәкiлеттi тиiстi орган жауапкер ретiнде тартылады.</w:t>
      </w:r>
      <w:r>
        <w:br/>
      </w:r>
      <w:r>
        <w:rPr>
          <w:rFonts w:ascii="Times New Roman"/>
          <w:b w:val="false"/>
          <w:i w:val="false"/>
          <w:color w:val="000000"/>
          <w:sz w:val="28"/>
        </w:rPr>
        <w:t>
      Талап қою талаптары негiздi деп танылған жағдайда, егер тәркiленуге тиiс мүлiк мемлекеттік меншiкке айналдырылған (түскен) мүлiктi есепке алу, сақтау, бағалау және одан әрi пайдалану жөнiндегi жұмысты ұйымдастыруға уәкiлеттi органда болса және ол оны сауда ұйымдарына, басқа ұйымдарға сату, қайта өңдеу үшiн не өтеусiз берсе, онда осы мүлiк заттай түрде қайтарылуға жатады. Мұндай жағдайда мемлекеттік меншiкке айналдырылған (түскен) мүлiктi есепке алу, сақтау, бағалау және оны одан әрi пайдалану бойынша жұмысты ұйымдастыруға уәкiлеттi органнан басқа аталған сауда ұйымдары және басқа ұйымдар iске қатысуға тартылады. Егер осы ұйымдар тізімдемеден алып тасталуға тиіс мүлікті сатпаған болса, онда оларға мүлікті заттай түрінде қайтару жөнінде міндет жүктеледі.</w:t>
      </w:r>
      <w:r>
        <w:br/>
      </w:r>
      <w:r>
        <w:rPr>
          <w:rFonts w:ascii="Times New Roman"/>
          <w:b w:val="false"/>
          <w:i w:val="false"/>
          <w:color w:val="000000"/>
          <w:sz w:val="28"/>
        </w:rPr>
        <w:t>
      5. Судья осы баптың бiрiншi бөлiгiнде аталған мүдделi тұлғалардың арызына қарамастан, көрсетілген мән-жайларды анықтап, арызды осы Кодекстің осы бабында және 251-бабында белгіленген тәртіппен қараған кезде мүлікті тыйым салудан босатуға (тізімдемеден алып тастауға) міндетті.</w:t>
      </w:r>
      <w:r>
        <w:br/>
      </w:r>
      <w:r>
        <w:rPr>
          <w:rFonts w:ascii="Times New Roman"/>
          <w:b w:val="false"/>
          <w:i w:val="false"/>
          <w:color w:val="000000"/>
          <w:sz w:val="28"/>
        </w:rPr>
        <w:t>
      6. Егер мүлiктi тәркiлеуге байланысты тыйым салу жүргiзiлген мүлiк сатылған немесе қайта өңдеуге жiберiлген болса, арызды осы Кодекстің осы бабында және 251-бабында белгіленген тәртіппен қараған кезде талапкерге мүлiктi сатудан түскен сома өтеледi.</w:t>
      </w:r>
    </w:p>
    <w:p>
      <w:pPr>
        <w:spacing w:after="0"/>
        <w:ind w:left="0"/>
        <w:jc w:val="both"/>
      </w:pPr>
      <w:r>
        <w:rPr>
          <w:rFonts w:ascii="Times New Roman"/>
          <w:b w:val="false"/>
          <w:i w:val="false"/>
          <w:color w:val="000000"/>
          <w:sz w:val="28"/>
        </w:rPr>
        <w:t>      252-бап. Сот орындаушысының қаулысын санкциялау</w:t>
      </w:r>
      <w:r>
        <w:br/>
      </w:r>
      <w:r>
        <w:rPr>
          <w:rFonts w:ascii="Times New Roman"/>
          <w:b w:val="false"/>
          <w:i w:val="false"/>
          <w:color w:val="000000"/>
          <w:sz w:val="28"/>
        </w:rPr>
        <w:t>
      1. Заңда белгіленген жағдайларда сот орындаушысы соттың санкциялауына жататын атқарушылық әрекеттерді жүргізу туралы қаулы шығарады. Қаулыда санкцияланатын әрекеттерді қабылдау қажеттілігін туғызған дәлелдер мен негіздер жазылуға тиіс.</w:t>
      </w:r>
      <w:r>
        <w:br/>
      </w:r>
      <w:r>
        <w:rPr>
          <w:rFonts w:ascii="Times New Roman"/>
          <w:b w:val="false"/>
          <w:i w:val="false"/>
          <w:color w:val="000000"/>
          <w:sz w:val="28"/>
        </w:rPr>
        <w:t>
      2. Соттың санкциялауына жататын қаулыны сот орындаушысы сотқа ұсынады. Қаулыға санкцияланатын әрекеттерді қабылдаудың негізділігін растайтын атқарушылық іс жүргізу материалдары қоса беріледі.</w:t>
      </w:r>
      <w:r>
        <w:br/>
      </w:r>
      <w:r>
        <w:rPr>
          <w:rFonts w:ascii="Times New Roman"/>
          <w:b w:val="false"/>
          <w:i w:val="false"/>
          <w:color w:val="000000"/>
          <w:sz w:val="28"/>
        </w:rPr>
        <w:t>
      3. Сот орындаушысының қаулысын сот материалдар сотқа түскен күні қарауға тиіс.</w:t>
      </w:r>
      <w:r>
        <w:br/>
      </w:r>
      <w:r>
        <w:rPr>
          <w:rFonts w:ascii="Times New Roman"/>
          <w:b w:val="false"/>
          <w:i w:val="false"/>
          <w:color w:val="000000"/>
          <w:sz w:val="28"/>
        </w:rPr>
        <w:t>
      4. Сот орындаушысының қаулысын және оған қоса берілген атқарушылық іс жүргізу материалдарын қарап, сот атқарушылық әрекеттерді жасауға санкция береді немесе санкция беруден бас тартады.</w:t>
      </w:r>
      <w:r>
        <w:br/>
      </w:r>
      <w:r>
        <w:rPr>
          <w:rFonts w:ascii="Times New Roman"/>
          <w:b w:val="false"/>
          <w:i w:val="false"/>
          <w:color w:val="000000"/>
          <w:sz w:val="28"/>
        </w:rPr>
        <w:t>
      Санкция беру сот орындаушысының қаулысына судьяның қолымен расталатын «Санкциялаймын» деген сот мөртаңбасын қою арқылы жүзеге асырылады. Санкция беруден бас тартқан жағдайда судья атқарушылық әрекеттерді жүргізуге санкция беруден бас тарту туралы ұйғарым шығарады.</w:t>
      </w:r>
      <w:r>
        <w:br/>
      </w:r>
      <w:r>
        <w:rPr>
          <w:rFonts w:ascii="Times New Roman"/>
          <w:b w:val="false"/>
          <w:i w:val="false"/>
          <w:color w:val="000000"/>
          <w:sz w:val="28"/>
        </w:rPr>
        <w:t>
      Электрондық құжат нысанында берілген сот орындаушысының қаулысына санкция беруді сот судьяның электрондық сандық қолтаңбасымен куәландыру арқылы жүзеге асырады. Санкция беруден бас тарқан жағдайда судья санкция беруден бас тарту туралы электрондық құжат нысанында дәлелді ұйғарым шығарады.</w:t>
      </w:r>
      <w:r>
        <w:br/>
      </w:r>
      <w:r>
        <w:rPr>
          <w:rFonts w:ascii="Times New Roman"/>
          <w:b w:val="false"/>
          <w:i w:val="false"/>
          <w:color w:val="000000"/>
          <w:sz w:val="28"/>
        </w:rPr>
        <w:t>
      5. Сот орындаушысының атқарушылық әрекеттерді жүргізу туралы сот санкциялаған қаулысына осы Кодекстің 250-бабында көзделген қағидалар бойынша шағым жасалуы, наразылық келтірілуі мүмкін.</w:t>
      </w:r>
    </w:p>
    <w:p>
      <w:pPr>
        <w:spacing w:after="0"/>
        <w:ind w:left="0"/>
        <w:jc w:val="left"/>
      </w:pPr>
      <w:r>
        <w:rPr>
          <w:rFonts w:ascii="Times New Roman"/>
          <w:b/>
          <w:i w:val="false"/>
          <w:color w:val="000000"/>
        </w:rPr>
        <w:t xml:space="preserve"> 20-тарау. АРАЛЫҚ СОТТЫҢ ШЕШIМIН ОРЫНДАУ</w:t>
      </w:r>
    </w:p>
    <w:p>
      <w:pPr>
        <w:spacing w:after="0"/>
        <w:ind w:left="0"/>
        <w:jc w:val="both"/>
      </w:pPr>
      <w:r>
        <w:rPr>
          <w:rFonts w:ascii="Times New Roman"/>
          <w:b w:val="false"/>
          <w:i w:val="false"/>
          <w:color w:val="000000"/>
          <w:sz w:val="28"/>
        </w:rPr>
        <w:t xml:space="preserve">      253-бап. Аралық соттың шешiмiн мәжбүрлеп орындату </w:t>
      </w:r>
      <w:r>
        <w:br/>
      </w:r>
      <w:r>
        <w:rPr>
          <w:rFonts w:ascii="Times New Roman"/>
          <w:b w:val="false"/>
          <w:i w:val="false"/>
          <w:color w:val="000000"/>
          <w:sz w:val="28"/>
        </w:rPr>
        <w:t>
      1. Егер аралық соттың шешiмi онда белгiленген мерзiмде ерiктi түрде орындалмаған жағдайда, өз пайдасына аралық соттың шешiмi шығарылған аралық сотта талқылау тарапы (өндiрiп алушы) аралық соттың шешiмiн мәжбүрлеп орындату туралы арызбен аралық сот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xml:space="preserve">
      2. Атқару парағын беру туралы арызға мыналар қоса беріледі: </w:t>
      </w:r>
      <w:r>
        <w:br/>
      </w:r>
      <w:r>
        <w:rPr>
          <w:rFonts w:ascii="Times New Roman"/>
          <w:b w:val="false"/>
          <w:i w:val="false"/>
          <w:color w:val="000000"/>
          <w:sz w:val="28"/>
        </w:rPr>
        <w:t xml:space="preserve">
      1) аралық сот шешiмiнiң түпнұсқасы немесе көшiрмесi. Тұрақты жұмыс iстейтiн аралық сот шешiмiнiң көшiрмесiн осы аралық соттың төрағасы растайды, аралық сот шешiмiнiң көшiрмесi нақты дауды шешу үшiн нотариатта куәландырылуға тиiс; </w:t>
      </w:r>
      <w:r>
        <w:br/>
      </w:r>
      <w:r>
        <w:rPr>
          <w:rFonts w:ascii="Times New Roman"/>
          <w:b w:val="false"/>
          <w:i w:val="false"/>
          <w:color w:val="000000"/>
          <w:sz w:val="28"/>
        </w:rPr>
        <w:t>
      2) заңда белгiленген тәртiппен жасалған аралық келiсiмнiң түпнұсқасы немесе нотариат растаған көшiрмесi.</w:t>
      </w:r>
      <w:r>
        <w:br/>
      </w:r>
      <w:r>
        <w:rPr>
          <w:rFonts w:ascii="Times New Roman"/>
          <w:b w:val="false"/>
          <w:i w:val="false"/>
          <w:color w:val="000000"/>
          <w:sz w:val="28"/>
        </w:rPr>
        <w:t>
      3. Атқару парағын беру туралы арыз аралық соттың шешiмiн ерiктi түрде орындауға арналған мерзiм аяқталған күннен бастап үш жылдан кешiктiрiлмей берiлуi мүмкiн.</w:t>
      </w:r>
      <w:r>
        <w:br/>
      </w:r>
      <w:r>
        <w:rPr>
          <w:rFonts w:ascii="Times New Roman"/>
          <w:b w:val="false"/>
          <w:i w:val="false"/>
          <w:color w:val="000000"/>
          <w:sz w:val="28"/>
        </w:rPr>
        <w:t>
      4. Белгiленген мерзiм өткiзіліп алынған, мерзімді қалпына келтіру туралы өтінішхат және растаушы құжаттар қоса берілмеген атқару парағын беру туралы арызды сот қарамай керi қайтарады, бұл туралы ұйғарым шығарылады. Ұйғарымға апелляциялық сатыдағы сотқа шағым берілуі мүмкiн, оның шешімі түпкілікті болып табылады.</w:t>
      </w:r>
      <w:r>
        <w:br/>
      </w:r>
      <w:r>
        <w:rPr>
          <w:rFonts w:ascii="Times New Roman"/>
          <w:b w:val="false"/>
          <w:i w:val="false"/>
          <w:color w:val="000000"/>
          <w:sz w:val="28"/>
        </w:rPr>
        <w:t>
      5. Сот егер аталған мерзiмдi өткiзiп алу себептерiн дәлелдi деп тапса, атқару парағын беру туралы арыздың мерзiмiн қалпына келтiруге құқылы.</w:t>
      </w:r>
      <w:r>
        <w:br/>
      </w: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r>
        <w:br/>
      </w:r>
      <w:r>
        <w:rPr>
          <w:rFonts w:ascii="Times New Roman"/>
          <w:b w:val="false"/>
          <w:i w:val="false"/>
          <w:color w:val="000000"/>
          <w:sz w:val="28"/>
        </w:rPr>
        <w:t xml:space="preserve">
      7. Сот өндiрiп алушының аралық соттың шешiмiн мәжбүрлеп орындату туралы арызының түскені, сондай-ақ оны сот отырысында қарау орны мен уақыты туралы борышкердi хабардар етеді. Өндiрiп алушыда оның арызын қараудың орны мен уақыты туралы хабардар етіледі. Егер борышкерден сот отырысына келе алмауының дәлелдi себептерi көрсетiлiп, арызды қарауды кейiнге қалдыру туралы өтінішхат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8. Сот аралық соттың шешiмiн мәжбүрлеп орындатуға арналған атқару парағын беру туралы арызды қараған кезде аралық соттың шешiмiн мәнi бойынша қайта қарауға құқылы емес.</w:t>
      </w:r>
      <w:r>
        <w:br/>
      </w:r>
      <w:r>
        <w:rPr>
          <w:rFonts w:ascii="Times New Roman"/>
          <w:b w:val="false"/>
          <w:i w:val="false"/>
          <w:color w:val="000000"/>
          <w:sz w:val="28"/>
        </w:rPr>
        <w:t>
      9. Сот арызды қараудың нәтижелерi бойынша атқару парағын беру туралы не оны беруден бас тарту туралы ұйғарым шығарады.</w:t>
      </w:r>
      <w:r>
        <w:br/>
      </w:r>
      <w:r>
        <w:rPr>
          <w:rFonts w:ascii="Times New Roman"/>
          <w:b w:val="false"/>
          <w:i w:val="false"/>
          <w:color w:val="000000"/>
          <w:sz w:val="28"/>
        </w:rPr>
        <w:t>
      Атқару парағын беру туралы соттың ұйғарымы дереу орындалуға жатады.</w:t>
      </w:r>
    </w:p>
    <w:p>
      <w:pPr>
        <w:spacing w:after="0"/>
        <w:ind w:left="0"/>
        <w:jc w:val="both"/>
      </w:pPr>
      <w:r>
        <w:rPr>
          <w:rFonts w:ascii="Times New Roman"/>
          <w:b w:val="false"/>
          <w:i w:val="false"/>
          <w:color w:val="000000"/>
          <w:sz w:val="28"/>
        </w:rPr>
        <w:t xml:space="preserve">      254-бап. Атқару парағын беру </w:t>
      </w:r>
      <w:r>
        <w:br/>
      </w:r>
      <w:r>
        <w:rPr>
          <w:rFonts w:ascii="Times New Roman"/>
          <w:b w:val="false"/>
          <w:i w:val="false"/>
          <w:color w:val="000000"/>
          <w:sz w:val="28"/>
        </w:rPr>
        <w:t>
      1. Сот аралық соттың шешiмiн мәжбүрлеп орындатуға арналған атқару парағын беру туралы ұйғарым шығарған кезде атқару парағы осы Кодекстiң 241-бабының қағидалары бойынша берiледi.</w:t>
      </w:r>
      <w:r>
        <w:br/>
      </w:r>
      <w:r>
        <w:rPr>
          <w:rFonts w:ascii="Times New Roman"/>
          <w:b w:val="false"/>
          <w:i w:val="false"/>
          <w:color w:val="000000"/>
          <w:sz w:val="28"/>
        </w:rPr>
        <w:t>
      2. Аралық соттың шешiмiн мәжбүрлеп орындатуға арналған атқару парағын беру туралы арыз бойынша шығарылған соттың ұйғарымына шағым берілуі, наразылық келтірілуі мүмкiн.</w:t>
      </w:r>
    </w:p>
    <w:p>
      <w:pPr>
        <w:spacing w:after="0"/>
        <w:ind w:left="0"/>
        <w:jc w:val="both"/>
      </w:pPr>
      <w:r>
        <w:rPr>
          <w:rFonts w:ascii="Times New Roman"/>
          <w:b w:val="false"/>
          <w:i w:val="false"/>
          <w:color w:val="000000"/>
          <w:sz w:val="28"/>
        </w:rPr>
        <w:t>      255-бап. Атқару парағын беруден бас тарту</w:t>
      </w:r>
      <w:r>
        <w:br/>
      </w:r>
      <w:r>
        <w:rPr>
          <w:rFonts w:ascii="Times New Roman"/>
          <w:b w:val="false"/>
          <w:i w:val="false"/>
          <w:color w:val="000000"/>
          <w:sz w:val="28"/>
        </w:rPr>
        <w:t>
      Сот, егер:</w:t>
      </w:r>
      <w:r>
        <w:br/>
      </w:r>
      <w:r>
        <w:rPr>
          <w:rFonts w:ascii="Times New Roman"/>
          <w:b w:val="false"/>
          <w:i w:val="false"/>
          <w:color w:val="000000"/>
          <w:sz w:val="28"/>
        </w:rPr>
        <w:t>
      1) аралық соттың шешiмi өзiне қарсы қабылданған тарап сотқа:</w:t>
      </w:r>
      <w:r>
        <w:br/>
      </w:r>
      <w:r>
        <w:rPr>
          <w:rFonts w:ascii="Times New Roman"/>
          <w:b w:val="false"/>
          <w:i w:val="false"/>
          <w:color w:val="000000"/>
          <w:sz w:val="28"/>
        </w:rPr>
        <w:t>
      аралық келiсiмнiң жарамсыз болып табылатынына;</w:t>
      </w:r>
      <w:r>
        <w:br/>
      </w:r>
      <w:r>
        <w:rPr>
          <w:rFonts w:ascii="Times New Roman"/>
          <w:b w:val="false"/>
          <w:i w:val="false"/>
          <w:color w:val="000000"/>
          <w:sz w:val="28"/>
        </w:rPr>
        <w:t>
      аралық соттың шешiмi аралық келiсiмде көрсетілмеген немесе оның шарттарына тура келмейтiн дау бойынша қабылданғанының немесе аралық келiсiмнiң шегінен шығатын мәселелер жөнiндегi қаулылардан тұратынының, сондай-ақ даудың аралық соттың қарауына жатпайтынының дәлелдемелерiн табыс етсе, аралық соттың шешiмiн мәжбүрлеп орындатуға арналған атқару парағын беруден бас тарту туралы ұйғарым шығарады. Егер аралық соттың аралық келiсiмде қамтылатын мәселелер жөнiндегi қаулылары мұндай келiсiмде қамтылмайтындардан бөлiп шығаруға болатын болса, онда аралық соттың аралық келiсiмде қамтылатын мәселелер жөнiндегi қаулылардан тұратын шешiмiнiң сол бөлiгiн мәжбүрлеп орындатуға арналған атқару парағын беруден бас тартуға болмайды;</w:t>
      </w:r>
      <w:r>
        <w:br/>
      </w:r>
      <w:r>
        <w:rPr>
          <w:rFonts w:ascii="Times New Roman"/>
          <w:b w:val="false"/>
          <w:i w:val="false"/>
          <w:color w:val="000000"/>
          <w:sz w:val="28"/>
        </w:rPr>
        <w:t>
      аралық соттың құрамы немесе аралық сотта талқылау Қазақстан Республикасының аралық сотта талқылау туралы заңнамасының талаптарына сәйкес келмеуiнің;</w:t>
      </w:r>
      <w:r>
        <w:br/>
      </w:r>
      <w:r>
        <w:rPr>
          <w:rFonts w:ascii="Times New Roman"/>
          <w:b w:val="false"/>
          <w:i w:val="false"/>
          <w:color w:val="000000"/>
          <w:sz w:val="28"/>
        </w:rPr>
        <w:t xml:space="preserve">
      өзiне қарсы аралық соттың шешiмi қабылданған тарап аралық судьялардың сайлануы (тағайындалуы) туралы немесе аралық сот отырысының уақыты мен орны туралы тиiстi түрде хабардар етiлмеулерінің не аралық сотқа басқа да себептермен өз түсiндiрмелерiн бере алмауларының; </w:t>
      </w:r>
      <w:r>
        <w:br/>
      </w:r>
      <w:r>
        <w:rPr>
          <w:rFonts w:ascii="Times New Roman"/>
          <w:b w:val="false"/>
          <w:i w:val="false"/>
          <w:color w:val="000000"/>
          <w:sz w:val="28"/>
        </w:rPr>
        <w:t>
      тараптардың бiрiнiң аралық келiсiм жасау кезiнде толық әрекетке қабiлетсiз немесе әрекетке қабiлетi шектеулi болғанының;</w:t>
      </w:r>
      <w:r>
        <w:br/>
      </w:r>
      <w:r>
        <w:rPr>
          <w:rFonts w:ascii="Times New Roman"/>
          <w:b w:val="false"/>
          <w:i w:val="false"/>
          <w:color w:val="000000"/>
          <w:sz w:val="28"/>
        </w:rPr>
        <w:t>
      соттың немесе аралық соттың сол тараптардың арасындағы дау бойынша, сол нысана туралы және сол негiздер бойынша шығарылған заңды күшiне енген шешiмiнiң не талапкердiң талап қоюдан бас тартуына байланысты iс бойынша іс жүргізуді тоқтату туралы соттың немесе аралық соттың ұйғарымы болғанының;</w:t>
      </w:r>
      <w:r>
        <w:br/>
      </w:r>
      <w:r>
        <w:rPr>
          <w:rFonts w:ascii="Times New Roman"/>
          <w:b w:val="false"/>
          <w:i w:val="false"/>
          <w:color w:val="000000"/>
          <w:sz w:val="28"/>
        </w:rPr>
        <w:t>
      сот үкiмiмен анықталған қылмыстық құқық бұзушылықты жасаудың нәтижесiнде соттың шешiм шығаруы мүмкiн болғандығының дәлелдемелерiн ұсынса;</w:t>
      </w:r>
      <w:r>
        <w:br/>
      </w:r>
      <w:r>
        <w:rPr>
          <w:rFonts w:ascii="Times New Roman"/>
          <w:b w:val="false"/>
          <w:i w:val="false"/>
          <w:color w:val="000000"/>
          <w:sz w:val="28"/>
        </w:rPr>
        <w:t>
      2) сот:</w:t>
      </w:r>
      <w:r>
        <w:br/>
      </w:r>
      <w:r>
        <w:rPr>
          <w:rFonts w:ascii="Times New Roman"/>
          <w:b w:val="false"/>
          <w:i w:val="false"/>
          <w:color w:val="000000"/>
          <w:sz w:val="28"/>
        </w:rPr>
        <w:t>
      дау Қазақстан Республикасының заңнамасына немесе осы дау бойынша аралық келiсiмдi тараптар бағындырған басқа құқыққа сәйкес аралық сотта талқылау нысанасы бола алмайтынын;</w:t>
      </w:r>
      <w:r>
        <w:br/>
      </w:r>
      <w:r>
        <w:rPr>
          <w:rFonts w:ascii="Times New Roman"/>
          <w:b w:val="false"/>
          <w:i w:val="false"/>
          <w:color w:val="000000"/>
          <w:sz w:val="28"/>
        </w:rPr>
        <w:t>
      аралық соттың шешiмi осы баптың 1), 2) тармақшаларында белгiленген талаптарға және Қазақстан Республикасының жариялы тәртiбiне қайшы келетiнiн анықтаса, аралық соттың шешiмiн мәжбүрлеп орындатуға арналған атқару парағын беруден бас тарту туралы ұйғарым шығарады.</w:t>
      </w:r>
    </w:p>
    <w:p>
      <w:pPr>
        <w:spacing w:after="0"/>
        <w:ind w:left="0"/>
        <w:jc w:val="left"/>
      </w:pPr>
      <w:r>
        <w:rPr>
          <w:rFonts w:ascii="Times New Roman"/>
          <w:b/>
          <w:i w:val="false"/>
          <w:color w:val="000000"/>
        </w:rPr>
        <w:t xml:space="preserve"> 21-тарау. СЫРТТАЙ IС ЖҮРГIЗУ ЖӘНЕ СЫРТТАЙ ШЕШIМ ШЫҒАРУ</w:t>
      </w:r>
    </w:p>
    <w:p>
      <w:pPr>
        <w:spacing w:after="0"/>
        <w:ind w:left="0"/>
        <w:jc w:val="both"/>
      </w:pPr>
      <w:r>
        <w:rPr>
          <w:rFonts w:ascii="Times New Roman"/>
          <w:b w:val="false"/>
          <w:i w:val="false"/>
          <w:color w:val="000000"/>
          <w:sz w:val="28"/>
        </w:rPr>
        <w:t>      256-бап. Сырттай іс жүргізудің негіздері</w:t>
      </w:r>
      <w:r>
        <w:br/>
      </w:r>
      <w:r>
        <w:rPr>
          <w:rFonts w:ascii="Times New Roman"/>
          <w:b w:val="false"/>
          <w:i w:val="false"/>
          <w:color w:val="000000"/>
          <w:sz w:val="28"/>
        </w:rPr>
        <w:t xml:space="preserve">
      1. Отырыстың өткізілетін орны мен уақыты туралы тиісінше хабарландырылған, келмей қалуының дәлелді себептерін хабарламаған және істі өзінің қатысуынсыз қарауды сұрамаған жауапкер сот отырысына келмей қалған жағдайда, егер талапкер бұған қарсы болмаса, іс сырттай іс жүргізу тәртібімен қаралуы мүмкін. </w:t>
      </w:r>
      <w:r>
        <w:br/>
      </w:r>
      <w:r>
        <w:rPr>
          <w:rFonts w:ascii="Times New Roman"/>
          <w:b w:val="false"/>
          <w:i w:val="false"/>
          <w:color w:val="000000"/>
          <w:sz w:val="28"/>
        </w:rPr>
        <w:t>
      2. Іске бірнеше жауапкер қатысқан кезде, сот отырысына барлық жауапкерлер бір мезгілде келмей қалса іс сырттай іс жүргізу тәртібімен қаралуы мүмкін.</w:t>
      </w:r>
      <w:r>
        <w:br/>
      </w:r>
      <w:r>
        <w:rPr>
          <w:rFonts w:ascii="Times New Roman"/>
          <w:b w:val="false"/>
          <w:i w:val="false"/>
          <w:color w:val="000000"/>
          <w:sz w:val="28"/>
        </w:rPr>
        <w:t>
      3. Егер сот отырысына келген талапкер жауапкер жоқта істі сырттай іс жүргізу тәртібімен қарауға келіспесе, сот істің қаралуын кейінге қалдырады және жауапкерге жаңа сот отырысының өткізілетін уақыты мен орны туралы хабарлама жібереді. Тиісті түрде хабарландырылған жауапкер тағы да келмей қалған жағдайда, сот талапкердің пікіріне қарамастан істі сырттай іс жүргізу тәртібімен қарайды.</w:t>
      </w:r>
      <w:r>
        <w:br/>
      </w:r>
      <w:r>
        <w:rPr>
          <w:rFonts w:ascii="Times New Roman"/>
          <w:b w:val="false"/>
          <w:i w:val="false"/>
          <w:color w:val="000000"/>
          <w:sz w:val="28"/>
        </w:rPr>
        <w:t>
      4. Егер сот отырысына келмеген жауапкерден істі оның қатысуынсыз қарау туралы арыз келіп түссе, онда іс сырттай іс жүргізу тәртібімен емес, жалпы тәртіппен қаралуға жатады.</w:t>
      </w:r>
      <w:r>
        <w:br/>
      </w:r>
      <w:r>
        <w:rPr>
          <w:rFonts w:ascii="Times New Roman"/>
          <w:b w:val="false"/>
          <w:i w:val="false"/>
          <w:color w:val="000000"/>
          <w:sz w:val="28"/>
        </w:rPr>
        <w:t>
      5. Сот істі сырттай іс жүргізу тәртібімен қарау туралы ұйғарым шығарады, ол істі сырттай іс жүргізу тәртібімен қараудың негіздері көрсетіле отырып сот отырысының хаттамасына енгізіледі.</w:t>
      </w:r>
      <w:r>
        <w:br/>
      </w:r>
      <w:r>
        <w:rPr>
          <w:rFonts w:ascii="Times New Roman"/>
          <w:b w:val="false"/>
          <w:i w:val="false"/>
          <w:color w:val="000000"/>
          <w:sz w:val="28"/>
        </w:rPr>
        <w:t>
      6. Талапкер талап қоюдың нысанасын немесе негіздемелерін өзгерткен, талап қою талаптар санын көбейткен кезде сот істі осы сот отырысында сырттай іс жүргізу тәртібімен қарауға құқылы емес. Істі қарау талапкердің талап арызын талаптың өзгертілген нысанасымен немесе негіздемесімен, талап қоюдың көбейтілген мөлшерімен қоса жауапкерге табыс ету үшін кейінге қалдырылады.</w:t>
      </w:r>
      <w:r>
        <w:br/>
      </w:r>
      <w:r>
        <w:rPr>
          <w:rFonts w:ascii="Times New Roman"/>
          <w:b w:val="false"/>
          <w:i w:val="false"/>
          <w:color w:val="000000"/>
          <w:sz w:val="28"/>
        </w:rPr>
        <w:t>
      Жаңа сот отырысында іс осы баптың бірінші бөлігінде белгіленген негіздемелер болған кезде сырттай іс жүргізу тәртібімен қаралуы мүмкін.</w:t>
      </w:r>
    </w:p>
    <w:p>
      <w:pPr>
        <w:spacing w:after="0"/>
        <w:ind w:left="0"/>
        <w:jc w:val="both"/>
      </w:pPr>
      <w:r>
        <w:rPr>
          <w:rFonts w:ascii="Times New Roman"/>
          <w:b w:val="false"/>
          <w:i w:val="false"/>
          <w:color w:val="000000"/>
          <w:sz w:val="28"/>
        </w:rPr>
        <w:t>      257-бап. Сырттай іс жүргізу тәртібі</w:t>
      </w:r>
      <w:r>
        <w:br/>
      </w:r>
      <w:r>
        <w:rPr>
          <w:rFonts w:ascii="Times New Roman"/>
          <w:b w:val="false"/>
          <w:i w:val="false"/>
          <w:color w:val="000000"/>
          <w:sz w:val="28"/>
        </w:rPr>
        <w:t>
      Сот сырттай іс жүргізу тәртібімен істі қарау кезінде іске қатысушы тұлғалар берген дәлелдемелерді зерттейді, олардың дәлелдерін ескереді және сырттай шешім деп аталатын шешім шығарады.</w:t>
      </w:r>
    </w:p>
    <w:p>
      <w:pPr>
        <w:spacing w:after="0"/>
        <w:ind w:left="0"/>
        <w:jc w:val="both"/>
      </w:pPr>
      <w:r>
        <w:rPr>
          <w:rFonts w:ascii="Times New Roman"/>
          <w:b w:val="false"/>
          <w:i w:val="false"/>
          <w:color w:val="000000"/>
          <w:sz w:val="28"/>
        </w:rPr>
        <w:t>      258-бап. Сырттай шешімнің мазмұны</w:t>
      </w:r>
      <w:r>
        <w:br/>
      </w:r>
      <w:r>
        <w:rPr>
          <w:rFonts w:ascii="Times New Roman"/>
          <w:b w:val="false"/>
          <w:i w:val="false"/>
          <w:color w:val="000000"/>
          <w:sz w:val="28"/>
        </w:rPr>
        <w:t>
      1. Сырттай шешімнің мазмұны осы Кодекстің 226-бабының ережелерімен де айқындалады.</w:t>
      </w:r>
      <w:r>
        <w:br/>
      </w:r>
      <w:r>
        <w:rPr>
          <w:rFonts w:ascii="Times New Roman"/>
          <w:b w:val="false"/>
          <w:i w:val="false"/>
          <w:color w:val="000000"/>
          <w:sz w:val="28"/>
        </w:rPr>
        <w:t>
      2. Сырттай шешімнің қарар бөлігінде жауапкердің осы шешімнің күшін жою туралы арыз беруінің мерзімі мен тәртібі көрсетілуге тиіс.</w:t>
      </w:r>
    </w:p>
    <w:p>
      <w:pPr>
        <w:spacing w:after="0"/>
        <w:ind w:left="0"/>
        <w:jc w:val="both"/>
      </w:pPr>
      <w:r>
        <w:rPr>
          <w:rFonts w:ascii="Times New Roman"/>
          <w:b w:val="false"/>
          <w:i w:val="false"/>
          <w:color w:val="000000"/>
          <w:sz w:val="28"/>
        </w:rPr>
        <w:t>      259-бап. Сырттай шешімнің көшірмесін салып жіберу</w:t>
      </w:r>
      <w:r>
        <w:br/>
      </w:r>
      <w:r>
        <w:rPr>
          <w:rFonts w:ascii="Times New Roman"/>
          <w:b w:val="false"/>
          <w:i w:val="false"/>
          <w:color w:val="000000"/>
          <w:sz w:val="28"/>
        </w:rPr>
        <w:t>
      1. Сырттай шешімнің көшірмесі жауапкерге, сондай-ақ сот отырысына қатыспаған талапкерге ол шығарылған күннен бастап бес жұмыс күнінен кешіктірілмей, оны алғанын тіркеуді қамтамасыз ететін байланыс құралдары пайдаланыла отырып салып жіберіледі.</w:t>
      </w:r>
    </w:p>
    <w:p>
      <w:pPr>
        <w:spacing w:after="0"/>
        <w:ind w:left="0"/>
        <w:jc w:val="both"/>
      </w:pPr>
      <w:r>
        <w:rPr>
          <w:rFonts w:ascii="Times New Roman"/>
          <w:b w:val="false"/>
          <w:i w:val="false"/>
          <w:color w:val="000000"/>
          <w:sz w:val="28"/>
        </w:rPr>
        <w:t>      260-бап. Сырттай шешімнің күшін жою туралы арыздың мазмұны</w:t>
      </w:r>
      <w:r>
        <w:br/>
      </w:r>
      <w:r>
        <w:rPr>
          <w:rFonts w:ascii="Times New Roman"/>
          <w:b w:val="false"/>
          <w:i w:val="false"/>
          <w:color w:val="000000"/>
          <w:sz w:val="28"/>
        </w:rPr>
        <w:t xml:space="preserve">
      1. Сырттай шешімнің күшін жою туралы арызда: </w:t>
      </w:r>
      <w:r>
        <w:br/>
      </w:r>
      <w:r>
        <w:rPr>
          <w:rFonts w:ascii="Times New Roman"/>
          <w:b w:val="false"/>
          <w:i w:val="false"/>
          <w:color w:val="000000"/>
          <w:sz w:val="28"/>
        </w:rPr>
        <w:t xml:space="preserve">
      1) сырттай шешім шығарған соттың атауы; </w:t>
      </w:r>
      <w:r>
        <w:br/>
      </w:r>
      <w:r>
        <w:rPr>
          <w:rFonts w:ascii="Times New Roman"/>
          <w:b w:val="false"/>
          <w:i w:val="false"/>
          <w:color w:val="000000"/>
          <w:sz w:val="28"/>
        </w:rPr>
        <w:t>
      2) арыз берген тараптың атауы;</w:t>
      </w:r>
      <w:r>
        <w:br/>
      </w:r>
      <w:r>
        <w:rPr>
          <w:rFonts w:ascii="Times New Roman"/>
          <w:b w:val="false"/>
          <w:i w:val="false"/>
          <w:color w:val="000000"/>
          <w:sz w:val="28"/>
        </w:rPr>
        <w:t xml:space="preserve">
      3) жауапкердің сот отырысына дәлелді себептермен келмей қалуын куәландыратын мән-жайлар туралы мәліметтер және осы мән-жайларды растайтын дәлелдемелер, сондай-ақ сырттай шешімнің мазмұнына ықпал етуі мүмкін дәлелдемелер; </w:t>
      </w:r>
      <w:r>
        <w:br/>
      </w:r>
      <w:r>
        <w:rPr>
          <w:rFonts w:ascii="Times New Roman"/>
          <w:b w:val="false"/>
          <w:i w:val="false"/>
          <w:color w:val="000000"/>
          <w:sz w:val="28"/>
        </w:rPr>
        <w:t>
      4) арыз берген тараптың өтініші;</w:t>
      </w:r>
      <w:r>
        <w:br/>
      </w:r>
      <w:r>
        <w:rPr>
          <w:rFonts w:ascii="Times New Roman"/>
          <w:b w:val="false"/>
          <w:i w:val="false"/>
          <w:color w:val="000000"/>
          <w:sz w:val="28"/>
        </w:rPr>
        <w:t xml:space="preserve">
      5) арызға қоса берілетін материалдардың тізбесі болуға тиіс. </w:t>
      </w:r>
      <w:r>
        <w:br/>
      </w:r>
      <w:r>
        <w:rPr>
          <w:rFonts w:ascii="Times New Roman"/>
          <w:b w:val="false"/>
          <w:i w:val="false"/>
          <w:color w:val="000000"/>
          <w:sz w:val="28"/>
        </w:rPr>
        <w:t>
      2. Сырттай шешімнің күшін жою туралы арызға тарап немесе өкілеттігі болған кезде оның өкілі қол қояды және іске қатысушы тұлғалардың саны бойынша арыздың және оған қоса берілген материалдардың көшірмелерімен бірге сотқа тапсырылады.</w:t>
      </w:r>
    </w:p>
    <w:p>
      <w:pPr>
        <w:spacing w:after="0"/>
        <w:ind w:left="0"/>
        <w:jc w:val="both"/>
      </w:pPr>
      <w:r>
        <w:rPr>
          <w:rFonts w:ascii="Times New Roman"/>
          <w:b w:val="false"/>
          <w:i w:val="false"/>
          <w:color w:val="000000"/>
          <w:sz w:val="28"/>
        </w:rPr>
        <w:t>      261-бап. Соттың арыз қабылданғаннан кейінгі әрекеттері</w:t>
      </w:r>
      <w:r>
        <w:br/>
      </w:r>
      <w:r>
        <w:rPr>
          <w:rFonts w:ascii="Times New Roman"/>
          <w:b w:val="false"/>
          <w:i w:val="false"/>
          <w:color w:val="000000"/>
          <w:sz w:val="28"/>
        </w:rPr>
        <w:t>
      Сот іске қатысушы тұлғаларға сырттай шешімнің күшін жою туралы арыздың қаралатын уақыты мен орнын хабарлайды, оларға арыздың және оған қоса берілген материалдардың көшірмелерін жібереді.</w:t>
      </w:r>
    </w:p>
    <w:p>
      <w:pPr>
        <w:spacing w:after="0"/>
        <w:ind w:left="0"/>
        <w:jc w:val="both"/>
      </w:pPr>
      <w:r>
        <w:rPr>
          <w:rFonts w:ascii="Times New Roman"/>
          <w:b w:val="false"/>
          <w:i w:val="false"/>
          <w:color w:val="000000"/>
          <w:sz w:val="28"/>
        </w:rPr>
        <w:t>      262-бап. Арызды қарау</w:t>
      </w:r>
      <w:r>
        <w:br/>
      </w:r>
      <w:r>
        <w:rPr>
          <w:rFonts w:ascii="Times New Roman"/>
          <w:b w:val="false"/>
          <w:i w:val="false"/>
          <w:color w:val="000000"/>
          <w:sz w:val="28"/>
        </w:rPr>
        <w:t>
      1. Сырттай шешімнің күшін жою туралы арызды сот ол сотқа келіп түскен күннен бастап он жұмыс күні ішінде сот отырысында қарайды. Сот отырысының өткізілетін уақыты мен орны туралы хабарландырылған іске қатысушы тұлғалардың келмей қалуы арызды қарауға кедергі болмайды.</w:t>
      </w:r>
      <w:r>
        <w:br/>
      </w:r>
      <w:r>
        <w:rPr>
          <w:rFonts w:ascii="Times New Roman"/>
          <w:b w:val="false"/>
          <w:i w:val="false"/>
          <w:color w:val="000000"/>
          <w:sz w:val="28"/>
        </w:rPr>
        <w:t>
      2. Сырттай шешімнің күшін жою туралы не сырттай шешімнің күшін жоюдан бас тарту туралы сот ұйғарымы шағым беруге, наразылық келтіруге жатпайды.</w:t>
      </w:r>
    </w:p>
    <w:p>
      <w:pPr>
        <w:spacing w:after="0"/>
        <w:ind w:left="0"/>
        <w:jc w:val="both"/>
      </w:pPr>
      <w:r>
        <w:rPr>
          <w:rFonts w:ascii="Times New Roman"/>
          <w:b w:val="false"/>
          <w:i w:val="false"/>
          <w:color w:val="000000"/>
          <w:sz w:val="28"/>
        </w:rPr>
        <w:t>      263-бап. Соттың өкілеттіктері</w:t>
      </w:r>
      <w:r>
        <w:br/>
      </w:r>
      <w:r>
        <w:rPr>
          <w:rFonts w:ascii="Times New Roman"/>
          <w:b w:val="false"/>
          <w:i w:val="false"/>
          <w:color w:val="000000"/>
          <w:sz w:val="28"/>
        </w:rPr>
        <w:t>
      Сот сырттай шешімнің күшін жою туралы арызды қарап, арызды қанағаттандырудан бас тарту туралы немесе сырттай шешімнің күшін жою және істі мәні бойынша соттың сол немесе өзге құрамында қайта қарау туралы ұйғарым шығарады.</w:t>
      </w:r>
    </w:p>
    <w:p>
      <w:pPr>
        <w:spacing w:after="0"/>
        <w:ind w:left="0"/>
        <w:jc w:val="both"/>
      </w:pPr>
      <w:r>
        <w:rPr>
          <w:rFonts w:ascii="Times New Roman"/>
          <w:b w:val="false"/>
          <w:i w:val="false"/>
          <w:color w:val="000000"/>
          <w:sz w:val="28"/>
        </w:rPr>
        <w:t>      264-бап. Сырттай шешімге шағым жасау</w:t>
      </w:r>
      <w:r>
        <w:br/>
      </w:r>
      <w:r>
        <w:rPr>
          <w:rFonts w:ascii="Times New Roman"/>
          <w:b w:val="false"/>
          <w:i w:val="false"/>
          <w:color w:val="000000"/>
          <w:sz w:val="28"/>
        </w:rPr>
        <w:t>
      1. Жауапкер немесе оның өкілі өкілеттігі болған кезде сырттай шешім шығарған сотқа осы шешімнің күшін жою туралы сырттай шешімнің көшірмесін алған күннен бастап бес жұмыс күні ішінде арыз беруге құқылы.</w:t>
      </w:r>
      <w:r>
        <w:br/>
      </w:r>
      <w:r>
        <w:rPr>
          <w:rFonts w:ascii="Times New Roman"/>
          <w:b w:val="false"/>
          <w:i w:val="false"/>
          <w:color w:val="000000"/>
          <w:sz w:val="28"/>
        </w:rPr>
        <w:t>
      2. Осы Кодекстің 260-бабының бірінші бөлігіне сәйкес берілген арызды қанағаттандырудан бас тартылған жағдайда, жауапкер сот арызды қанағаттандырудан бас тарту туралы ұйғарым шығарған күннен бастап бір ай ішінде сырттай шешімге апелляциялық тәртіппен шағым жасауға құқылы.</w:t>
      </w:r>
      <w:r>
        <w:br/>
      </w:r>
      <w:r>
        <w:rPr>
          <w:rFonts w:ascii="Times New Roman"/>
          <w:b w:val="false"/>
          <w:i w:val="false"/>
          <w:color w:val="000000"/>
          <w:sz w:val="28"/>
        </w:rPr>
        <w:t>
      3. Сырттай шешiмге іске қатысушы тұлғалар шағым беруі немесе осы шешiмнiң күшiн жою туралы арыз беру мерзiмi өткен соң, ал егер арыз берілген жағдайда - осы арызды қанағаттандырдан бас тарту туралы сот ұйғарым шығарған күннен бастап бір ай ішінде прокурор наразылық келтіруі мүмкін.</w:t>
      </w:r>
    </w:p>
    <w:p>
      <w:pPr>
        <w:spacing w:after="0"/>
        <w:ind w:left="0"/>
        <w:jc w:val="both"/>
      </w:pPr>
      <w:r>
        <w:rPr>
          <w:rFonts w:ascii="Times New Roman"/>
          <w:b w:val="false"/>
          <w:i w:val="false"/>
          <w:color w:val="000000"/>
          <w:sz w:val="28"/>
        </w:rPr>
        <w:t>      265-бап. Сырттай шешімнің күшін жоюдың негіздері</w:t>
      </w:r>
      <w:r>
        <w:br/>
      </w:r>
      <w:r>
        <w:rPr>
          <w:rFonts w:ascii="Times New Roman"/>
          <w:b w:val="false"/>
          <w:i w:val="false"/>
          <w:color w:val="000000"/>
          <w:sz w:val="28"/>
        </w:rPr>
        <w:t>
      1. Егер сот жауапкердің:</w:t>
      </w:r>
      <w:r>
        <w:br/>
      </w:r>
      <w:r>
        <w:rPr>
          <w:rFonts w:ascii="Times New Roman"/>
          <w:b w:val="false"/>
          <w:i w:val="false"/>
          <w:color w:val="000000"/>
          <w:sz w:val="28"/>
        </w:rPr>
        <w:t>
      1) сот талқылауының уақыты мен орны туралы хабарланған бола тұра сот отырысына дәлелді себептермен келмегенін;</w:t>
      </w:r>
      <w:r>
        <w:br/>
      </w:r>
      <w:r>
        <w:rPr>
          <w:rFonts w:ascii="Times New Roman"/>
          <w:b w:val="false"/>
          <w:i w:val="false"/>
          <w:color w:val="000000"/>
          <w:sz w:val="28"/>
        </w:rPr>
        <w:t>
      2) сырттай шешімнің мазмұнына әсер етуі мүмкін дәлелдемелерді ұсынғанын куәландыратын мән-жайлардың жиынтығын анықтаса, сырттай шешімнің күші жойылуға жатады.</w:t>
      </w:r>
      <w:r>
        <w:br/>
      </w:r>
      <w:r>
        <w:rPr>
          <w:rFonts w:ascii="Times New Roman"/>
          <w:b w:val="false"/>
          <w:i w:val="false"/>
          <w:color w:val="000000"/>
          <w:sz w:val="28"/>
        </w:rPr>
        <w:t>
      2. Жиынтығында осы баптың бірінші бөлігінде көрсетілген негіздемелердің болмауы бірінші сатыдағы соттың сырттай шешімінің күшін жоюына мүмкіндік тудырмайды.</w:t>
      </w:r>
    </w:p>
    <w:p>
      <w:pPr>
        <w:spacing w:after="0"/>
        <w:ind w:left="0"/>
        <w:jc w:val="both"/>
      </w:pPr>
      <w:r>
        <w:rPr>
          <w:rFonts w:ascii="Times New Roman"/>
          <w:b w:val="false"/>
          <w:i w:val="false"/>
          <w:color w:val="000000"/>
          <w:sz w:val="28"/>
        </w:rPr>
        <w:t>      266-бап. Істі қайта бастау</w:t>
      </w:r>
      <w:r>
        <w:br/>
      </w:r>
      <w:r>
        <w:rPr>
          <w:rFonts w:ascii="Times New Roman"/>
          <w:b w:val="false"/>
          <w:i w:val="false"/>
          <w:color w:val="000000"/>
          <w:sz w:val="28"/>
        </w:rPr>
        <w:t>
      1. Сот сырттай шешімнің күшін жою туралы ұйғарым шығарып, онымен істі мәні бойынша қарауды қайта бастайды.</w:t>
      </w:r>
      <w:r>
        <w:br/>
      </w:r>
      <w:r>
        <w:rPr>
          <w:rFonts w:ascii="Times New Roman"/>
          <w:b w:val="false"/>
          <w:i w:val="false"/>
          <w:color w:val="000000"/>
          <w:sz w:val="28"/>
        </w:rPr>
        <w:t>
      2. Сот отырысының өткізілетін уақыты мен орны туралы тиісті түрде хабарландырылған жауапкер келмей қалған жағдайда, істі жаңадан қараған кезде сот шешімі сырттай шешім деп танылмайды. Жауапкер осы шешімнің күшін жою туралы қайталап арыз беруге құқылы емес.</w:t>
      </w:r>
    </w:p>
    <w:p>
      <w:pPr>
        <w:spacing w:after="0"/>
        <w:ind w:left="0"/>
        <w:jc w:val="both"/>
      </w:pPr>
      <w:r>
        <w:rPr>
          <w:rFonts w:ascii="Times New Roman"/>
          <w:b w:val="false"/>
          <w:i w:val="false"/>
          <w:color w:val="000000"/>
          <w:sz w:val="28"/>
        </w:rPr>
        <w:t>      267-бап. Сырттай шешімнің заңды күші</w:t>
      </w:r>
      <w:r>
        <w:br/>
      </w:r>
      <w:r>
        <w:rPr>
          <w:rFonts w:ascii="Times New Roman"/>
          <w:b w:val="false"/>
          <w:i w:val="false"/>
          <w:color w:val="000000"/>
          <w:sz w:val="28"/>
        </w:rPr>
        <w:t>
      Сырттай шешім осы Кодекстің 240-бабының бірінші бөлігінде белгіленген қағидалар бойынша күшіне енеді.</w:t>
      </w:r>
    </w:p>
    <w:p>
      <w:pPr>
        <w:spacing w:after="0"/>
        <w:ind w:left="0"/>
        <w:jc w:val="left"/>
      </w:pPr>
      <w:r>
        <w:rPr>
          <w:rFonts w:ascii="Times New Roman"/>
          <w:b/>
          <w:i w:val="false"/>
          <w:color w:val="000000"/>
        </w:rPr>
        <w:t xml:space="preserve"> 22-тарау. СОТ ҰЙҒАРЫМЫ</w:t>
      </w:r>
    </w:p>
    <w:p>
      <w:pPr>
        <w:spacing w:after="0"/>
        <w:ind w:left="0"/>
        <w:jc w:val="both"/>
      </w:pPr>
      <w:r>
        <w:rPr>
          <w:rFonts w:ascii="Times New Roman"/>
          <w:b w:val="false"/>
          <w:i w:val="false"/>
          <w:color w:val="000000"/>
          <w:sz w:val="28"/>
        </w:rPr>
        <w:t>      268-бап. Сот ұйғарымы және оны шығару тәртібі</w:t>
      </w:r>
      <w:r>
        <w:br/>
      </w:r>
      <w:r>
        <w:rPr>
          <w:rFonts w:ascii="Times New Roman"/>
          <w:b w:val="false"/>
          <w:i w:val="false"/>
          <w:color w:val="000000"/>
          <w:sz w:val="28"/>
        </w:rPr>
        <w:t xml:space="preserve">
      1. Істі мәні бойынша шешпейтін сот актісі ұйғарым нысанында шығарылады. </w:t>
      </w:r>
      <w:r>
        <w:br/>
      </w:r>
      <w:r>
        <w:rPr>
          <w:rFonts w:ascii="Times New Roman"/>
          <w:b w:val="false"/>
          <w:i w:val="false"/>
          <w:color w:val="000000"/>
          <w:sz w:val="28"/>
        </w:rPr>
        <w:t>
      2. Сот ұйғарымды осы Кодекстің 223-бабында көрсетілген тәртіппен дербес іс жүргізу құжаты түрінде шығарады.</w:t>
      </w:r>
      <w:r>
        <w:br/>
      </w:r>
      <w:r>
        <w:rPr>
          <w:rFonts w:ascii="Times New Roman"/>
          <w:b w:val="false"/>
          <w:i w:val="false"/>
          <w:color w:val="000000"/>
          <w:sz w:val="28"/>
        </w:rPr>
        <w:t>
      3. Күрделі емес мәселелерді шешкен кезде сот отырыс залынан шықпай-ақ ұйғарым шығара алады. Ұйғарымның мазмұны туралы сот отырысының хаттамасынада көрсетіледі.</w:t>
      </w:r>
      <w:r>
        <w:br/>
      </w:r>
      <w:r>
        <w:rPr>
          <w:rFonts w:ascii="Times New Roman"/>
          <w:b w:val="false"/>
          <w:i w:val="false"/>
          <w:color w:val="000000"/>
          <w:sz w:val="28"/>
        </w:rPr>
        <w:t>
      4. Ұйғарым не оның қарар бөлігі шығарылғаннан кейін дереу жарияланады. Ұйғарым түпкілікті нысанда шешімнің қарар бөлігі жарияланғаннан кейін бес жұмыс күнінен аспайтын мерзімде дайындалуы мүмкін.</w:t>
      </w:r>
    </w:p>
    <w:p>
      <w:pPr>
        <w:spacing w:after="0"/>
        <w:ind w:left="0"/>
        <w:jc w:val="both"/>
      </w:pPr>
      <w:r>
        <w:rPr>
          <w:rFonts w:ascii="Times New Roman"/>
          <w:b w:val="false"/>
          <w:i w:val="false"/>
          <w:color w:val="000000"/>
          <w:sz w:val="28"/>
        </w:rPr>
        <w:t>      269-бап. Ұйғарымның мазмұны</w:t>
      </w:r>
      <w:r>
        <w:br/>
      </w:r>
      <w:r>
        <w:rPr>
          <w:rFonts w:ascii="Times New Roman"/>
          <w:b w:val="false"/>
          <w:i w:val="false"/>
          <w:color w:val="000000"/>
          <w:sz w:val="28"/>
        </w:rPr>
        <w:t xml:space="preserve">
      1. Соттың кеңесу бөлмесінде шығарған ұйғарымында: </w:t>
      </w:r>
      <w:r>
        <w:br/>
      </w:r>
      <w:r>
        <w:rPr>
          <w:rFonts w:ascii="Times New Roman"/>
          <w:b w:val="false"/>
          <w:i w:val="false"/>
          <w:color w:val="000000"/>
          <w:sz w:val="28"/>
        </w:rPr>
        <w:t xml:space="preserve">
      1) ұйғарымның шығарылған күні мен орны; </w:t>
      </w:r>
      <w:r>
        <w:br/>
      </w:r>
      <w:r>
        <w:rPr>
          <w:rFonts w:ascii="Times New Roman"/>
          <w:b w:val="false"/>
          <w:i w:val="false"/>
          <w:color w:val="000000"/>
          <w:sz w:val="28"/>
        </w:rPr>
        <w:t>
      2) ұйғарым шығарған соттың атауы, сот отырысындағы судьяның және хатшының тегі және аты-жөні;</w:t>
      </w:r>
      <w:r>
        <w:br/>
      </w:r>
      <w:r>
        <w:rPr>
          <w:rFonts w:ascii="Times New Roman"/>
          <w:b w:val="false"/>
          <w:i w:val="false"/>
          <w:color w:val="000000"/>
          <w:sz w:val="28"/>
        </w:rPr>
        <w:t>
      3) іске қатысушы тұлғалар, даудың нысанасы немесе мәлімделген талап;</w:t>
      </w:r>
      <w:r>
        <w:br/>
      </w:r>
      <w:r>
        <w:rPr>
          <w:rFonts w:ascii="Times New Roman"/>
          <w:b w:val="false"/>
          <w:i w:val="false"/>
          <w:color w:val="000000"/>
          <w:sz w:val="28"/>
        </w:rPr>
        <w:t>
      4) ұйғарым шығарылатын мәселе;</w:t>
      </w:r>
      <w:r>
        <w:br/>
      </w:r>
      <w:r>
        <w:rPr>
          <w:rFonts w:ascii="Times New Roman"/>
          <w:b w:val="false"/>
          <w:i w:val="false"/>
          <w:color w:val="000000"/>
          <w:sz w:val="28"/>
        </w:rPr>
        <w:t>
      5) соттың өз қорытындыларын шығару себептері және сот басшылыққа алған заңдарға сілтеме;</w:t>
      </w:r>
      <w:r>
        <w:br/>
      </w:r>
      <w:r>
        <w:rPr>
          <w:rFonts w:ascii="Times New Roman"/>
          <w:b w:val="false"/>
          <w:i w:val="false"/>
          <w:color w:val="000000"/>
          <w:sz w:val="28"/>
        </w:rPr>
        <w:t>
      6) соттың іс жүргізушілік шешімі;</w:t>
      </w:r>
      <w:r>
        <w:br/>
      </w:r>
      <w:r>
        <w:rPr>
          <w:rFonts w:ascii="Times New Roman"/>
          <w:b w:val="false"/>
          <w:i w:val="false"/>
          <w:color w:val="000000"/>
          <w:sz w:val="28"/>
        </w:rPr>
        <w:t>
      7) егер ұйғарым бойынша шағым беруге болса, шағым берудің тәртібі мен мерзімі көрсетілуге тиіс.</w:t>
      </w:r>
      <w:r>
        <w:br/>
      </w:r>
      <w:r>
        <w:rPr>
          <w:rFonts w:ascii="Times New Roman"/>
          <w:b w:val="false"/>
          <w:i w:val="false"/>
          <w:color w:val="000000"/>
          <w:sz w:val="28"/>
        </w:rPr>
        <w:t>
      2. Сот отырысы залында сот шығаратын ұйғарым және онда осы баптың бірінші бөлігінің 4), 5), 6) тармақшаларында көрсетілген мәліметтер болуға тиіс.</w:t>
      </w:r>
    </w:p>
    <w:p>
      <w:pPr>
        <w:spacing w:after="0"/>
        <w:ind w:left="0"/>
        <w:jc w:val="both"/>
      </w:pPr>
      <w:r>
        <w:rPr>
          <w:rFonts w:ascii="Times New Roman"/>
          <w:b w:val="false"/>
          <w:i w:val="false"/>
          <w:color w:val="000000"/>
          <w:sz w:val="28"/>
        </w:rPr>
        <w:t>      270-бап. Соттың жекеше ұйғарымы</w:t>
      </w:r>
      <w:r>
        <w:br/>
      </w:r>
      <w:r>
        <w:rPr>
          <w:rFonts w:ascii="Times New Roman"/>
          <w:b w:val="false"/>
          <w:i w:val="false"/>
          <w:color w:val="000000"/>
          <w:sz w:val="28"/>
        </w:rPr>
        <w:t>
      1. Заңдылық бұзылған жағдайлар анықталған кезде сот жеке ұйғарым шығаруға және жіберуге құқылы, ал егер бұзушылыққа мемлекеттік органдар, лауазымды адамдар мен мемлекеттік қызметшілер тарапынан жол берілсе сот жеке ұйғарым шығарады және тиісті ұйымдарға, басқару функцияларын атқаратын лауазымды немесе өзге де тұлғаларға жібереді, олар өздері қолданған шаралар туралы бір ай мерзім ішінде хабарлауға міндетті.</w:t>
      </w:r>
      <w:r>
        <w:br/>
      </w:r>
      <w:r>
        <w:rPr>
          <w:rFonts w:ascii="Times New Roman"/>
          <w:b w:val="false"/>
          <w:i w:val="false"/>
          <w:color w:val="000000"/>
          <w:sz w:val="28"/>
        </w:rPr>
        <w:t>
      2. Қолданған шаралар туралы хабарламау өздеріне жеке ұйғарым жіберілген адамдарды сотқа құрмет білдірмегені үшін осы Кодекстің 119 және 120-баптарының талаптарына сәйкес әкімшілік жауаптылыққа әкеп соғады. Әкімшілік жаза қолдану тиісті адамдарды соттың жеке ұйғарымы бойынша қолданған шаралар туралы хабарлау міндетінен босатпайды.</w:t>
      </w:r>
      <w:r>
        <w:br/>
      </w:r>
      <w:r>
        <w:rPr>
          <w:rFonts w:ascii="Times New Roman"/>
          <w:b w:val="false"/>
          <w:i w:val="false"/>
          <w:color w:val="000000"/>
          <w:sz w:val="28"/>
        </w:rPr>
        <w:t>
      3. Егер істі қарау кезінде сот тараптардың, процестің басқа да қатысушыларының, лауазымды немесе өзге адамның әрекетінен қылмыстық құқық бұзушылық белгілерін тапса, ол бұл туралы прокурорға хабарлайды.</w:t>
      </w:r>
      <w:r>
        <w:br/>
      </w:r>
      <w:r>
        <w:rPr>
          <w:rFonts w:ascii="Times New Roman"/>
          <w:b w:val="false"/>
          <w:i w:val="false"/>
          <w:color w:val="000000"/>
          <w:sz w:val="28"/>
        </w:rPr>
        <w:t>
      4. Өздерінің мүдделерiне жекеше ұйғарымның қатысы бар адамдар оған осы Кодекстiң 429-бабының төртінші бөлiгiнде көрсетілген тәртiппен шағым жасалуға және наразылық келтіруге болады.</w:t>
      </w:r>
    </w:p>
    <w:p>
      <w:pPr>
        <w:spacing w:after="0"/>
        <w:ind w:left="0"/>
        <w:jc w:val="both"/>
      </w:pPr>
      <w:r>
        <w:rPr>
          <w:rFonts w:ascii="Times New Roman"/>
          <w:b w:val="false"/>
          <w:i w:val="false"/>
          <w:color w:val="000000"/>
          <w:sz w:val="28"/>
        </w:rPr>
        <w:t>      271-бап. Іске қатысушы тұлғаларға сот ұйғарымының көшірмелерін</w:t>
      </w:r>
      <w:r>
        <w:br/>
      </w:r>
      <w:r>
        <w:rPr>
          <w:rFonts w:ascii="Times New Roman"/>
          <w:b w:val="false"/>
          <w:i w:val="false"/>
          <w:color w:val="000000"/>
          <w:sz w:val="28"/>
        </w:rPr>
        <w:t>
               салып жіберу</w:t>
      </w:r>
      <w:r>
        <w:br/>
      </w:r>
      <w:r>
        <w:rPr>
          <w:rFonts w:ascii="Times New Roman"/>
          <w:b w:val="false"/>
          <w:i w:val="false"/>
          <w:color w:val="000000"/>
          <w:sz w:val="28"/>
        </w:rPr>
        <w:t>
      Іске қатысушы, сот отырысына келмеген тараптар мен басқа адамдарға іс бойынша іс жүргізудің тоқтатыла тұруы немесе қысқартылуы туралы не арыздың қараусыз қалдырылуы туралы сот ұйғарымының көшірмелері оны алғанын тіркеуді қамтамасыз ететін байланыс құралдары пайдаланыла отырып ұйғарым түпкілікті нысанда шығарылған күннен бастап бес жұмыс күнінен кешіктірілмей салып жіберіледі.</w:t>
      </w:r>
    </w:p>
    <w:p>
      <w:pPr>
        <w:spacing w:after="0"/>
        <w:ind w:left="0"/>
        <w:jc w:val="left"/>
      </w:pPr>
      <w:r>
        <w:rPr>
          <w:rFonts w:ascii="Times New Roman"/>
          <w:b/>
          <w:i w:val="false"/>
          <w:color w:val="000000"/>
        </w:rPr>
        <w:t xml:space="preserve"> 23-тарау. ІС БОЙЫНША ІС ЖҮРГІЗУДІ ТОҚТАТА ТҰРУ</w:t>
      </w:r>
    </w:p>
    <w:p>
      <w:pPr>
        <w:spacing w:after="0"/>
        <w:ind w:left="0"/>
        <w:jc w:val="both"/>
      </w:pPr>
      <w:r>
        <w:rPr>
          <w:rFonts w:ascii="Times New Roman"/>
          <w:b w:val="false"/>
          <w:i w:val="false"/>
          <w:color w:val="000000"/>
          <w:sz w:val="28"/>
        </w:rPr>
        <w:t>      272-бап. Соттың іс жүргізуді тоқтата тұру міндеті</w:t>
      </w:r>
      <w:r>
        <w:br/>
      </w:r>
      <w:r>
        <w:rPr>
          <w:rFonts w:ascii="Times New Roman"/>
          <w:b w:val="false"/>
          <w:i w:val="false"/>
          <w:color w:val="000000"/>
          <w:sz w:val="28"/>
        </w:rPr>
        <w:t>
      1. Сот:</w:t>
      </w:r>
      <w:r>
        <w:br/>
      </w:r>
      <w:r>
        <w:rPr>
          <w:rFonts w:ascii="Times New Roman"/>
          <w:b w:val="false"/>
          <w:i w:val="false"/>
          <w:color w:val="000000"/>
          <w:sz w:val="28"/>
        </w:rPr>
        <w:t>
      1) егер даулы құқықтық қатынас құқық мирасқорлығына жол берген болса, азамат қайтыс болғанда немесе заңды тұлға қайтадан құрылған, таратылған;</w:t>
      </w:r>
      <w:r>
        <w:br/>
      </w:r>
      <w:r>
        <w:rPr>
          <w:rFonts w:ascii="Times New Roman"/>
          <w:b w:val="false"/>
          <w:i w:val="false"/>
          <w:color w:val="000000"/>
          <w:sz w:val="28"/>
        </w:rPr>
        <w:t>
      2) азамат заңда белгіленген тәртіппен әрекетке қабілетсіз деп танылған;</w:t>
      </w:r>
      <w:r>
        <w:br/>
      </w:r>
      <w:r>
        <w:rPr>
          <w:rFonts w:ascii="Times New Roman"/>
          <w:b w:val="false"/>
          <w:i w:val="false"/>
          <w:color w:val="000000"/>
          <w:sz w:val="28"/>
        </w:rPr>
        <w:t>
      3) жауапкер Қазақстан Республикасы Қарулы Күштерінің жауынгерлік іс-қимылдарға қатысушы бөлімдерінде, басқа да әскерлері мен әскери құралымдарында болған немесе Қазақстан Республикасы Қарулы Күштерінің жауынгерлік іс-қимылдарға қатысушы бөлімдерінде, басқа да әскерлері мен әскери құралымдарында жүрген талапкердің өтініші болған;</w:t>
      </w:r>
      <w:r>
        <w:br/>
      </w:r>
      <w:r>
        <w:rPr>
          <w:rFonts w:ascii="Times New Roman"/>
          <w:b w:val="false"/>
          <w:i w:val="false"/>
          <w:color w:val="000000"/>
          <w:sz w:val="28"/>
        </w:rPr>
        <w:t>
      4) азаматтық, қылмыстық немесе әкiмшiлік сот iсiн жүргiзуде қаралып жатқан басқа істің шешілуіне дейін бұл істі қараудың мүмкіндігі болмаған;</w:t>
      </w:r>
      <w:r>
        <w:br/>
      </w:r>
      <w:r>
        <w:rPr>
          <w:rFonts w:ascii="Times New Roman"/>
          <w:b w:val="false"/>
          <w:i w:val="false"/>
          <w:color w:val="000000"/>
          <w:sz w:val="28"/>
        </w:rPr>
        <w:t>
      5) егер ол осы іс бойынша қолданылуға тиіс заң немесе басқа да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жасайтындығын байқаған және осы актінің Конституцияға сәйкес еместігін тану туралы Қазақстан Республикасының Конституциялық Кеңесіне өтініш жасаған, сондай-ақ Конституциялық Кеңес басқа соттың бастамашылығымен осы іс бойынша қолданылуға тиісті нормативтік құқықтық актінің конституцияға сәйкес келетіндігін тексеріп жатқандығы белгілі болған;</w:t>
      </w:r>
      <w:r>
        <w:br/>
      </w:r>
      <w:r>
        <w:rPr>
          <w:rFonts w:ascii="Times New Roman"/>
          <w:b w:val="false"/>
          <w:i w:val="false"/>
          <w:color w:val="000000"/>
          <w:sz w:val="28"/>
        </w:rPr>
        <w:t xml:space="preserve">
      6) құқықтық көмек көрсету жөніндегі тапсырмамен шет мемлекетінің сотына өтініш жасаған; </w:t>
      </w:r>
      <w:r>
        <w:br/>
      </w:r>
      <w:r>
        <w:rPr>
          <w:rFonts w:ascii="Times New Roman"/>
          <w:b w:val="false"/>
          <w:i w:val="false"/>
          <w:color w:val="000000"/>
          <w:sz w:val="28"/>
        </w:rPr>
        <w:t>
      7) тараптар медиатормен медиация жүргізу туралы шарт жасасқан жағдайларда. Медицияны жүргізу мерзімін ұзартқан кезде тараптар бұл туралы бірлескен жазбаша хабарламамен сотқа хабарлауға тиіс.</w:t>
      </w:r>
      <w:r>
        <w:br/>
      </w:r>
      <w:r>
        <w:rPr>
          <w:rFonts w:ascii="Times New Roman"/>
          <w:b w:val="false"/>
          <w:i w:val="false"/>
          <w:color w:val="000000"/>
          <w:sz w:val="28"/>
        </w:rPr>
        <w:t>
      8) бала туралы даумен баланысты іс бойынша соттың Қазақстан Републикасына заңсыз алып өтілген немесе Қазақстан Республикасында ұсталып отырған баланы қайтару туралы немесе егер бала халықаралық шартта көрсетілген, осы балаға қатысты қолданылуға жатпайтын жасқа толмаған болса, балаға қатысты қол жеткізу құқығын жүзеге асыру туралы Қазақстан Республикасының халықаралық шарттары негізінде берілген арызды өндіріске қабылдау туралы сот ұйғарымының көшірмесі келіп түскен жағдайларда іс бойынша өндірісті тоқтата тұруға міндетті.</w:t>
      </w:r>
    </w:p>
    <w:p>
      <w:pPr>
        <w:spacing w:after="0"/>
        <w:ind w:left="0"/>
        <w:jc w:val="both"/>
      </w:pPr>
      <w:r>
        <w:rPr>
          <w:rFonts w:ascii="Times New Roman"/>
          <w:b w:val="false"/>
          <w:i w:val="false"/>
          <w:color w:val="000000"/>
          <w:sz w:val="28"/>
        </w:rPr>
        <w:t>      273-бап. Соттың іс жүргізуді тоқтата тұру құқығы</w:t>
      </w:r>
      <w:r>
        <w:br/>
      </w:r>
      <w:r>
        <w:rPr>
          <w:rFonts w:ascii="Times New Roman"/>
          <w:b w:val="false"/>
          <w:i w:val="false"/>
          <w:color w:val="000000"/>
          <w:sz w:val="28"/>
        </w:rPr>
        <w:t>
      Сот:</w:t>
      </w:r>
      <w:r>
        <w:br/>
      </w:r>
      <w:r>
        <w:rPr>
          <w:rFonts w:ascii="Times New Roman"/>
          <w:b w:val="false"/>
          <w:i w:val="false"/>
          <w:color w:val="000000"/>
          <w:sz w:val="28"/>
        </w:rPr>
        <w:t>
      1) тарап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орындауға тартылған;</w:t>
      </w:r>
      <w:r>
        <w:br/>
      </w:r>
      <w:r>
        <w:rPr>
          <w:rFonts w:ascii="Times New Roman"/>
          <w:b w:val="false"/>
          <w:i w:val="false"/>
          <w:color w:val="000000"/>
          <w:sz w:val="28"/>
        </w:rPr>
        <w:t>
      2) заңды тұлғалардың өкілдері іске қатысқан жағдайларды қоспағанда, тарап істі қарау мерзімінен асатын уақытта қызметтік іссапарда болған;</w:t>
      </w:r>
      <w:r>
        <w:br/>
      </w:r>
      <w:r>
        <w:rPr>
          <w:rFonts w:ascii="Times New Roman"/>
          <w:b w:val="false"/>
          <w:i w:val="false"/>
          <w:color w:val="000000"/>
          <w:sz w:val="28"/>
        </w:rPr>
        <w:t>
      3) іске заңды тұлғаның өкілдері қатысатын жағдайларды қоспағанда, тараптың емдеу мекемесінде стационарлық емдеуде болған;</w:t>
      </w:r>
      <w:r>
        <w:br/>
      </w:r>
      <w:r>
        <w:rPr>
          <w:rFonts w:ascii="Times New Roman"/>
          <w:b w:val="false"/>
          <w:i w:val="false"/>
          <w:color w:val="000000"/>
          <w:sz w:val="28"/>
        </w:rPr>
        <w:t xml:space="preserve">
      4) қаралып жатқан іс бойынша құқықтық көмек көрсету жөнінде сотқа тапсырылған өтініш; </w:t>
      </w:r>
      <w:r>
        <w:br/>
      </w:r>
      <w:r>
        <w:rPr>
          <w:rFonts w:ascii="Times New Roman"/>
          <w:b w:val="false"/>
          <w:i w:val="false"/>
          <w:color w:val="000000"/>
          <w:sz w:val="28"/>
        </w:rPr>
        <w:t>
      5) бала асырап алу туралы істер бойынша қорғаншылық немесе қамқоршылық жөніндегі функцияларды жүзеге асыратын орган асырап алушылардың тұрмыс жағдайын зерттеуді тағайындаған;</w:t>
      </w:r>
      <w:r>
        <w:br/>
      </w:r>
      <w:r>
        <w:rPr>
          <w:rFonts w:ascii="Times New Roman"/>
          <w:b w:val="false"/>
          <w:i w:val="false"/>
          <w:color w:val="000000"/>
          <w:sz w:val="28"/>
        </w:rPr>
        <w:t>
      6) сот сараптама тағайындаған;</w:t>
      </w:r>
      <w:r>
        <w:br/>
      </w:r>
      <w:r>
        <w:rPr>
          <w:rFonts w:ascii="Times New Roman"/>
          <w:b w:val="false"/>
          <w:i w:val="false"/>
          <w:color w:val="000000"/>
          <w:sz w:val="28"/>
        </w:rPr>
        <w:t>
      7) сотта медиация жүргізілген немесе партисипативтік рәсім жүргізілген жағдайларда іске қатысушы тұлғалардың;</w:t>
      </w:r>
      <w:r>
        <w:br/>
      </w:r>
      <w:r>
        <w:rPr>
          <w:rFonts w:ascii="Times New Roman"/>
          <w:b w:val="false"/>
          <w:i w:val="false"/>
          <w:color w:val="000000"/>
          <w:sz w:val="28"/>
        </w:rPr>
        <w:t>
      8) осы Кодекстің 133-бабында көзделген жағдайларда жауапкер іздестіруде болған жағдайларда іске қатысушы адамдардың арызы бойынша немесе өз бастамасымен іс бойынша іс жүргізуді тоқтата тұра алады.</w:t>
      </w:r>
    </w:p>
    <w:p>
      <w:pPr>
        <w:spacing w:after="0"/>
        <w:ind w:left="0"/>
        <w:jc w:val="both"/>
      </w:pPr>
      <w:r>
        <w:rPr>
          <w:rFonts w:ascii="Times New Roman"/>
          <w:b w:val="false"/>
          <w:i w:val="false"/>
          <w:color w:val="000000"/>
          <w:sz w:val="28"/>
        </w:rPr>
        <w:t>      274-бап. Соттың іс жүргізуді тоқтата тұру мерзімдері</w:t>
      </w:r>
      <w:r>
        <w:br/>
      </w:r>
      <w:r>
        <w:rPr>
          <w:rFonts w:ascii="Times New Roman"/>
          <w:b w:val="false"/>
          <w:i w:val="false"/>
          <w:color w:val="000000"/>
          <w:sz w:val="28"/>
        </w:rPr>
        <w:t>
      1. Іс бойынша іс жүргізу:</w:t>
      </w:r>
      <w:r>
        <w:br/>
      </w:r>
      <w:r>
        <w:rPr>
          <w:rFonts w:ascii="Times New Roman"/>
          <w:b w:val="false"/>
          <w:i w:val="false"/>
          <w:color w:val="000000"/>
          <w:sz w:val="28"/>
        </w:rPr>
        <w:t>
      1) осы Кодекстің 272-бабының 1) және 2) тармақшаларында көрсетілген жағдайларда - шығып қалған адамның құқықтық мирасқоры анықталғанға дейін немесе әрекетке қабілетсіз адамға қорғаншы тағайындалғанға дейін;</w:t>
      </w:r>
      <w:r>
        <w:br/>
      </w:r>
      <w:r>
        <w:rPr>
          <w:rFonts w:ascii="Times New Roman"/>
          <w:b w:val="false"/>
          <w:i w:val="false"/>
          <w:color w:val="000000"/>
          <w:sz w:val="28"/>
        </w:rPr>
        <w:t>
      2) осы Кодекстің 272-бабының 3) тармақшасында және 273-бабының 1), 2), 3), 4), 5), 6) және 8) тармақшаларында көрсетілген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 немесе қорғаншылық және қамқоршылық органның қорытындысы сотқа табыс етілгенге дейін;</w:t>
      </w:r>
      <w:r>
        <w:br/>
      </w:r>
      <w:r>
        <w:rPr>
          <w:rFonts w:ascii="Times New Roman"/>
          <w:b w:val="false"/>
          <w:i w:val="false"/>
          <w:color w:val="000000"/>
          <w:sz w:val="28"/>
        </w:rPr>
        <w:t>
      3) осы Кодекстің 272-бабының 4) тармақшасында және 273-бабының 7) тармақшасында көрсетілген жағдайларда - сот шешімі, үкімі немесе соттың қаулысы заңды күшіне енгенге дейін;</w:t>
      </w:r>
      <w:r>
        <w:br/>
      </w:r>
      <w:r>
        <w:rPr>
          <w:rFonts w:ascii="Times New Roman"/>
          <w:b w:val="false"/>
          <w:i w:val="false"/>
          <w:color w:val="000000"/>
          <w:sz w:val="28"/>
        </w:rPr>
        <w:t>
      4) осы кодекстің 272-бабының 5) тармақшасында көрсетілген жағдайларда - Қазақстан Республикасы Конституциялық Кеңесінің шешімі күшіне енгенге дейін;</w:t>
      </w:r>
      <w:r>
        <w:br/>
      </w:r>
      <w:r>
        <w:rPr>
          <w:rFonts w:ascii="Times New Roman"/>
          <w:b w:val="false"/>
          <w:i w:val="false"/>
          <w:color w:val="000000"/>
          <w:sz w:val="28"/>
        </w:rPr>
        <w:t xml:space="preserve">
      5) осы Кодекстің 272-бабының 6) тармақшасында, 273-бабының 5) тармақшасында көрсетілген жағдайларда - сот құқықтық көмек көрсету туралы тапсырманы орындағанға дейін; </w:t>
      </w:r>
      <w:r>
        <w:br/>
      </w:r>
      <w:r>
        <w:rPr>
          <w:rFonts w:ascii="Times New Roman"/>
          <w:b w:val="false"/>
          <w:i w:val="false"/>
          <w:color w:val="000000"/>
          <w:sz w:val="28"/>
        </w:rPr>
        <w:t>
      6) осы Кодекстің 272-бабының 7) тармақшасында көрсетілген жағдайларда - медиация тоқтатылғанға дейін;</w:t>
      </w:r>
      <w:r>
        <w:br/>
      </w:r>
      <w:r>
        <w:rPr>
          <w:rFonts w:ascii="Times New Roman"/>
          <w:b w:val="false"/>
          <w:i w:val="false"/>
          <w:color w:val="000000"/>
          <w:sz w:val="28"/>
        </w:rPr>
        <w:t>
      7) осы Кодекстің 273-бабының 7) және 8) тармақшаларында көзделген жағдайларда - осы Кодекстің 179-бабының төртінші бөлігінде белгіленген мерзім аяқталғанға дейін;</w:t>
      </w:r>
      <w:r>
        <w:br/>
      </w:r>
      <w:r>
        <w:rPr>
          <w:rFonts w:ascii="Times New Roman"/>
          <w:b w:val="false"/>
          <w:i w:val="false"/>
          <w:color w:val="000000"/>
          <w:sz w:val="28"/>
        </w:rPr>
        <w:t>
      8) Қазақстан Републикасына заңсыз алып өтілген немесе Қазақстан Республикасында ұсталып отырған баланы қайтару туралы немесе Қазақстан Республикасының халықаралық шарттары негізінде балаға қатысты қол жеткізу құқығын жүзеге асыру туралы соттың шешімі немесе осы іс бойынша іс жүргізуді тоқтату туралы ұйғарымы немесе осы Кодекстің 272-бабының 8) тармақшасында көрсетілген арызды соттың қарамай тастауы туралы ұйғарымы заңды күшіне енгенге дейін іс бойынша іс жүргізу тоқтатыла тұрады.</w:t>
      </w:r>
    </w:p>
    <w:p>
      <w:pPr>
        <w:spacing w:after="0"/>
        <w:ind w:left="0"/>
        <w:jc w:val="both"/>
      </w:pPr>
      <w:r>
        <w:rPr>
          <w:rFonts w:ascii="Times New Roman"/>
          <w:b w:val="false"/>
          <w:i w:val="false"/>
          <w:color w:val="000000"/>
          <w:sz w:val="28"/>
        </w:rPr>
        <w:t>      275-бап. Соттың іс жүргізуді тоқтата тұру туралы ұйғарымына</w:t>
      </w:r>
      <w:r>
        <w:br/>
      </w:r>
      <w:r>
        <w:rPr>
          <w:rFonts w:ascii="Times New Roman"/>
          <w:b w:val="false"/>
          <w:i w:val="false"/>
          <w:color w:val="000000"/>
          <w:sz w:val="28"/>
        </w:rPr>
        <w:t>
               шағымдану немесе наразылық келтіру</w:t>
      </w:r>
      <w:r>
        <w:br/>
      </w:r>
      <w:r>
        <w:rPr>
          <w:rFonts w:ascii="Times New Roman"/>
          <w:b w:val="false"/>
          <w:i w:val="false"/>
          <w:color w:val="000000"/>
          <w:sz w:val="28"/>
        </w:rPr>
        <w:t>
      Соттың іс бойынша іс жүргізуді тоқтата тұру туралы ұйғарымына осы Кодексте көрсетілген жағдайларда апелляциялық сатыдағы сотқа шағым берілуі,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276-бап. Іс жүргізуді қайта бастау</w:t>
      </w:r>
      <w:r>
        <w:br/>
      </w:r>
      <w:r>
        <w:rPr>
          <w:rFonts w:ascii="Times New Roman"/>
          <w:b w:val="false"/>
          <w:i w:val="false"/>
          <w:color w:val="000000"/>
          <w:sz w:val="28"/>
        </w:rPr>
        <w:t>
      Іс жүргізуді тоқтата тұруды туғызған мән-жайлар жойылғаннан кейін іске қатысушы адамдардың арызы бойынша немесе соттың бастамасымен іс бойынша іс жүргізу қайта басталады. Іс жүргізу қайта басталған кезде сот іске қатысушы адамдарға азаматтық іс жүргізудің жалпы ережелері бойынша хабарлайды.</w:t>
      </w:r>
      <w:r>
        <w:br/>
      </w:r>
      <w:r>
        <w:rPr>
          <w:rFonts w:ascii="Times New Roman"/>
          <w:b w:val="false"/>
          <w:i w:val="false"/>
          <w:color w:val="000000"/>
          <w:sz w:val="28"/>
        </w:rPr>
        <w:t>
      Іс бойынша іс жүргізуді қайта бастау туралы соттың ұйғарымы шағым беруге, наразылық келтіруге жатпайды.</w:t>
      </w:r>
      <w:r>
        <w:br/>
      </w:r>
      <w:r>
        <w:rPr>
          <w:rFonts w:ascii="Times New Roman"/>
          <w:b w:val="false"/>
          <w:i w:val="false"/>
          <w:color w:val="000000"/>
          <w:sz w:val="28"/>
        </w:rPr>
        <w:t>
      Ұйғарымның көшірмесі іске қатысушы адамдарға ол шығарылған күннен бастап бес жұмыс күні ішінде оны алғанын тіркеуді қамтамасыз ететін байланыс құралдары пайдаланыла отырып жіберіледі не тапсырылады.</w:t>
      </w:r>
    </w:p>
    <w:p>
      <w:pPr>
        <w:spacing w:after="0"/>
        <w:ind w:left="0"/>
        <w:jc w:val="left"/>
      </w:pPr>
      <w:r>
        <w:rPr>
          <w:rFonts w:ascii="Times New Roman"/>
          <w:b/>
          <w:i w:val="false"/>
          <w:color w:val="000000"/>
        </w:rPr>
        <w:t xml:space="preserve"> 24-тарау. ІС БОЙЫНША ІС ЖҮРГІЗУДІ ТОҚТАТУ</w:t>
      </w:r>
    </w:p>
    <w:p>
      <w:pPr>
        <w:spacing w:after="0"/>
        <w:ind w:left="0"/>
        <w:jc w:val="both"/>
      </w:pPr>
      <w:r>
        <w:rPr>
          <w:rFonts w:ascii="Times New Roman"/>
          <w:b w:val="false"/>
          <w:i w:val="false"/>
          <w:color w:val="000000"/>
          <w:sz w:val="28"/>
        </w:rPr>
        <w:t>      277-бап. Іс бойынша іс жүргізуді тоқтатудың негіздері</w:t>
      </w:r>
      <w:r>
        <w:br/>
      </w:r>
      <w:r>
        <w:rPr>
          <w:rFonts w:ascii="Times New Roman"/>
          <w:b w:val="false"/>
          <w:i w:val="false"/>
          <w:color w:val="000000"/>
          <w:sz w:val="28"/>
        </w:rPr>
        <w:t xml:space="preserve">
      Сот, егер: </w:t>
      </w:r>
      <w:r>
        <w:br/>
      </w:r>
      <w:r>
        <w:rPr>
          <w:rFonts w:ascii="Times New Roman"/>
          <w:b w:val="false"/>
          <w:i w:val="false"/>
          <w:color w:val="000000"/>
          <w:sz w:val="28"/>
        </w:rPr>
        <w:t>
      1) іс азаматтық сот ісін жүргізу тәртібімен қарауға жатпаса;</w:t>
      </w:r>
      <w:r>
        <w:br/>
      </w:r>
      <w:r>
        <w:rPr>
          <w:rFonts w:ascii="Times New Roman"/>
          <w:b w:val="false"/>
          <w:i w:val="false"/>
          <w:color w:val="000000"/>
          <w:sz w:val="28"/>
        </w:rPr>
        <w:t>
      2) сол тараптардың арасындағы дау бойынша сол нысана туралы және сол негізлер бойынша шығарылған, заңды күшіне енген сот шешімі немесе талапкердің өз талабынан бас тартуына немесе тараптардың бітімгершілік келісімін, дауды медиация тәртібімен реттеу туралы келісімін, дауды партисипативтік рәсім тәртібімен реттеу туралы келісімді орнықтыруына байланысты іс бойынша іс жүргізуді тоқтату туралы сот ұйғарымы болса;</w:t>
      </w:r>
      <w:r>
        <w:br/>
      </w:r>
      <w:r>
        <w:rPr>
          <w:rFonts w:ascii="Times New Roman"/>
          <w:b w:val="false"/>
          <w:i w:val="false"/>
          <w:color w:val="000000"/>
          <w:sz w:val="28"/>
        </w:rPr>
        <w:t>
      3) сол тараптар арасындағы дау бойынша, сол нысана туралы және сол негiздемелер бойынша төреліктің немесе аралық соттың қабылдаған шешімі болса;</w:t>
      </w:r>
      <w:r>
        <w:br/>
      </w:r>
      <w:r>
        <w:rPr>
          <w:rFonts w:ascii="Times New Roman"/>
          <w:b w:val="false"/>
          <w:i w:val="false"/>
          <w:color w:val="000000"/>
          <w:sz w:val="28"/>
        </w:rPr>
        <w:t>
      4) талапкердің талап қоюдан бас тартуын сот қабылдаса;</w:t>
      </w:r>
      <w:r>
        <w:br/>
      </w:r>
      <w:r>
        <w:rPr>
          <w:rFonts w:ascii="Times New Roman"/>
          <w:b w:val="false"/>
          <w:i w:val="false"/>
          <w:color w:val="000000"/>
          <w:sz w:val="28"/>
        </w:rPr>
        <w:t>
      5) тараптар бітімгершілік келісімге келіп, сот оны бекітсе;</w:t>
      </w:r>
      <w:r>
        <w:br/>
      </w:r>
      <w:r>
        <w:rPr>
          <w:rFonts w:ascii="Times New Roman"/>
          <w:b w:val="false"/>
          <w:i w:val="false"/>
          <w:color w:val="000000"/>
          <w:sz w:val="28"/>
        </w:rPr>
        <w:t>
      6) тараптар дауды (жанжалды) медиация тәртібімен реттеу туралы келісім, дауды партисипативтік рәсім тәртібімен реттеу туралы келісім жасасса және оны сот бекітсе;</w:t>
      </w:r>
      <w:r>
        <w:br/>
      </w:r>
      <w:r>
        <w:rPr>
          <w:rFonts w:ascii="Times New Roman"/>
          <w:b w:val="false"/>
          <w:i w:val="false"/>
          <w:color w:val="000000"/>
          <w:sz w:val="28"/>
        </w:rPr>
        <w:t xml:space="preserve">
      7) іс бойынша тараптардың бірі болып табылатын азамат қайтыс болғаннан кейін даулы құқықтық қатынас құқық мирасқорлығына жол бермесе; </w:t>
      </w:r>
      <w:r>
        <w:br/>
      </w:r>
      <w:r>
        <w:rPr>
          <w:rFonts w:ascii="Times New Roman"/>
          <w:b w:val="false"/>
          <w:i w:val="false"/>
          <w:color w:val="000000"/>
          <w:sz w:val="28"/>
        </w:rPr>
        <w:t>
      8) iс бойынша тарап ретiнде әрекет жасайтын ұйым қызметi тоқтатылуына және құқық мирасқорлары болмауына байланысты таратылса;</w:t>
      </w:r>
      <w:r>
        <w:br/>
      </w:r>
      <w:r>
        <w:rPr>
          <w:rFonts w:ascii="Times New Roman"/>
          <w:b w:val="false"/>
          <w:i w:val="false"/>
          <w:color w:val="000000"/>
          <w:sz w:val="28"/>
        </w:rPr>
        <w:t>
      9) шет мемлекетте сот имунитетінің бар екені анықталса, iс бойынша іс жүргізуді тоқтатады.</w:t>
      </w:r>
    </w:p>
    <w:p>
      <w:pPr>
        <w:spacing w:after="0"/>
        <w:ind w:left="0"/>
        <w:jc w:val="both"/>
      </w:pPr>
      <w:r>
        <w:rPr>
          <w:rFonts w:ascii="Times New Roman"/>
          <w:b w:val="false"/>
          <w:i w:val="false"/>
          <w:color w:val="000000"/>
          <w:sz w:val="28"/>
        </w:rPr>
        <w:t>      278-бап. Іс бойынша іс жүргізуді тоқтатудың тәртібі мен салдары</w:t>
      </w:r>
      <w:r>
        <w:br/>
      </w:r>
      <w:r>
        <w:rPr>
          <w:rFonts w:ascii="Times New Roman"/>
          <w:b w:val="false"/>
          <w:i w:val="false"/>
          <w:color w:val="000000"/>
          <w:sz w:val="28"/>
        </w:rPr>
        <w:t>
      1. Іс бойынша іс жүргізу сот ұйғарымымен тоқтатылады</w:t>
      </w:r>
      <w:r>
        <w:br/>
      </w:r>
      <w:r>
        <w:rPr>
          <w:rFonts w:ascii="Times New Roman"/>
          <w:b w:val="false"/>
          <w:i w:val="false"/>
          <w:color w:val="000000"/>
          <w:sz w:val="28"/>
        </w:rPr>
        <w:t>
      2. Іс бойынша іс жүргізу тоқтатылған жағдайда сол тараптар арасындағы дау бойынша, сол нысана туралы және сол негізлер бойынша екінші рет сотқа жүгінуге жол берілмейді.</w:t>
      </w:r>
      <w:r>
        <w:br/>
      </w:r>
      <w:r>
        <w:rPr>
          <w:rFonts w:ascii="Times New Roman"/>
          <w:b w:val="false"/>
          <w:i w:val="false"/>
          <w:color w:val="000000"/>
          <w:sz w:val="28"/>
        </w:rPr>
        <w:t>
      3. Осы Кодекстің 277-бабының 1), 2), 3), 4), 5), 6) тармақшаларында көзделген негіздер бойынша іс бойынша іс жүргізуді тоқтата отырып, сот ұйғарымда мемлекеттік бажды осы Кодекстің 115-бабының талаптарына сәйкес қайтару туралы көрсетеді.</w:t>
      </w:r>
      <w:r>
        <w:br/>
      </w:r>
      <w:r>
        <w:rPr>
          <w:rFonts w:ascii="Times New Roman"/>
          <w:b w:val="false"/>
          <w:i w:val="false"/>
          <w:color w:val="000000"/>
          <w:sz w:val="28"/>
        </w:rPr>
        <w:t>
      Сот іс бойынша іс жүргізуді тоқтата отырып, талап қоюды қамтамасыз ету жөнінде қолданылған шаралардың күшін жою туралы шешім қабылдайды.</w:t>
      </w:r>
      <w:r>
        <w:br/>
      </w:r>
      <w:r>
        <w:rPr>
          <w:rFonts w:ascii="Times New Roman"/>
          <w:b w:val="false"/>
          <w:i w:val="false"/>
          <w:color w:val="000000"/>
          <w:sz w:val="28"/>
        </w:rPr>
        <w:t>
      4. Соттың іс бойынша іс жүргізуді тоқтату туралы ұйғарымына осы Кодексте көрсетілген жағдайларда және тәртіппен шағым берілуі және наразылық келтірілуі мүмкін.</w:t>
      </w:r>
    </w:p>
    <w:p>
      <w:pPr>
        <w:spacing w:after="0"/>
        <w:ind w:left="0"/>
        <w:jc w:val="left"/>
      </w:pPr>
      <w:r>
        <w:rPr>
          <w:rFonts w:ascii="Times New Roman"/>
          <w:b/>
          <w:i w:val="false"/>
          <w:color w:val="000000"/>
        </w:rPr>
        <w:t xml:space="preserve"> 25-тарау. ТАЛАП АРЫЗДЫ ҚАРАУСЫЗ ҚАЛДЫРУ</w:t>
      </w:r>
    </w:p>
    <w:p>
      <w:pPr>
        <w:spacing w:after="0"/>
        <w:ind w:left="0"/>
        <w:jc w:val="both"/>
      </w:pPr>
      <w:r>
        <w:rPr>
          <w:rFonts w:ascii="Times New Roman"/>
          <w:b w:val="false"/>
          <w:i w:val="false"/>
          <w:color w:val="000000"/>
          <w:sz w:val="28"/>
        </w:rPr>
        <w:t>      279-бап. Талап арызды қараусыз қалдырудың негіздері</w:t>
      </w:r>
      <w:r>
        <w:br/>
      </w:r>
      <w:r>
        <w:rPr>
          <w:rFonts w:ascii="Times New Roman"/>
          <w:b w:val="false"/>
          <w:i w:val="false"/>
          <w:color w:val="000000"/>
          <w:sz w:val="28"/>
        </w:rPr>
        <w:t xml:space="preserve">
      Сот, егер: </w:t>
      </w:r>
      <w:r>
        <w:br/>
      </w:r>
      <w:r>
        <w:rPr>
          <w:rFonts w:ascii="Times New Roman"/>
          <w:b w:val="false"/>
          <w:i w:val="false"/>
          <w:color w:val="000000"/>
          <w:sz w:val="28"/>
        </w:rPr>
        <w:t xml:space="preserve">
      1) талапкер осы санаттағы істер үшін заңнамалық актілерде белгіленген дауды сотқа дейін реттеудің міндетті тәртібін сақтамаса және осы тәртіпті қолданудың мүмкіндігі жойылмаса; </w:t>
      </w:r>
      <w:r>
        <w:br/>
      </w:r>
      <w:r>
        <w:rPr>
          <w:rFonts w:ascii="Times New Roman"/>
          <w:b w:val="false"/>
          <w:i w:val="false"/>
          <w:color w:val="000000"/>
          <w:sz w:val="28"/>
        </w:rPr>
        <w:t>
      2) талап арызды әрекетке қабілетсіз адам берсе;</w:t>
      </w:r>
      <w:r>
        <w:br/>
      </w:r>
      <w:r>
        <w:rPr>
          <w:rFonts w:ascii="Times New Roman"/>
          <w:b w:val="false"/>
          <w:i w:val="false"/>
          <w:color w:val="000000"/>
          <w:sz w:val="28"/>
        </w:rPr>
        <w:t xml:space="preserve">
      3) талап арызға оған қол қоюға және оны беруге өкілеттігі жоқ адам қол қойса немесе берсе; </w:t>
      </w:r>
      <w:r>
        <w:br/>
      </w:r>
      <w:r>
        <w:rPr>
          <w:rFonts w:ascii="Times New Roman"/>
          <w:b w:val="false"/>
          <w:i w:val="false"/>
          <w:color w:val="000000"/>
          <w:sz w:val="28"/>
        </w:rPr>
        <w:t>
      4) осы немесе басқа бiр соттың не төреліктің немесе аралық соттың іс жүргізуінде сол бір тараптар арасындағы дау бойынша, сол нысана туралы және сол негiздемелер бойынша бұрын қозғалған iс болса;</w:t>
      </w:r>
      <w:r>
        <w:br/>
      </w:r>
      <w:r>
        <w:rPr>
          <w:rFonts w:ascii="Times New Roman"/>
          <w:b w:val="false"/>
          <w:i w:val="false"/>
          <w:color w:val="000000"/>
          <w:sz w:val="28"/>
        </w:rPr>
        <w:t>
      5) егер Қазақстан Республикасының заңнамалық актілерінде өзгеше көзделмесе, тараптар арасында заңға сәйкес осы дауды төреліктің немесе аралық соттың шешуіне беру туралы келісім жасалса;</w:t>
      </w:r>
      <w:r>
        <w:br/>
      </w:r>
      <w:r>
        <w:rPr>
          <w:rFonts w:ascii="Times New Roman"/>
          <w:b w:val="false"/>
          <w:i w:val="false"/>
          <w:color w:val="000000"/>
          <w:sz w:val="28"/>
        </w:rPr>
        <w:t>
      6) істі өзінің қатысуынсыз қарауды өтінбеген талапкер екінші шақыру бойынша сотқа келмесе;</w:t>
      </w:r>
      <w:r>
        <w:br/>
      </w:r>
      <w:r>
        <w:rPr>
          <w:rFonts w:ascii="Times New Roman"/>
          <w:b w:val="false"/>
          <w:i w:val="false"/>
          <w:color w:val="000000"/>
          <w:sz w:val="28"/>
        </w:rPr>
        <w:t>
      7) өзінің мүддесіне сай іс қозғалған адам мәлімделген талапты қолдамаса;</w:t>
      </w:r>
      <w:r>
        <w:br/>
      </w:r>
      <w:r>
        <w:rPr>
          <w:rFonts w:ascii="Times New Roman"/>
          <w:b w:val="false"/>
          <w:i w:val="false"/>
          <w:color w:val="000000"/>
          <w:sz w:val="28"/>
        </w:rPr>
        <w:t xml:space="preserve">
      8) талапкер талап арызды қайтарып алу туралы арыз берсе; </w:t>
      </w:r>
      <w:r>
        <w:br/>
      </w:r>
      <w:r>
        <w:rPr>
          <w:rFonts w:ascii="Times New Roman"/>
          <w:b w:val="false"/>
          <w:i w:val="false"/>
          <w:color w:val="000000"/>
          <w:sz w:val="28"/>
        </w:rPr>
        <w:t>
      9) көрсетушіге арналған күші жойылған бағалы қағаздар және ордерлі бағалы қағаздар бойынша құқықтарды қалпына келтіру туралы істер жөніндегі арыз жарияланған күннен бастап үш ай мерзім аяқталғанға дейін берілсе;</w:t>
      </w:r>
      <w:r>
        <w:br/>
      </w:r>
      <w:r>
        <w:rPr>
          <w:rFonts w:ascii="Times New Roman"/>
          <w:b w:val="false"/>
          <w:i w:val="false"/>
          <w:color w:val="000000"/>
          <w:sz w:val="28"/>
        </w:rPr>
        <w:t>
      10) коммуналдық меншік құқығын тану туралы арыз заңда белгіленген мерзімнен бұрын берілсе немесе заңда көзделген жылжымайтын мүлікті иесіз деп тіркеу рәсімдері бұзыла отырып берілсе;</w:t>
      </w:r>
      <w:r>
        <w:br/>
      </w:r>
      <w:r>
        <w:rPr>
          <w:rFonts w:ascii="Times New Roman"/>
          <w:b w:val="false"/>
          <w:i w:val="false"/>
          <w:color w:val="000000"/>
          <w:sz w:val="28"/>
        </w:rPr>
        <w:t>
      11) осы Кодекстің 105-бабының үшінші бөлігінде және 106-бабының екінші бөлігінде белгіленген тәртіппен мемлекеттік баж төленбесе;</w:t>
      </w:r>
      <w:r>
        <w:br/>
      </w:r>
      <w:r>
        <w:rPr>
          <w:rFonts w:ascii="Times New Roman"/>
          <w:b w:val="false"/>
          <w:i w:val="false"/>
          <w:color w:val="000000"/>
          <w:sz w:val="28"/>
        </w:rPr>
        <w:t>
      12) осы Кодекстің 34-тарауында көзделген ерекше талап қою ісі бойынша бұқаралық ақпарат құралдарында жарияланғаны туралы мәліметтер ұсынылмаса;</w:t>
      </w:r>
      <w:r>
        <w:br/>
      </w:r>
      <w:r>
        <w:rPr>
          <w:rFonts w:ascii="Times New Roman"/>
          <w:b w:val="false"/>
          <w:i w:val="false"/>
          <w:color w:val="000000"/>
          <w:sz w:val="28"/>
        </w:rPr>
        <w:t>
      13) істі ерекше іс жүргізуде қарау кезінде талап қою бойынша іс жүргізуде қаралуға жататын, сот қарайтын құқық туралы даудың бар екені анықталса, арызды қараусыз қалдырады.</w:t>
      </w:r>
    </w:p>
    <w:p>
      <w:pPr>
        <w:spacing w:after="0"/>
        <w:ind w:left="0"/>
        <w:jc w:val="both"/>
      </w:pPr>
      <w:r>
        <w:rPr>
          <w:rFonts w:ascii="Times New Roman"/>
          <w:b w:val="false"/>
          <w:i w:val="false"/>
          <w:color w:val="000000"/>
          <w:sz w:val="28"/>
        </w:rPr>
        <w:t>      280-бап. Талап арызды қараусыз қалдырудың тәртібі мен салдары</w:t>
      </w:r>
      <w:r>
        <w:br/>
      </w:r>
      <w:r>
        <w:rPr>
          <w:rFonts w:ascii="Times New Roman"/>
          <w:b w:val="false"/>
          <w:i w:val="false"/>
          <w:color w:val="000000"/>
          <w:sz w:val="28"/>
        </w:rPr>
        <w:t>
      1. Іс бойынша іс жүргізу талап арызды қараусыз қалдырған жағдайда соттың ұйғарымымен аяқталады. Бұл ұйғарымда сот істі қарауға кедергі келтіретін, осы Кодекстің 279-бабының 1), 2), 3), 9) және 10) тармақшаларында аталған мән-жайларды қалай жою керек екенін көрсетуге міндетті. Осы Кодекстің 279-бабының 1) және 2) тармақшаларында көрсетілген негіздер бойынша талап арызды қараусыз қалдыра отырып, сот ұйғарымда мемлекеттік бажды қайтаруды және талапты қамтамасыз ету жөнінде қолданылған шаралардың тоқтатылатынын көрсетеді.</w:t>
      </w:r>
      <w:r>
        <w:br/>
      </w:r>
      <w:r>
        <w:rPr>
          <w:rFonts w:ascii="Times New Roman"/>
          <w:b w:val="false"/>
          <w:i w:val="false"/>
          <w:color w:val="000000"/>
          <w:sz w:val="28"/>
        </w:rPr>
        <w:t>
      2. Соттың талап арызды қараусыз қалдыру туралы ұйғарымына апелляциялық сатыдағы сотқа шағым жасалуы немесе наразылық келтірілуі мүмкін, апелляциялық шешім түпкілікті болып табылады.</w:t>
      </w:r>
      <w:r>
        <w:br/>
      </w:r>
      <w:r>
        <w:rPr>
          <w:rFonts w:ascii="Times New Roman"/>
          <w:b w:val="false"/>
          <w:i w:val="false"/>
          <w:color w:val="000000"/>
          <w:sz w:val="28"/>
        </w:rPr>
        <w:t>
      3. Талап арызды қараусыз қалдыруға негіз болған мән-жайлар жойылғаннан кейін мүдделі адам жалпы тәртіп бойынша сотқа тағы да талап арыз беруге құқылы.</w:t>
      </w:r>
      <w:r>
        <w:br/>
      </w:r>
      <w:r>
        <w:rPr>
          <w:rFonts w:ascii="Times New Roman"/>
          <w:b w:val="false"/>
          <w:i w:val="false"/>
          <w:color w:val="000000"/>
          <w:sz w:val="28"/>
        </w:rPr>
        <w:t>
      Ұйғарымның көшірмесі талап арызға қоса ұсынылған материалдармен бірге талапкерге жіберіледі немесе табыс етіледі.</w:t>
      </w:r>
    </w:p>
    <w:p>
      <w:pPr>
        <w:spacing w:after="0"/>
        <w:ind w:left="0"/>
        <w:jc w:val="left"/>
      </w:pPr>
      <w:r>
        <w:rPr>
          <w:rFonts w:ascii="Times New Roman"/>
          <w:b/>
          <w:i w:val="false"/>
          <w:color w:val="000000"/>
        </w:rPr>
        <w:t xml:space="preserve"> 26-тарау. ХАТТАМАЛАР</w:t>
      </w:r>
    </w:p>
    <w:p>
      <w:pPr>
        <w:spacing w:after="0"/>
        <w:ind w:left="0"/>
        <w:jc w:val="both"/>
      </w:pPr>
      <w:r>
        <w:rPr>
          <w:rFonts w:ascii="Times New Roman"/>
          <w:b w:val="false"/>
          <w:i w:val="false"/>
          <w:color w:val="000000"/>
          <w:sz w:val="28"/>
        </w:rPr>
        <w:t>      281-бап. Хаттама жүргізудің міндеттілігі</w:t>
      </w:r>
      <w:r>
        <w:br/>
      </w:r>
      <w:r>
        <w:rPr>
          <w:rFonts w:ascii="Times New Roman"/>
          <w:b w:val="false"/>
          <w:i w:val="false"/>
          <w:color w:val="000000"/>
          <w:sz w:val="28"/>
        </w:rPr>
        <w:t>
      1. Соттың әрбір сот отырысы туралы, сондай-ақ отырыстан тыс жасалған әрбір жеке процестік әрекет туралы сот отырысының жазбаша нысанда хаттамасы жасалады не дыбыс-, немесе бейнежазба жүргізіледі.</w:t>
      </w:r>
      <w:r>
        <w:br/>
      </w:r>
      <w:r>
        <w:rPr>
          <w:rFonts w:ascii="Times New Roman"/>
          <w:b w:val="false"/>
          <w:i w:val="false"/>
          <w:color w:val="000000"/>
          <w:sz w:val="28"/>
        </w:rPr>
        <w:t>
      Іске қатысушы адамдардың бәрі сот отырысына келмеген жағдайда дыбыс-, немесе бейнежазба жүргізілмейді.</w:t>
      </w:r>
      <w:r>
        <w:br/>
      </w:r>
      <w:r>
        <w:rPr>
          <w:rFonts w:ascii="Times New Roman"/>
          <w:b w:val="false"/>
          <w:i w:val="false"/>
          <w:color w:val="000000"/>
          <w:sz w:val="28"/>
        </w:rPr>
        <w:t>
      Дыбыс-, немесе бейнежазба пайдаланылған кезде соттың қалауы бойынша жазбаша нысанда қысқаша хаттама жасалады.</w:t>
      </w:r>
      <w:r>
        <w:br/>
      </w:r>
      <w:r>
        <w:rPr>
          <w:rFonts w:ascii="Times New Roman"/>
          <w:b w:val="false"/>
          <w:i w:val="false"/>
          <w:color w:val="000000"/>
          <w:sz w:val="28"/>
        </w:rPr>
        <w:t>
      2. Істі бірінші сатыдағы сотта қарауға алдын ала дайындау кезінде апелляциялық сатыдағы соттың отырысында хаттама соттың қалауы немесе тараптың өтініші бойынша жүргізіледі. Шешім бірінші сатыдағы соттың алдын ала отырысында шығарылған жағдайда, сондай-ақ апелляциялық сатыдағы сот істі бірінші сатыдағы соттың ережелеры бойынша қараған кезде хаттама жүргізу міндетті.</w:t>
      </w:r>
      <w:r>
        <w:br/>
      </w:r>
      <w:r>
        <w:rPr>
          <w:rFonts w:ascii="Times New Roman"/>
          <w:b w:val="false"/>
          <w:i w:val="false"/>
          <w:color w:val="000000"/>
          <w:sz w:val="28"/>
        </w:rPr>
        <w:t>
      Апелляциялық сатыдағы соттың сот отырысында қосымша дәлелдемелерді, соның ішінде сараптамалық қорытындыларды, апелляциялық сатыдағы соттың отырысына шақырылған адамдардан жауап алуды зерттеу кезінде апелляциялық сатыдағы сот жеке процестік әрекеттің хаттамасын жүргізеді.</w:t>
      </w:r>
      <w:r>
        <w:br/>
      </w:r>
      <w:r>
        <w:rPr>
          <w:rFonts w:ascii="Times New Roman"/>
          <w:b w:val="false"/>
          <w:i w:val="false"/>
          <w:color w:val="000000"/>
          <w:sz w:val="28"/>
        </w:rPr>
        <w:t>
      3. Кассациялық және қадағалау сот сатыларында хаттама жүргізілмейді.</w:t>
      </w:r>
    </w:p>
    <w:p>
      <w:pPr>
        <w:spacing w:after="0"/>
        <w:ind w:left="0"/>
        <w:jc w:val="both"/>
      </w:pPr>
      <w:r>
        <w:rPr>
          <w:rFonts w:ascii="Times New Roman"/>
          <w:b w:val="false"/>
          <w:i w:val="false"/>
          <w:color w:val="000000"/>
          <w:sz w:val="28"/>
        </w:rPr>
        <w:t>      282-бап. Хаттаманың мазмұны</w:t>
      </w:r>
      <w:r>
        <w:br/>
      </w:r>
      <w:r>
        <w:rPr>
          <w:rFonts w:ascii="Times New Roman"/>
          <w:b w:val="false"/>
          <w:i w:val="false"/>
          <w:color w:val="000000"/>
          <w:sz w:val="28"/>
        </w:rPr>
        <w:t>
      1. Сот отырысының немесе отырыстан тыс жасалған жеке процестік әрекеттің хаттамасы істі қараудың немесе жеке процестік әрекет жасаудың барлық елеулі мән-жайларын көрсетуге тиіс.</w:t>
      </w:r>
      <w:r>
        <w:br/>
      </w:r>
      <w:r>
        <w:rPr>
          <w:rFonts w:ascii="Times New Roman"/>
          <w:b w:val="false"/>
          <w:i w:val="false"/>
          <w:color w:val="000000"/>
          <w:sz w:val="28"/>
        </w:rPr>
        <w:t xml:space="preserve">
      2. Хаттамада: </w:t>
      </w:r>
      <w:r>
        <w:br/>
      </w:r>
      <w:r>
        <w:rPr>
          <w:rFonts w:ascii="Times New Roman"/>
          <w:b w:val="false"/>
          <w:i w:val="false"/>
          <w:color w:val="000000"/>
          <w:sz w:val="28"/>
        </w:rPr>
        <w:t xml:space="preserve">
      1) сот отырысының жылы, айы, күні және орны; </w:t>
      </w:r>
      <w:r>
        <w:br/>
      </w:r>
      <w:r>
        <w:rPr>
          <w:rFonts w:ascii="Times New Roman"/>
          <w:b w:val="false"/>
          <w:i w:val="false"/>
          <w:color w:val="000000"/>
          <w:sz w:val="28"/>
        </w:rPr>
        <w:t xml:space="preserve">
      2) сот отырысы басталған және аяқталған уақыт; </w:t>
      </w:r>
      <w:r>
        <w:br/>
      </w:r>
      <w:r>
        <w:rPr>
          <w:rFonts w:ascii="Times New Roman"/>
          <w:b w:val="false"/>
          <w:i w:val="false"/>
          <w:color w:val="000000"/>
          <w:sz w:val="28"/>
        </w:rPr>
        <w:t xml:space="preserve">
      3) істі қарайтын соттың атауы, сот отырысы судьясының, хатшысының тегі мен аты-жөні; </w:t>
      </w:r>
      <w:r>
        <w:br/>
      </w:r>
      <w:r>
        <w:rPr>
          <w:rFonts w:ascii="Times New Roman"/>
          <w:b w:val="false"/>
          <w:i w:val="false"/>
          <w:color w:val="000000"/>
          <w:sz w:val="28"/>
        </w:rPr>
        <w:t>
      4) істің атауы;</w:t>
      </w:r>
      <w:r>
        <w:br/>
      </w:r>
      <w:r>
        <w:rPr>
          <w:rFonts w:ascii="Times New Roman"/>
          <w:b w:val="false"/>
          <w:i w:val="false"/>
          <w:color w:val="000000"/>
          <w:sz w:val="28"/>
        </w:rPr>
        <w:t>
      5) соттың стенографияны қолданғаны туралы мәліметтер және процесте дыбыс-, бейнежазба жүргізудің мүмкін еместігінің себептері;</w:t>
      </w:r>
      <w:r>
        <w:br/>
      </w:r>
      <w:r>
        <w:rPr>
          <w:rFonts w:ascii="Times New Roman"/>
          <w:b w:val="false"/>
          <w:i w:val="false"/>
          <w:color w:val="000000"/>
          <w:sz w:val="28"/>
        </w:rPr>
        <w:t xml:space="preserve">
      6) іске қатысушы адамдардың, өкілдердің, куәлердің, сарапшылардың, мамандардың, аудармашылардың келгені туралы мәліметтер; </w:t>
      </w:r>
      <w:r>
        <w:br/>
      </w:r>
      <w:r>
        <w:rPr>
          <w:rFonts w:ascii="Times New Roman"/>
          <w:b w:val="false"/>
          <w:i w:val="false"/>
          <w:color w:val="000000"/>
          <w:sz w:val="28"/>
        </w:rPr>
        <w:t xml:space="preserve">
      7) іске қатысушы адамдарға, өкілдерге, сондай-ақ аудармашыға, сарапшылар мен мамандарға олардың процессуалдық құқықтары мен міндеттерінің түсіндірілгені туралы мәліметтер; </w:t>
      </w:r>
      <w:r>
        <w:br/>
      </w:r>
      <w:r>
        <w:rPr>
          <w:rFonts w:ascii="Times New Roman"/>
          <w:b w:val="false"/>
          <w:i w:val="false"/>
          <w:color w:val="000000"/>
          <w:sz w:val="28"/>
        </w:rPr>
        <w:t>
      8) төрағалық етушінің өкімдері және сот отырысы залында шығарылған ұйғарымдар;</w:t>
      </w:r>
      <w:r>
        <w:br/>
      </w:r>
      <w:r>
        <w:rPr>
          <w:rFonts w:ascii="Times New Roman"/>
          <w:b w:val="false"/>
          <w:i w:val="false"/>
          <w:color w:val="000000"/>
          <w:sz w:val="28"/>
        </w:rPr>
        <w:t>
      9) іске қатысушы адамдар мен өкілдердің арыздары, өтінішхаттары мен түсіндірмелері;</w:t>
      </w:r>
      <w:r>
        <w:br/>
      </w:r>
      <w:r>
        <w:rPr>
          <w:rFonts w:ascii="Times New Roman"/>
          <w:b w:val="false"/>
          <w:i w:val="false"/>
          <w:color w:val="000000"/>
          <w:sz w:val="28"/>
        </w:rPr>
        <w:t>
      10) куәлардың ауызша айғақтары, сарапшылар мен мамандардың түсіндірмелері;</w:t>
      </w:r>
      <w:r>
        <w:br/>
      </w:r>
      <w:r>
        <w:rPr>
          <w:rFonts w:ascii="Times New Roman"/>
          <w:b w:val="false"/>
          <w:i w:val="false"/>
          <w:color w:val="000000"/>
          <w:sz w:val="28"/>
        </w:rPr>
        <w:t>
      11) дәлелдемелер мен құжаттардың жария етілгені және зерттеудің нәтижелері туралы мәліметтер, дыбысжазбалардың тыңдалғаны және бейнежазбалардың, кино материалдарының көрсетілгені;</w:t>
      </w:r>
      <w:r>
        <w:br/>
      </w:r>
      <w:r>
        <w:rPr>
          <w:rFonts w:ascii="Times New Roman"/>
          <w:b w:val="false"/>
          <w:i w:val="false"/>
          <w:color w:val="000000"/>
          <w:sz w:val="28"/>
        </w:rPr>
        <w:t>
      12) осы Кодекстің 55-бабының негізінде іске қатысушы мемлекеттік органдардың және жергілікті өзін өзі басқару органдарының қорытындысы туралы мәліметтер;</w:t>
      </w:r>
      <w:r>
        <w:br/>
      </w:r>
      <w:r>
        <w:rPr>
          <w:rFonts w:ascii="Times New Roman"/>
          <w:b w:val="false"/>
          <w:i w:val="false"/>
          <w:color w:val="000000"/>
          <w:sz w:val="28"/>
        </w:rPr>
        <w:t>
      13) сот отырысы залында берілген сұрақтар мен жауаптардың мазмұны;</w:t>
      </w:r>
      <w:r>
        <w:br/>
      </w:r>
      <w:r>
        <w:rPr>
          <w:rFonts w:ascii="Times New Roman"/>
          <w:b w:val="false"/>
          <w:i w:val="false"/>
          <w:color w:val="000000"/>
          <w:sz w:val="28"/>
        </w:rPr>
        <w:t>
      14) сот жарыссөздері мен репликалардың мазмұны;</w:t>
      </w:r>
      <w:r>
        <w:br/>
      </w:r>
      <w:r>
        <w:rPr>
          <w:rFonts w:ascii="Times New Roman"/>
          <w:b w:val="false"/>
          <w:i w:val="false"/>
          <w:color w:val="000000"/>
          <w:sz w:val="28"/>
        </w:rPr>
        <w:t>
      15) осы Кодекстің 54-бабының негізінде іске қатысқан прокурордың қысқаша қорытындысы;</w:t>
      </w:r>
      <w:r>
        <w:br/>
      </w:r>
      <w:r>
        <w:rPr>
          <w:rFonts w:ascii="Times New Roman"/>
          <w:b w:val="false"/>
          <w:i w:val="false"/>
          <w:color w:val="000000"/>
          <w:sz w:val="28"/>
        </w:rPr>
        <w:t xml:space="preserve">
      16) шешімнің және ұйғарымдардың мазмұны жария етілгені және түсіндірілгені туралы, оларды түпкілікті нысанда дайындаудың мерзімдері, шағым берудің тәртібі мен мерзімін түсіндіру туралы мәліметтер; </w:t>
      </w:r>
      <w:r>
        <w:br/>
      </w:r>
      <w:r>
        <w:rPr>
          <w:rFonts w:ascii="Times New Roman"/>
          <w:b w:val="false"/>
          <w:i w:val="false"/>
          <w:color w:val="000000"/>
          <w:sz w:val="28"/>
        </w:rPr>
        <w:t>
      17) іске қатысушы адамдарға сот отырысының хаттамасымен танысу және оған ескертулер жасау құқықтарының түсіндірілгені туралы мәліметтер;</w:t>
      </w:r>
      <w:r>
        <w:br/>
      </w:r>
      <w:r>
        <w:rPr>
          <w:rFonts w:ascii="Times New Roman"/>
          <w:b w:val="false"/>
          <w:i w:val="false"/>
          <w:color w:val="000000"/>
          <w:sz w:val="28"/>
        </w:rPr>
        <w:t>
      18) хаттаманың түпкілікті нысанда жасалған күні көрсетіледі.</w:t>
      </w:r>
      <w:r>
        <w:br/>
      </w:r>
      <w:r>
        <w:rPr>
          <w:rFonts w:ascii="Times New Roman"/>
          <w:b w:val="false"/>
          <w:i w:val="false"/>
          <w:color w:val="000000"/>
          <w:sz w:val="28"/>
        </w:rPr>
        <w:t>
      3. Істі талқылауды дыбыс-, бейнежазба құралдарын пайдалана отырып жазып алған кезде қысқаша хаттама жасалады.</w:t>
      </w:r>
      <w:r>
        <w:br/>
      </w:r>
      <w:r>
        <w:rPr>
          <w:rFonts w:ascii="Times New Roman"/>
          <w:b w:val="false"/>
          <w:i w:val="false"/>
          <w:color w:val="000000"/>
          <w:sz w:val="28"/>
        </w:rPr>
        <w:t>
      4. Қысақша хаттаманың мазмұны осы баптың екінші бөлігінің 1), 2), 3), 4), 6) және 18) тармақшаларында көрсетілген талаптарға сәйкес келуге тиіс. Сондай-ақ дыбыс-, немесе бейнежазба құралдарының пайдаланылғаны туралы, файлдың атауы, дыбыс-, немесе бейнежазбаның мазмұны да көрсетіледі.</w:t>
      </w:r>
      <w:r>
        <w:br/>
      </w:r>
      <w:r>
        <w:rPr>
          <w:rFonts w:ascii="Times New Roman"/>
          <w:b w:val="false"/>
          <w:i w:val="false"/>
          <w:color w:val="000000"/>
          <w:sz w:val="28"/>
        </w:rPr>
        <w:t>
      Дыбыс-, немесе бейнежазба және қысқаша хаттама іске қоса тіркеледі.</w:t>
      </w:r>
      <w:r>
        <w:br/>
      </w:r>
      <w:r>
        <w:rPr>
          <w:rFonts w:ascii="Times New Roman"/>
          <w:b w:val="false"/>
          <w:i w:val="false"/>
          <w:color w:val="000000"/>
          <w:sz w:val="28"/>
        </w:rPr>
        <w:t>
      Іске қатысушы адамдардың және өкілдердің өтінішхаты бойынша сот дыбыс-, немесе бейнежазбаның көшірмесін беруі мүмкін.</w:t>
      </w:r>
      <w:r>
        <w:br/>
      </w:r>
      <w:r>
        <w:rPr>
          <w:rFonts w:ascii="Times New Roman"/>
          <w:b w:val="false"/>
          <w:i w:val="false"/>
          <w:color w:val="000000"/>
          <w:sz w:val="28"/>
        </w:rPr>
        <w:t>
      5. Сот отырысының барысын түсіріп алу үшін дыбыс-, немесе бейнежазбаны қолдануды соттардың қызметін ұйымдық және материалдық-техникалық қамтамасыз етуді жүзеге асыратын орган қамтамасыз етеді.</w:t>
      </w:r>
    </w:p>
    <w:p>
      <w:pPr>
        <w:spacing w:after="0"/>
        <w:ind w:left="0"/>
        <w:jc w:val="both"/>
      </w:pPr>
      <w:r>
        <w:rPr>
          <w:rFonts w:ascii="Times New Roman"/>
          <w:b w:val="false"/>
          <w:i w:val="false"/>
          <w:color w:val="000000"/>
          <w:sz w:val="28"/>
        </w:rPr>
        <w:t>      283-бап. Хаттама жасау</w:t>
      </w:r>
      <w:r>
        <w:br/>
      </w:r>
      <w:r>
        <w:rPr>
          <w:rFonts w:ascii="Times New Roman"/>
          <w:b w:val="false"/>
          <w:i w:val="false"/>
          <w:color w:val="000000"/>
          <w:sz w:val="28"/>
        </w:rPr>
        <w:t>
      1. Сот отырысының немесе жеке процестік әрекеттің хаттамасын сот отырысының хатшысы жасайды немесе дыбыс-, немесе бейнежазба жүргізіледі.</w:t>
      </w:r>
      <w:r>
        <w:br/>
      </w:r>
      <w:r>
        <w:rPr>
          <w:rFonts w:ascii="Times New Roman"/>
          <w:b w:val="false"/>
          <w:i w:val="false"/>
          <w:color w:val="000000"/>
          <w:sz w:val="28"/>
        </w:rPr>
        <w:t xml:space="preserve">
      2. Хаттама (қысқаша хаттама) компьютерлік, машинкада жазу не қолмен жазу тәсілімен жасалады. </w:t>
      </w:r>
      <w:r>
        <w:br/>
      </w:r>
      <w:r>
        <w:rPr>
          <w:rFonts w:ascii="Times New Roman"/>
          <w:b w:val="false"/>
          <w:i w:val="false"/>
          <w:color w:val="000000"/>
          <w:sz w:val="28"/>
        </w:rPr>
        <w:t>
      3. Іске қатысушы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r>
        <w:br/>
      </w:r>
      <w:r>
        <w:rPr>
          <w:rFonts w:ascii="Times New Roman"/>
          <w:b w:val="false"/>
          <w:i w:val="false"/>
          <w:color w:val="000000"/>
          <w:sz w:val="28"/>
        </w:rPr>
        <w:t>
      4. Хаттама сот отырысы аяқталғаннан кейін бес жұмыс күнінен кешіктірілмей, ал жеке процестік әрекет туралы хаттама ол жасалғаннан кейінгі келесі күннен кешіктірілмей дайындалуға және оған қол қойылуға тиіс. Күрделі істер бойынша сот отырысының хаттамасы сот отырысы аяқталғаннан кейін он жұмыс күнінен кешіктірілмей дайындалуға және оған қол қойылуға тиіс.</w:t>
      </w:r>
      <w:r>
        <w:br/>
      </w:r>
      <w:r>
        <w:rPr>
          <w:rFonts w:ascii="Times New Roman"/>
          <w:b w:val="false"/>
          <w:i w:val="false"/>
          <w:color w:val="000000"/>
          <w:sz w:val="28"/>
        </w:rPr>
        <w:t xml:space="preserve">
      5. Хаттамаға төрағалық етуші мен хатшы қол қояды. Барлық өзгерістер, түзетулер, толықтырулар хаттамада жазылуға және олардың қолы қойылып куәландырылуға тиіс. </w:t>
      </w:r>
      <w:r>
        <w:br/>
      </w:r>
      <w:r>
        <w:rPr>
          <w:rFonts w:ascii="Times New Roman"/>
          <w:b w:val="false"/>
          <w:i w:val="false"/>
          <w:color w:val="000000"/>
          <w:sz w:val="28"/>
        </w:rPr>
        <w:t>
      6. Сот іске қатысушы адамдардың өтінішхаты бойынша төрағалық етушінің және сот отырысы хатшысының электрондық цифрлық қолтаңбасымен куәландырылған электрондық құжат нысанындағы хаттаманы танысу үшін беруге міндетті.</w:t>
      </w:r>
      <w:r>
        <w:br/>
      </w:r>
      <w:r>
        <w:rPr>
          <w:rFonts w:ascii="Times New Roman"/>
          <w:b w:val="false"/>
          <w:i w:val="false"/>
          <w:color w:val="000000"/>
          <w:sz w:val="28"/>
        </w:rPr>
        <w:t>
      7. Егер іске қатысушы адамдар ауызша берген түсіндірмелерін, арыздарын, өтінішхаттарын, қорытындыларын қосымша жазбаша нысанда берсе, сот жазбаша құжаттарды олардың мазмұнын хаттамада толық көрсетпей-ақ хаттамаға тіркейді.</w:t>
      </w:r>
    </w:p>
    <w:p>
      <w:pPr>
        <w:spacing w:after="0"/>
        <w:ind w:left="0"/>
        <w:jc w:val="both"/>
      </w:pPr>
      <w:r>
        <w:rPr>
          <w:rFonts w:ascii="Times New Roman"/>
          <w:b w:val="false"/>
          <w:i w:val="false"/>
          <w:color w:val="000000"/>
          <w:sz w:val="28"/>
        </w:rPr>
        <w:t>      284-бап. Хаттамаға, дыбыс-, немесе бейнежазбаға ескертулер</w:t>
      </w:r>
      <w:r>
        <w:br/>
      </w:r>
      <w:r>
        <w:rPr>
          <w:rFonts w:ascii="Times New Roman"/>
          <w:b w:val="false"/>
          <w:i w:val="false"/>
          <w:color w:val="000000"/>
          <w:sz w:val="28"/>
        </w:rPr>
        <w:t>
      Іске қатысушы адамдар немесе олардың өкілдері сот отырысының хаттамасы (қысқаша хаттамасы), дыбыс-, немесе бейнежазба дайындалған және оған қол қойылған күннен бастап бес жұмыс күні ішінде онымен танысуға құқылы. Аталған адамдар олармен танысқаннан кейін хаттамаға, дыбыс-, немесе бейнежазбаға жасалған процестік әрекеттердің және дәлелдемелердің белгіленуінің толық еместігін көрсете отырып, үш жұмыс күні ішінде оған жазбаша түрде немесе электрондық цифрлық қолтаңбамен куәландырылған электрондық құжат нысанында ескертулер беруге құқылы.</w:t>
      </w:r>
    </w:p>
    <w:p>
      <w:pPr>
        <w:spacing w:after="0"/>
        <w:ind w:left="0"/>
        <w:jc w:val="both"/>
      </w:pPr>
      <w:r>
        <w:rPr>
          <w:rFonts w:ascii="Times New Roman"/>
          <w:b w:val="false"/>
          <w:i w:val="false"/>
          <w:color w:val="000000"/>
          <w:sz w:val="28"/>
        </w:rPr>
        <w:t>      285-бап. Хаттамаға, дыбыс-, немесе бейнежазбаға жасалған</w:t>
      </w:r>
      <w:r>
        <w:br/>
      </w:r>
      <w:r>
        <w:rPr>
          <w:rFonts w:ascii="Times New Roman"/>
          <w:b w:val="false"/>
          <w:i w:val="false"/>
          <w:color w:val="000000"/>
          <w:sz w:val="28"/>
        </w:rPr>
        <w:t xml:space="preserve">
               ескертулердi қарау </w:t>
      </w:r>
      <w:r>
        <w:br/>
      </w:r>
      <w:r>
        <w:rPr>
          <w:rFonts w:ascii="Times New Roman"/>
          <w:b w:val="false"/>
          <w:i w:val="false"/>
          <w:color w:val="000000"/>
          <w:sz w:val="28"/>
        </w:rPr>
        <w:t>
      1. Сот отырысының хаттамасына (қысқаша хаттамаға), дыбыс-, немесе бейнежазбаға жасалған ескертулерді оған қол қойған төрағалық етуші судья қарайды, ол ескертулермен келіскен жағдайда олардың дұрыстығын өзінің бұрыштамасымен және қойған қолымен куәландырады.</w:t>
      </w:r>
      <w:r>
        <w:br/>
      </w:r>
      <w:r>
        <w:rPr>
          <w:rFonts w:ascii="Times New Roman"/>
          <w:b w:val="false"/>
          <w:i w:val="false"/>
          <w:color w:val="000000"/>
          <w:sz w:val="28"/>
        </w:rPr>
        <w:t xml:space="preserve">
      2. Төрағалық етуші сот отырысының хаттамасына берілген ескертулермен келіспеген жағдайда олар істі қарауға қатысқан адамдар хабарландырыла отырып, сот отырысында қаралады. Істі қарауға қатысушы адамдардың келмеуі хаттамаға (қысқаша хаттамаға), дыбыс-, немесе бейнежазбаға ескертулерді қарау үшін кедергі болмайды. </w:t>
      </w:r>
      <w:r>
        <w:br/>
      </w:r>
      <w:r>
        <w:rPr>
          <w:rFonts w:ascii="Times New Roman"/>
          <w:b w:val="false"/>
          <w:i w:val="false"/>
          <w:color w:val="000000"/>
          <w:sz w:val="28"/>
        </w:rPr>
        <w:t>
      Төрағалық етуші ескертулерді қараудың нәтижелері бойынша оларды қанағаттандыру туралы не оларды толық немесе ішінара қабылдамау туралы ұйғарым шығарады. Ескертулердің бәрі іске тігіледі.</w:t>
      </w:r>
      <w:r>
        <w:br/>
      </w:r>
      <w:r>
        <w:rPr>
          <w:rFonts w:ascii="Times New Roman"/>
          <w:b w:val="false"/>
          <w:i w:val="false"/>
          <w:color w:val="000000"/>
          <w:sz w:val="28"/>
        </w:rPr>
        <w:t>
      3. Сот отырысының хаттамасына ескертулерді қараудың нәтижелері бойынша шығарылған соттың ұйғарымы шағымдануға және наразылық келтіруге жатпайды. Ұйғарыммен келіспеу туралы дәлелдер апелляциялық шағымға немесе наразылыққа енгізілуі мүмкін.</w:t>
      </w:r>
      <w:r>
        <w:br/>
      </w:r>
      <w:r>
        <w:rPr>
          <w:rFonts w:ascii="Times New Roman"/>
          <w:b w:val="false"/>
          <w:i w:val="false"/>
          <w:color w:val="000000"/>
          <w:sz w:val="28"/>
        </w:rPr>
        <w:t>
      4. Хаттамаға (қысқаша хаттамаға), дыбыс-, немесе бейнежазбаға ескертулер олар сотқа түскен күннен бастап бес жұмыс күні ішінде қаралуға тиіс.</w:t>
      </w:r>
      <w:r>
        <w:br/>
      </w:r>
      <w:r>
        <w:rPr>
          <w:rFonts w:ascii="Times New Roman"/>
          <w:b w:val="false"/>
          <w:i w:val="false"/>
          <w:color w:val="000000"/>
          <w:sz w:val="28"/>
        </w:rPr>
        <w:t>
      5. Егер төрағалық етуші дәлелді себептермен хаттамаға (қысқаша хаттамаға), дыбыс-, немесе бейнежазбаға ескертулерді қарай алмаса, олар іс материалдарына қоса тіркеледі.</w:t>
      </w:r>
    </w:p>
    <w:p>
      <w:pPr>
        <w:spacing w:after="0"/>
        <w:ind w:left="0"/>
        <w:jc w:val="left"/>
      </w:pPr>
      <w:r>
        <w:rPr>
          <w:rFonts w:ascii="Times New Roman"/>
          <w:b/>
          <w:i w:val="false"/>
          <w:color w:val="000000"/>
        </w:rPr>
        <w:t xml:space="preserve"> 3-бөлімше. ЕРЕКШЕ ТАЛАП ҚОЮМЕН ІС ЖҮРГІЗУ 27-тарау. САЙЛАУҒА, РЕФЕРЕНДУМДАРҒА ҚАТЫСУШЫ АЗАМАТТАР МЕН ҚОҒАМДЫҚ БІРЛЕСТІКТЕРДІҢ САЙЛАУ ҚҰҚЫҚТАРЫН ҚОРҒАУ ТУРАЛЫ АРЫЗДАР БОЙЫНША ІС ЖҮРГІЗУ</w:t>
      </w:r>
    </w:p>
    <w:p>
      <w:pPr>
        <w:spacing w:after="0"/>
        <w:ind w:left="0"/>
        <w:jc w:val="both"/>
      </w:pPr>
      <w:r>
        <w:rPr>
          <w:rFonts w:ascii="Times New Roman"/>
          <w:b w:val="false"/>
          <w:i w:val="false"/>
          <w:color w:val="000000"/>
          <w:sz w:val="28"/>
        </w:rPr>
        <w:t>      286-бап. Арыз беру</w:t>
      </w:r>
      <w:r>
        <w:br/>
      </w:r>
      <w:r>
        <w:rPr>
          <w:rFonts w:ascii="Times New Roman"/>
          <w:b w:val="false"/>
          <w:i w:val="false"/>
          <w:color w:val="000000"/>
          <w:sz w:val="28"/>
        </w:rPr>
        <w:t>
      1. Мемлекеттік органның, мемлекеттік жергілікті өзін өзі басқару органының және өзін 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бұзылды деп санайтын азамат, қоғамдық бірлестік, сайлау комиссиясының мүшесі, кандидаттар мен саяси партиялардың сенім білдірілген адамдары, кеңесші дауыс беру құқығы бар саяси партиялардың өкілдері осы Кодекстің 3-тарауында және басқа да заңдарда белгіленген соттылыққа жататын іс бойынша арызбен сотқа жүгінуге құқылы.</w:t>
      </w:r>
    </w:p>
    <w:p>
      <w:pPr>
        <w:spacing w:after="0"/>
        <w:ind w:left="0"/>
        <w:jc w:val="both"/>
      </w:pPr>
      <w:r>
        <w:rPr>
          <w:rFonts w:ascii="Times New Roman"/>
          <w:b w:val="false"/>
          <w:i w:val="false"/>
          <w:color w:val="000000"/>
          <w:sz w:val="28"/>
        </w:rPr>
        <w:t>      287-бап. Арызды қарау</w:t>
      </w:r>
      <w:r>
        <w:br/>
      </w:r>
      <w:r>
        <w:rPr>
          <w:rFonts w:ascii="Times New Roman"/>
          <w:b w:val="false"/>
          <w:i w:val="false"/>
          <w:color w:val="000000"/>
          <w:sz w:val="28"/>
        </w:rPr>
        <w:t>
      1.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сайлауға, республикалық референдумға әзірлік және оны өткізу кезеңінде, сондай-ақ дауыс беру күнiнен бастап бір ай мерзім ішінде түскен арыз - бес күн мерзім ішінде, ал дауыс беру күнінен бес күн бұрын, дауыс беру күні және сайлаудың, республикалық референдумның қорытындылары жарияланғанға дейін түскен арыз - дереу қаралуға тиіс.</w:t>
      </w:r>
      <w:r>
        <w:br/>
      </w:r>
      <w:r>
        <w:rPr>
          <w:rFonts w:ascii="Times New Roman"/>
          <w:b w:val="false"/>
          <w:i w:val="false"/>
          <w:color w:val="000000"/>
          <w:sz w:val="28"/>
        </w:rPr>
        <w:t>
      Сайлаушылардың (таңдаушылардың) тiзiмдерiндегі түзетулердің қажеттiлігi туралы сайлау комиссиясының шешiмiне шағым жасау туралы арыз келiп түскен күнi қаралуға тиiс.</w:t>
      </w:r>
      <w:r>
        <w:br/>
      </w:r>
      <w:r>
        <w:rPr>
          <w:rFonts w:ascii="Times New Roman"/>
          <w:b w:val="false"/>
          <w:i w:val="false"/>
          <w:color w:val="000000"/>
          <w:sz w:val="28"/>
        </w:rPr>
        <w:t>
      2. Сот арызды арыз берушінің, тиісті сайлау комиссиясы немесе мемлекеттік орган, жергілікті мемлекеттік басқару және өзін өзі басқару органы, кәсіпорын, ұйым өкілінің, прокурордың қатысуымен қарайды. Сот отырысының өткізілетін уақыты мен орны туралы тиісті түрде хабарландырылған аталған адамдардың сотқа келмеуі істің қаралуы мен шешілуіне кедергі болмайды.</w:t>
      </w:r>
    </w:p>
    <w:p>
      <w:pPr>
        <w:spacing w:after="0"/>
        <w:ind w:left="0"/>
        <w:jc w:val="both"/>
      </w:pPr>
      <w:r>
        <w:rPr>
          <w:rFonts w:ascii="Times New Roman"/>
          <w:b w:val="false"/>
          <w:i w:val="false"/>
          <w:color w:val="000000"/>
          <w:sz w:val="28"/>
        </w:rPr>
        <w:t>      288-бап. Соттың шешімі және оның орындалуы</w:t>
      </w:r>
      <w:r>
        <w:br/>
      </w:r>
      <w:r>
        <w:rPr>
          <w:rFonts w:ascii="Times New Roman"/>
          <w:b w:val="false"/>
          <w:i w:val="false"/>
          <w:color w:val="000000"/>
          <w:sz w:val="28"/>
        </w:rPr>
        <w:t>
      1. Арыз негiздi деп танылған сот шешiмi бұзылған сайлау құқығын қалпына келтiру үшiн негiз болып табылады.</w:t>
      </w:r>
      <w:r>
        <w:br/>
      </w:r>
      <w:r>
        <w:rPr>
          <w:rFonts w:ascii="Times New Roman"/>
          <w:b w:val="false"/>
          <w:i w:val="false"/>
          <w:color w:val="000000"/>
          <w:sz w:val="28"/>
        </w:rPr>
        <w:t>
      2.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бірінші сатыдағы соттың шешіміне шешімнің көшірмелері тапсырылған күннен бастап үш күн ішінде апелляциялық тәртіппен шағым берілуі, наразылық келтірілуі мүмкін.</w:t>
      </w:r>
      <w:r>
        <w:br/>
      </w:r>
      <w:r>
        <w:rPr>
          <w:rFonts w:ascii="Times New Roman"/>
          <w:b w:val="false"/>
          <w:i w:val="false"/>
          <w:color w:val="000000"/>
          <w:sz w:val="28"/>
        </w:rPr>
        <w:t>
      Апелляциялық сатыдағы соттың қаулысы шағым беруге және наразылық келтіруге жатпайды.</w:t>
      </w:r>
      <w:r>
        <w:br/>
      </w:r>
      <w:r>
        <w:rPr>
          <w:rFonts w:ascii="Times New Roman"/>
          <w:b w:val="false"/>
          <w:i w:val="false"/>
          <w:color w:val="000000"/>
          <w:sz w:val="28"/>
        </w:rPr>
        <w:t>
      3.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Қазақстан Республикасы Орталық сайлау комиссиясының шешімдерін және әрекеттерін (әркетсіздіктерін), сондай-ақ осы Кодекстің 28-бабында көрсетілген соттылық ережесі бойынша шығарылған, Референдумның орталық комиссиясының шешімдерін және әрекеттерін (әркетсіздіктерін) дау айту туралы істер бойынша сот шешіміне шешімнің көшірмесі тапсырылған күннен бастап үш күн ішінде шағым берілуі, наразылық келтірілуі мүмкін.</w:t>
      </w:r>
      <w:r>
        <w:br/>
      </w:r>
      <w:r>
        <w:rPr>
          <w:rFonts w:ascii="Times New Roman"/>
          <w:b w:val="false"/>
          <w:i w:val="false"/>
          <w:color w:val="000000"/>
          <w:sz w:val="28"/>
        </w:rPr>
        <w:t>
      4.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осы баптың екінші және үшінші бөліктерінде көрсетілген шешімдерге шағым немесе өтінішхат - сотқа түскен күннен бастап үш күн мерзім ішінде, ал дауыс беру күнінен бес күн бұрын, дауыс беру күні және сайлаудың, республикалық референдумның қорытындылары жарияланғанға дейін түскен шағым немесе өтінішхат дереу қаралуға тиіс.</w:t>
      </w:r>
      <w:r>
        <w:br/>
      </w:r>
      <w:r>
        <w:rPr>
          <w:rFonts w:ascii="Times New Roman"/>
          <w:b w:val="false"/>
          <w:i w:val="false"/>
          <w:color w:val="000000"/>
          <w:sz w:val="28"/>
        </w:rPr>
        <w:t>
      5. Заңды күшіне енген сот шешімі тиісті мемлекеттік органға, жергілікті мемлекеттік басқару және өзін өзі басқару органына, кәсіпорынға, ұйымға, сайлау комиссиясының төрағасына жіберіледі. Сот шешімінің орындалмауына кінәлі лауазымды адамдар заңда белгіленген тәртіппен жауапты болады.</w:t>
      </w:r>
    </w:p>
    <w:p>
      <w:pPr>
        <w:spacing w:after="0"/>
        <w:ind w:left="0"/>
        <w:jc w:val="left"/>
      </w:pPr>
      <w:r>
        <w:rPr>
          <w:rFonts w:ascii="Times New Roman"/>
          <w:b/>
          <w:i w:val="false"/>
          <w:color w:val="000000"/>
        </w:rPr>
        <w:t xml:space="preserve"> 28-тарау. ЖЕРГIЛІКТI АТҚАРУШЫ ОРГАНДАРДЫҢ АЗАМАТТАРДЫҢ АЛҚАБИ</w:t>
      </w:r>
      <w:r>
        <w:br/>
      </w:r>
      <w:r>
        <w:rPr>
          <w:rFonts w:ascii="Times New Roman"/>
          <w:b/>
          <w:i w:val="false"/>
          <w:color w:val="000000"/>
        </w:rPr>
        <w:t>
РЕТIНДЕ ҚЫЛМЫСТЫҚ СОТ IСIН ЖҮРГIЗУГЕ ҚАТЫСУ ҚҰҚЫҚТАРЫН БҰЗАТЫН</w:t>
      </w:r>
      <w:r>
        <w:br/>
      </w:r>
      <w:r>
        <w:rPr>
          <w:rFonts w:ascii="Times New Roman"/>
          <w:b/>
          <w:i w:val="false"/>
          <w:color w:val="000000"/>
        </w:rPr>
        <w:t xml:space="preserve">
ШЕШIМДЕРІНЕ, ӘРЕКЕТТЕРIНЕ (ӘРЕКЕТСIЗДІГІНЕ) ДАУ АЙТУ ЖӨНІНДЕГI </w:t>
      </w:r>
      <w:r>
        <w:br/>
      </w:r>
      <w:r>
        <w:rPr>
          <w:rFonts w:ascii="Times New Roman"/>
          <w:b/>
          <w:i w:val="false"/>
          <w:color w:val="000000"/>
        </w:rPr>
        <w:t>
АРЫЗДАР БОЙЫНША ІС ЖҮРГІЗУ</w:t>
      </w:r>
    </w:p>
    <w:p>
      <w:pPr>
        <w:spacing w:after="0"/>
        <w:ind w:left="0"/>
        <w:jc w:val="both"/>
      </w:pPr>
      <w:r>
        <w:rPr>
          <w:rFonts w:ascii="Times New Roman"/>
          <w:b w:val="false"/>
          <w:i w:val="false"/>
          <w:color w:val="000000"/>
          <w:sz w:val="28"/>
        </w:rPr>
        <w:t>      289-бап. Арыз беру</w:t>
      </w:r>
      <w:r>
        <w:br/>
      </w:r>
      <w:r>
        <w:rPr>
          <w:rFonts w:ascii="Times New Roman"/>
          <w:b w:val="false"/>
          <w:i w:val="false"/>
          <w:color w:val="000000"/>
          <w:sz w:val="28"/>
        </w:rPr>
        <w:t>
      1. Жергіліктi атқарушы органның шешiмiмен, әрекетiмен (әрекетсiздiгiмен) азаматтың алқаби ретiнде қылмыстық сот iсiн жүргiзуге қатысу үшiн iрiктеу рәсiмiне қатысу құқығы бұзылып отыр деп есептеген азамат осы Кодекстiң 3-тарауында белгiленген соттылық бойынша сотқа арыз берiп жүгiнуге құқылы.</w:t>
      </w:r>
      <w:r>
        <w:br/>
      </w:r>
      <w:r>
        <w:rPr>
          <w:rFonts w:ascii="Times New Roman"/>
          <w:b w:val="false"/>
          <w:i w:val="false"/>
          <w:color w:val="000000"/>
          <w:sz w:val="28"/>
        </w:rPr>
        <w:t>
      2. Азаматтың алқабиге кандидаттардың тізіміне енгізу және қылмыстық сот ісін жүргізуге алқаби ретінде қатысу құқығы бұзылғаны туралы куәландыратын дәлелдемелер арызға қоса тіркелуге тиіс.</w:t>
      </w:r>
      <w:r>
        <w:br/>
      </w:r>
      <w:r>
        <w:rPr>
          <w:rFonts w:ascii="Times New Roman"/>
          <w:b w:val="false"/>
          <w:i w:val="false"/>
          <w:color w:val="000000"/>
          <w:sz w:val="28"/>
        </w:rPr>
        <w:t>
      3. Арызды Қазақстан Республикасының алқабилер туралы заңнамасына сәйкес алқабилерге кандидаттардың алдын ала тізімдерімен азаматтарды таныстыру мерзімі аяқталған кезден бастап жеті жұмыс күні ішінде сотқа беруге болады.</w:t>
      </w:r>
    </w:p>
    <w:p>
      <w:pPr>
        <w:spacing w:after="0"/>
        <w:ind w:left="0"/>
        <w:jc w:val="both"/>
      </w:pPr>
      <w:r>
        <w:rPr>
          <w:rFonts w:ascii="Times New Roman"/>
          <w:b w:val="false"/>
          <w:i w:val="false"/>
          <w:color w:val="000000"/>
          <w:sz w:val="28"/>
        </w:rPr>
        <w:t>      290-бап. Арызды қарау</w:t>
      </w:r>
      <w:r>
        <w:br/>
      </w:r>
      <w:r>
        <w:rPr>
          <w:rFonts w:ascii="Times New Roman"/>
          <w:b w:val="false"/>
          <w:i w:val="false"/>
          <w:color w:val="000000"/>
          <w:sz w:val="28"/>
        </w:rPr>
        <w:t>
      1. Осы Кодекстің 288-бабында белгiленген мерзiмде келіп түскен арыз - екi жұмыс күні ішінде, ал осы мерзім аяқталатын күні келіп түскен арыз дереу қаралуға тиіс.</w:t>
      </w:r>
      <w:r>
        <w:br/>
      </w:r>
      <w:r>
        <w:rPr>
          <w:rFonts w:ascii="Times New Roman"/>
          <w:b w:val="false"/>
          <w:i w:val="false"/>
          <w:color w:val="000000"/>
          <w:sz w:val="28"/>
        </w:rPr>
        <w:t>
      2. Сот арызды арыз иесінің, тиісті жергілікті атқарушы орган өкілінің қатысуымен қарайды. Сот отырысының уақыты мен орны туралы тиiсті түрде хабарландырылған аталған адамдардың сотқа келмей қалуы iстi қарау және шешу үшiн кедергi болмайды.</w:t>
      </w:r>
    </w:p>
    <w:p>
      <w:pPr>
        <w:spacing w:after="0"/>
        <w:ind w:left="0"/>
        <w:jc w:val="both"/>
      </w:pPr>
      <w:r>
        <w:rPr>
          <w:rFonts w:ascii="Times New Roman"/>
          <w:b w:val="false"/>
          <w:i w:val="false"/>
          <w:color w:val="000000"/>
          <w:sz w:val="28"/>
        </w:rPr>
        <w:t>      291-бап. Арыз бойынша сот шешiмi және оның орындалуы</w:t>
      </w:r>
      <w:r>
        <w:br/>
      </w:r>
      <w:r>
        <w:rPr>
          <w:rFonts w:ascii="Times New Roman"/>
          <w:b w:val="false"/>
          <w:i w:val="false"/>
          <w:color w:val="000000"/>
          <w:sz w:val="28"/>
        </w:rPr>
        <w:t>
      1. Азаматтың қылмыстық сот iсiн жүргiзуге алқаби ретiнде қатысу үшiн iрiктеу рәсiмiне қатысу құқығының бұзылуын анықтаған сот шешiмi алқабиге кандидаттардың алдын ала тiзiмдерiне түзетулер енгiзу үшiн негiз болып табылады.</w:t>
      </w:r>
      <w:r>
        <w:br/>
      </w:r>
      <w:r>
        <w:rPr>
          <w:rFonts w:ascii="Times New Roman"/>
          <w:b w:val="false"/>
          <w:i w:val="false"/>
          <w:color w:val="000000"/>
          <w:sz w:val="28"/>
        </w:rPr>
        <w:t>
      2. Сот шешiмi тиiстi жергiлiктi атқарушы органға жiберiледi. Сот шешiмiнiң орындалмауына кiнәлi лауазымды адамдар заңда белгiленген жауаптылықта болады.</w:t>
      </w:r>
    </w:p>
    <w:p>
      <w:pPr>
        <w:spacing w:after="0"/>
        <w:ind w:left="0"/>
        <w:jc w:val="left"/>
      </w:pPr>
      <w:r>
        <w:rPr>
          <w:rFonts w:ascii="Times New Roman"/>
          <w:b/>
          <w:i w:val="false"/>
          <w:color w:val="000000"/>
        </w:rPr>
        <w:t xml:space="preserve"> 29-тарау. МЕМЛЕКЕТТІК БИЛІК, ЖЕРГІЛІКТІ ӨЗІН-ӨЗІ БАСҚАРУ</w:t>
      </w:r>
      <w:r>
        <w:br/>
      </w:r>
      <w:r>
        <w:rPr>
          <w:rFonts w:ascii="Times New Roman"/>
          <w:b/>
          <w:i w:val="false"/>
          <w:color w:val="000000"/>
        </w:rPr>
        <w:t>
ОРГАНДАРЫНЫҢ, ҚОҒАМДЫҚ БІРЛЕСТІКТЕРДІҢ, ҰЙЫМДАРДЫҢ, ЛАУАЗЫМДЫ</w:t>
      </w:r>
      <w:r>
        <w:br/>
      </w:r>
      <w:r>
        <w:rPr>
          <w:rFonts w:ascii="Times New Roman"/>
          <w:b/>
          <w:i w:val="false"/>
          <w:color w:val="000000"/>
        </w:rPr>
        <w:t>
АДАМДАР МЕН МЕМЛЕКЕТТІК ҚЫЗМЕТШІЛЕРДІҢ ШЕШІМДЕРІ МЕН</w:t>
      </w:r>
      <w:r>
        <w:br/>
      </w:r>
      <w:r>
        <w:rPr>
          <w:rFonts w:ascii="Times New Roman"/>
          <w:b/>
          <w:i w:val="false"/>
          <w:color w:val="000000"/>
        </w:rPr>
        <w:t>
ӘРЕКЕТТЕРІНЕ (ӘРЕКЕТСІЗДІГІНЕ) ДАУ АЙТУ ТУРАЛЫ ІС ЖҮРГІЗУ</w:t>
      </w:r>
    </w:p>
    <w:p>
      <w:pPr>
        <w:spacing w:after="0"/>
        <w:ind w:left="0"/>
        <w:jc w:val="both"/>
      </w:pPr>
      <w:r>
        <w:rPr>
          <w:rFonts w:ascii="Times New Roman"/>
          <w:b w:val="false"/>
          <w:i w:val="false"/>
          <w:color w:val="000000"/>
          <w:sz w:val="28"/>
        </w:rPr>
        <w:t>      292-бап. Арыз беру</w:t>
      </w:r>
      <w:r>
        <w:br/>
      </w:r>
      <w:r>
        <w:rPr>
          <w:rFonts w:ascii="Times New Roman"/>
          <w:b w:val="false"/>
          <w:i w:val="false"/>
          <w:color w:val="000000"/>
          <w:sz w:val="28"/>
        </w:rPr>
        <w:t>
      1. Азамат және заңды тұлға мемлекеттік органның, жергілікті өзін өзі басқару органының, қоғамдық бірлестіктің, ұйымның, лауазымды адамның, мемлекеттік қызметшінің шешіміне, әрекетіне (немесе әрекетсіздігіне) сотта дау айтуға құқылы. Жоғары тұрған органның, ұйымның, лауазымды адамның, комиссияның немесе омбудсменнің өтінішті қарауы заңмен белгіленген жағдайларда азаматтың және заңды тұлғаның арызы сотқа жүгінудің осындай тәртібі сақталғаннан кейін беріледі.</w:t>
      </w:r>
      <w:r>
        <w:br/>
      </w:r>
      <w:r>
        <w:rPr>
          <w:rFonts w:ascii="Times New Roman"/>
          <w:b w:val="false"/>
          <w:i w:val="false"/>
          <w:color w:val="000000"/>
          <w:sz w:val="28"/>
        </w:rPr>
        <w:t>
      Жеке қолданыстағы құқықтық актінің заңға сәйкессіздігіне, сондай-ақ мемлекеттік органның немесе лауазымды адамның іс-әрекеттеріне наразылықты заңсыз актіні шығарған немесе заңсыз іс-әрекеттерді жасаған орган немесе лауазымды адам не жоғары тұрған орган немесе лауазымды адам қабылдамай тастаған жағдайда прокурор актіні, іс-әрекетті заңсыз деп тану туралы арызбен сотқа жүгінеді.</w:t>
      </w:r>
      <w:r>
        <w:br/>
      </w:r>
      <w:r>
        <w:rPr>
          <w:rFonts w:ascii="Times New Roman"/>
          <w:b w:val="false"/>
          <w:i w:val="false"/>
          <w:color w:val="000000"/>
          <w:sz w:val="28"/>
        </w:rPr>
        <w:t>
      2. Осы тараудың ережелеры бойынша әкімшілік құқық бұзушылық туралы іс бойынша іс жүргізуді жүзеге асыратын органның (лауазымды адамның) әрекетіне (әрекетсіздігіне) шағымдану туралы істер бойынша арыз сотта қарауға жатпайды.</w:t>
      </w:r>
      <w:r>
        <w:br/>
      </w:r>
      <w:r>
        <w:rPr>
          <w:rFonts w:ascii="Times New Roman"/>
          <w:b w:val="false"/>
          <w:i w:val="false"/>
          <w:color w:val="000000"/>
          <w:sz w:val="28"/>
        </w:rPr>
        <w:t>
      3. Арыз сотқа осы Кодекстің 3-тарауында белгіленген соттылық ережелері бойынша беріледі. Аудандық соттардың сотта іс қарауына жатқызылған арыздар азаматтың тұрғылықты жері бойынша сотқа не әрекеті дау айтылып отырған мемлекеттік органның, жергілікті өзін-өзі басқару органының, қоғамдық бірлестіктің, ұйымның, лауазымды адамның, мемлекеттік қызметшінің орналасқан жері бойынша сотқа берілуі мүмкін.</w:t>
      </w:r>
      <w:r>
        <w:br/>
      </w:r>
      <w:r>
        <w:rPr>
          <w:rFonts w:ascii="Times New Roman"/>
          <w:b w:val="false"/>
          <w:i w:val="false"/>
          <w:color w:val="000000"/>
          <w:sz w:val="28"/>
        </w:rPr>
        <w:t>
      4. Арыз берушінің мемлекеттік құпияны құрайтын мәліметтер туралы хабардар болу негізі бойынша Қазақстан Республикасынан шетелге кетуіне рұқсат беруден бас тартуға кету туралы өтінішті қанағаттандырмау жөнінде шешім қабылдаған органның орналасқан жері бойынша тиісті аудандық және оған теңестірілген сотта дау айтылады.</w:t>
      </w:r>
      <w:r>
        <w:br/>
      </w:r>
      <w:r>
        <w:rPr>
          <w:rFonts w:ascii="Times New Roman"/>
          <w:b w:val="false"/>
          <w:i w:val="false"/>
          <w:color w:val="000000"/>
          <w:sz w:val="28"/>
        </w:rPr>
        <w:t>
      5. Прокурордың сотқа жүгінуі наразылық келтірілген жеке қолданыстағы құқықтық актінің күшін сот қарағанға дейін тоқтата тұрады.</w:t>
      </w:r>
    </w:p>
    <w:p>
      <w:pPr>
        <w:spacing w:after="0"/>
        <w:ind w:left="0"/>
        <w:jc w:val="both"/>
      </w:pPr>
      <w:r>
        <w:rPr>
          <w:rFonts w:ascii="Times New Roman"/>
          <w:b w:val="false"/>
          <w:i w:val="false"/>
          <w:color w:val="000000"/>
          <w:sz w:val="28"/>
        </w:rPr>
        <w:t>      293-бап. Мемлекеттік органдардың, жергілікті өзін өзі басқару</w:t>
      </w:r>
      <w:r>
        <w:br/>
      </w:r>
      <w:r>
        <w:rPr>
          <w:rFonts w:ascii="Times New Roman"/>
          <w:b w:val="false"/>
          <w:i w:val="false"/>
          <w:color w:val="000000"/>
          <w:sz w:val="28"/>
        </w:rPr>
        <w:t>
               органдарының, қоғамдық бірлестіктердің, ұйымдардың,</w:t>
      </w:r>
      <w:r>
        <w:br/>
      </w:r>
      <w:r>
        <w:rPr>
          <w:rFonts w:ascii="Times New Roman"/>
          <w:b w:val="false"/>
          <w:i w:val="false"/>
          <w:color w:val="000000"/>
          <w:sz w:val="28"/>
        </w:rPr>
        <w:t>
               лауазымды адамдардың, мемлекеттік қызметшілердің сот</w:t>
      </w:r>
      <w:r>
        <w:br/>
      </w:r>
      <w:r>
        <w:rPr>
          <w:rFonts w:ascii="Times New Roman"/>
          <w:b w:val="false"/>
          <w:i w:val="false"/>
          <w:color w:val="000000"/>
          <w:sz w:val="28"/>
        </w:rPr>
        <w:t>
               арқылы дау айтуға жататын шешімдері, әрекеттері</w:t>
      </w:r>
      <w:r>
        <w:br/>
      </w:r>
      <w:r>
        <w:rPr>
          <w:rFonts w:ascii="Times New Roman"/>
          <w:b w:val="false"/>
          <w:i w:val="false"/>
          <w:color w:val="000000"/>
          <w:sz w:val="28"/>
        </w:rPr>
        <w:t>
               (әрекетсіздігі)</w:t>
      </w:r>
      <w:r>
        <w:br/>
      </w:r>
      <w:r>
        <w:rPr>
          <w:rFonts w:ascii="Times New Roman"/>
          <w:b w:val="false"/>
          <w:i w:val="false"/>
          <w:color w:val="000000"/>
          <w:sz w:val="28"/>
        </w:rPr>
        <w:t>
      1. Мемлекеттік органдардың, жергілікті өзін өзі басқару органдарының, қоғамдық бірлестіктердің, ұйымдардың, лауазымды адамдардың, мемлекеттік қызметшілердің сотта дау айтуға жататын шешімдерінің, әрекеттерінің (немесе әрекетсіздігінің) нәтижесінде:</w:t>
      </w:r>
      <w:r>
        <w:br/>
      </w:r>
      <w:r>
        <w:rPr>
          <w:rFonts w:ascii="Times New Roman"/>
          <w:b w:val="false"/>
          <w:i w:val="false"/>
          <w:color w:val="000000"/>
          <w:sz w:val="28"/>
        </w:rPr>
        <w:t>
      1) азаматтың құқықтары мен бостандықтары және заңды тұлғаның заңды мүдделерi бұзылған;</w:t>
      </w:r>
      <w:r>
        <w:br/>
      </w:r>
      <w:r>
        <w:rPr>
          <w:rFonts w:ascii="Times New Roman"/>
          <w:b w:val="false"/>
          <w:i w:val="false"/>
          <w:color w:val="000000"/>
          <w:sz w:val="28"/>
        </w:rPr>
        <w:t>
      2) азаматтың құқықтары мен бостандықтарын, сондай-ақ жеке тұлғаның заңды мүдделерiн жүзеге асыруына кедергі жасалған;</w:t>
      </w:r>
      <w:r>
        <w:br/>
      </w:r>
      <w:r>
        <w:rPr>
          <w:rFonts w:ascii="Times New Roman"/>
          <w:b w:val="false"/>
          <w:i w:val="false"/>
          <w:color w:val="000000"/>
          <w:sz w:val="28"/>
        </w:rPr>
        <w:t xml:space="preserve">
      3) азаматқа немесе заңды тұлғаға әлдебiр мiндет заңсыз жүктелген немесе олар заңсыз жауапқа тартылған алқалық және жеке-дара шешiмдер мен әрекеттер (әрекетсiздiк) жатады. </w:t>
      </w:r>
      <w:r>
        <w:br/>
      </w:r>
      <w:r>
        <w:rPr>
          <w:rFonts w:ascii="Times New Roman"/>
          <w:b w:val="false"/>
          <w:i w:val="false"/>
          <w:color w:val="000000"/>
          <w:sz w:val="28"/>
        </w:rPr>
        <w:t>
      Арыз сотқа осы баптың бірінші бөлігінде көзделген кез келген негіз бойынша берілуі мүмкін.</w:t>
      </w:r>
      <w:r>
        <w:br/>
      </w:r>
      <w:r>
        <w:rPr>
          <w:rFonts w:ascii="Times New Roman"/>
          <w:b w:val="false"/>
          <w:i w:val="false"/>
          <w:color w:val="000000"/>
          <w:sz w:val="28"/>
        </w:rPr>
        <w:t xml:space="preserve">
      2. Осы тарауға сәйкес: </w:t>
      </w:r>
      <w:r>
        <w:br/>
      </w:r>
      <w:r>
        <w:rPr>
          <w:rFonts w:ascii="Times New Roman"/>
          <w:b w:val="false"/>
          <w:i w:val="false"/>
          <w:color w:val="000000"/>
          <w:sz w:val="28"/>
        </w:rPr>
        <w:t>
      1) Қазақстан Республикасы Конституциясының нормаларына сәйкестігіне тексерілуі Қазақстан Республикасы Конституциялық Кеңесінің айрықша құзыретіне жатқызылған заңнамалық актілерге;</w:t>
      </w:r>
      <w:r>
        <w:br/>
      </w:r>
      <w:r>
        <w:rPr>
          <w:rFonts w:ascii="Times New Roman"/>
          <w:b w:val="false"/>
          <w:i w:val="false"/>
          <w:color w:val="000000"/>
          <w:sz w:val="28"/>
        </w:rPr>
        <w:t>
      2) оларға қатысты басқа заңнамалық актілермен сотқа шағымданудың өзгеше тәртібін көрсетілген жеке-дара құқықтық актiлерді;</w:t>
      </w:r>
      <w:r>
        <w:br/>
      </w:r>
      <w:r>
        <w:rPr>
          <w:rFonts w:ascii="Times New Roman"/>
          <w:b w:val="false"/>
          <w:i w:val="false"/>
          <w:color w:val="000000"/>
          <w:sz w:val="28"/>
        </w:rPr>
        <w:t xml:space="preserve">
      3) Қазақстан Республикасының халықаралық шарттарына; </w:t>
      </w:r>
      <w:r>
        <w:br/>
      </w:r>
      <w:r>
        <w:rPr>
          <w:rFonts w:ascii="Times New Roman"/>
          <w:b w:val="false"/>
          <w:i w:val="false"/>
          <w:color w:val="000000"/>
          <w:sz w:val="28"/>
        </w:rPr>
        <w:t>
      4) Қазақстан Республикасының заңнамалық актілеріне сәйкестігін тексеру осы Кодекстің 31-тарауында көрсетілген тәртіппен жүргізілетін нормативтiк құқықтық актiлерге;</w:t>
      </w:r>
      <w:r>
        <w:br/>
      </w:r>
      <w:r>
        <w:rPr>
          <w:rFonts w:ascii="Times New Roman"/>
          <w:b w:val="false"/>
          <w:i w:val="false"/>
          <w:color w:val="000000"/>
          <w:sz w:val="28"/>
        </w:rPr>
        <w:t>
      5) мемлекеттік органдардың, жергілікті өзін өзі басқару органдарының, қоғамдық бірлестіктердің, ұйымдардың, лауазымды адамдардың, мемлекеттік қызметшілердің, сот арқылы шағым жасауға жататын, жарғылық капиталында мемлекеттің үлесі бар заңды тұлғалардың талап қою ісін жүргізу тәртібімен дау айтуға жататын (корпоративтік дауларға) шешімдеріне, әрекеттеріне (әрекетсіздігіне);</w:t>
      </w:r>
      <w:r>
        <w:br/>
      </w:r>
      <w:r>
        <w:rPr>
          <w:rFonts w:ascii="Times New Roman"/>
          <w:b w:val="false"/>
          <w:i w:val="false"/>
          <w:color w:val="000000"/>
          <w:sz w:val="28"/>
        </w:rPr>
        <w:t>
      6) мемлекеттік органдардың, жергілікті өзін өзі басқару органдарының, қоғамдық бірлестіктердің, ұйымдардың, лауазымды адамдардың, мемлекеттік қызметшілердің қылмыстық іс жүргізу заңнамасында және әкімшілік құқық бұзушылық туралы заңнамада айқындалған тәртіппен соттың қарауына жататын шешімдеріне, әрекеттеріне (әрекетсіздігіне) сотта дау айтуға болмайды.</w:t>
      </w:r>
      <w:r>
        <w:br/>
      </w:r>
      <w:r>
        <w:rPr>
          <w:rFonts w:ascii="Times New Roman"/>
          <w:b w:val="false"/>
          <w:i w:val="false"/>
          <w:color w:val="000000"/>
          <w:sz w:val="28"/>
        </w:rPr>
        <w:t>
      3. Арыз осы баптың бірінші бөлігінде көрсетілген кез келген негіз бойынша сотқа берілуі мүмкін.</w:t>
      </w:r>
      <w:r>
        <w:br/>
      </w:r>
      <w:r>
        <w:rPr>
          <w:rFonts w:ascii="Times New Roman"/>
          <w:b w:val="false"/>
          <w:i w:val="false"/>
          <w:color w:val="000000"/>
          <w:sz w:val="28"/>
        </w:rPr>
        <w:t>
      Арызданушының өтінішхаты бойынша арызды соттың іс жүргізуіне қабылдау туралы ұйғарымның көшірмесі шешіміне, әрекетіне (әрекетсіздігіне) дау айтылып отырған органға немесе лауазымды адамға ұсынуы үшін арызданушыға берілуі мүмкін.</w:t>
      </w:r>
    </w:p>
    <w:p>
      <w:pPr>
        <w:spacing w:after="0"/>
        <w:ind w:left="0"/>
        <w:jc w:val="both"/>
      </w:pPr>
      <w:r>
        <w:rPr>
          <w:rFonts w:ascii="Times New Roman"/>
          <w:b w:val="false"/>
          <w:i w:val="false"/>
          <w:color w:val="000000"/>
          <w:sz w:val="28"/>
        </w:rPr>
        <w:t>      294-бап. Сотқа арызбен жүгінуге арналған мерзім</w:t>
      </w:r>
      <w:r>
        <w:br/>
      </w:r>
      <w:r>
        <w:rPr>
          <w:rFonts w:ascii="Times New Roman"/>
          <w:b w:val="false"/>
          <w:i w:val="false"/>
          <w:color w:val="000000"/>
          <w:sz w:val="28"/>
        </w:rPr>
        <w:t>
      1. Азамат немесе жеке тұлға құқықтарының, бостандықтарының және заңды мүдделерiнiң бұзылғаны туралы өздерiне мәлiм болған күннен бастап үш ай iшiнде сотқа арызбен жүгiнуге құқылы.</w:t>
      </w:r>
      <w:r>
        <w:br/>
      </w:r>
      <w:r>
        <w:rPr>
          <w:rFonts w:ascii="Times New Roman"/>
          <w:b w:val="false"/>
          <w:i w:val="false"/>
          <w:color w:val="000000"/>
          <w:sz w:val="28"/>
        </w:rPr>
        <w:t>
      Прокурор наразылықты қараудың нәтижелері туралы хабарламаны алған кезден бастап он күндік мерзім ішінде немесе оны қарау үшін заңда белгіленген мерзім өткеннен кейін сотқа жүгінуге құқылы.</w:t>
      </w:r>
      <w:r>
        <w:br/>
      </w:r>
      <w:r>
        <w:rPr>
          <w:rFonts w:ascii="Times New Roman"/>
          <w:b w:val="false"/>
          <w:i w:val="false"/>
          <w:color w:val="000000"/>
          <w:sz w:val="28"/>
        </w:rPr>
        <w:t xml:space="preserve">
      2. Сотқа арызбен жүгінуге арналған үш айлық мерзімді өткізіп алу соттың арызды қабылдаудан бас тартуына негіз болып табылмайды. </w:t>
      </w:r>
      <w:r>
        <w:br/>
      </w:r>
      <w:r>
        <w:rPr>
          <w:rFonts w:ascii="Times New Roman"/>
          <w:b w:val="false"/>
          <w:i w:val="false"/>
          <w:color w:val="000000"/>
          <w:sz w:val="28"/>
        </w:rPr>
        <w:t>
      Көрсетілген мерзімді қалпына келтіру туралы не осы мерзімді қолдану туралы өтінішхаты алдын ала сот отырысында немесе сот отырысында қаралады. Егер мерзім қалпына келтірілмесе, сот арызды қанағаттандырудан бас тарту туралы шешім шығарады.</w:t>
      </w:r>
    </w:p>
    <w:p>
      <w:pPr>
        <w:spacing w:after="0"/>
        <w:ind w:left="0"/>
        <w:jc w:val="both"/>
      </w:pPr>
      <w:r>
        <w:rPr>
          <w:rFonts w:ascii="Times New Roman"/>
          <w:b w:val="false"/>
          <w:i w:val="false"/>
          <w:color w:val="000000"/>
          <w:sz w:val="28"/>
        </w:rPr>
        <w:t xml:space="preserve">      295-бап. Істі сот талқылауына дайындау </w:t>
      </w:r>
      <w:r>
        <w:br/>
      </w:r>
      <w:r>
        <w:rPr>
          <w:rFonts w:ascii="Times New Roman"/>
          <w:b w:val="false"/>
          <w:i w:val="false"/>
          <w:color w:val="000000"/>
          <w:sz w:val="28"/>
        </w:rPr>
        <w:t>
      Судья арыз соттың іс жүргізуіне қабылданған күннен бастап он жұмыс күні ішінде осы Кодекстің 165-бабында көзделген тәртіппен істі сот талқылауына дайындауды жүргізеді. Бұл мерзімді ұзартуға жол берілмейді.</w:t>
      </w:r>
    </w:p>
    <w:p>
      <w:pPr>
        <w:spacing w:after="0"/>
        <w:ind w:left="0"/>
        <w:jc w:val="both"/>
      </w:pPr>
      <w:r>
        <w:rPr>
          <w:rFonts w:ascii="Times New Roman"/>
          <w:b w:val="false"/>
          <w:i w:val="false"/>
          <w:color w:val="000000"/>
          <w:sz w:val="28"/>
        </w:rPr>
        <w:t xml:space="preserve">      296-бап. Арызды қарау </w:t>
      </w:r>
      <w:r>
        <w:br/>
      </w:r>
      <w:r>
        <w:rPr>
          <w:rFonts w:ascii="Times New Roman"/>
          <w:b w:val="false"/>
          <w:i w:val="false"/>
          <w:color w:val="000000"/>
          <w:sz w:val="28"/>
        </w:rPr>
        <w:t>
      1. Сот арызды істі соттың талқылауына дайындық аяқталған күннен бастап бiр ай мерзiмде прокурордың, азаматтың, шешімдері мен әрекеттері дау айтылып отырған мемлекеттік орган, жергілікті өзін өзі басқару органы, қоғамдық бірлестік, ұйым басшысының, лауазымды адамның немесе мемлекеттік қызметшінің немесе олардың өкіл(дер)інің қатысуымен қарайды.</w:t>
      </w:r>
      <w:r>
        <w:br/>
      </w:r>
      <w:r>
        <w:rPr>
          <w:rFonts w:ascii="Times New Roman"/>
          <w:b w:val="false"/>
          <w:i w:val="false"/>
          <w:color w:val="000000"/>
          <w:sz w:val="28"/>
        </w:rPr>
        <w:t>
      Сот прокурордың арызын істі сот талқылауына дайындау аяқталған күннен бастап он күндік мерзім ішінде прокурордың қатысуымен және наразылықты қабылдамау туралы шешім қабылдаған органның, лауазымды адамның немесе оның өкілінің қатысуымен қарайды.</w:t>
      </w:r>
      <w:r>
        <w:br/>
      </w:r>
      <w:r>
        <w:rPr>
          <w:rFonts w:ascii="Times New Roman"/>
          <w:b w:val="false"/>
          <w:i w:val="false"/>
          <w:color w:val="000000"/>
          <w:sz w:val="28"/>
        </w:rPr>
        <w:t>
      2. Сот отырысының өткізілетін орны мен уақыты туралы тиісті түрде хабарландырылған аталған адамдардың қайсыбірінің сот отырысына келмеуі арыздың қаралуына кедергі болмайды. Алайда, сот іс бойынша талқылауды кейінге қалдырып және адамдарды қайтадан шақырып, аталған адамдардың сот отырысына келуін міндетті деп тануы мүмкін.</w:t>
      </w:r>
      <w:r>
        <w:br/>
      </w:r>
      <w:r>
        <w:rPr>
          <w:rFonts w:ascii="Times New Roman"/>
          <w:b w:val="false"/>
          <w:i w:val="false"/>
          <w:color w:val="000000"/>
          <w:sz w:val="28"/>
        </w:rPr>
        <w:t xml:space="preserve">
      3. Сот осы баптың бірінші бөлігінде аталған адамдардан барлық құжаттар мен материалдарды өз бастамасы бойынша талап етіп алдыруға құқылы, дау айтылып отырған шешім, әрекет (әрекетсіздік) солардың негізінде қабылданады. </w:t>
      </w:r>
      <w:r>
        <w:br/>
      </w:r>
      <w:r>
        <w:rPr>
          <w:rFonts w:ascii="Times New Roman"/>
          <w:b w:val="false"/>
          <w:i w:val="false"/>
          <w:color w:val="000000"/>
          <w:sz w:val="28"/>
        </w:rPr>
        <w:t>
      Талап етілген материалдарды сотқа дәлелсіз себептерсіз ұсынбау осы Кодекстің 73-бабының тоғызыншы бөлігінде көзделген құқықтық салдарға әкеп соғады.</w:t>
      </w:r>
    </w:p>
    <w:p>
      <w:pPr>
        <w:spacing w:after="0"/>
        <w:ind w:left="0"/>
        <w:jc w:val="both"/>
      </w:pPr>
      <w:r>
        <w:rPr>
          <w:rFonts w:ascii="Times New Roman"/>
          <w:b w:val="false"/>
          <w:i w:val="false"/>
          <w:color w:val="000000"/>
          <w:sz w:val="28"/>
        </w:rPr>
        <w:t>      297-бап. Соттың шешімі және оның орындалуы</w:t>
      </w:r>
      <w:r>
        <w:br/>
      </w:r>
      <w:r>
        <w:rPr>
          <w:rFonts w:ascii="Times New Roman"/>
          <w:b w:val="false"/>
          <w:i w:val="false"/>
          <w:color w:val="000000"/>
          <w:sz w:val="28"/>
        </w:rPr>
        <w:t>
      1. Сот шешімі осы Кодекстің 227-бабының талаптарына сәйкес шығарылады.</w:t>
      </w:r>
      <w:r>
        <w:br/>
      </w:r>
      <w:r>
        <w:rPr>
          <w:rFonts w:ascii="Times New Roman"/>
          <w:b w:val="false"/>
          <w:i w:val="false"/>
          <w:color w:val="000000"/>
          <w:sz w:val="28"/>
        </w:rPr>
        <w:t>
      2. Соттың шешімі жол берілген заң бұзушылықтарды жою үшін мемлекеттік органның, жергілікті өзін өзі басқару органының, қоғамдық бірлестіктің, ұйымның басшысына, лауазымды адамға, мемлекеттік қызметшіге не бағыныстылығы бойынша жоғары тұрған органға сот шешімі заңды күшіне енгеннен кейін үш жұмыс күні ішінде жіберіледі. Сот шешімінің көшірмесі жоғары тұрған мемлекеттік органға және прокурорға жіберіледі.</w:t>
      </w:r>
      <w:r>
        <w:br/>
      </w:r>
      <w:r>
        <w:rPr>
          <w:rFonts w:ascii="Times New Roman"/>
          <w:b w:val="false"/>
          <w:i w:val="false"/>
          <w:color w:val="000000"/>
          <w:sz w:val="28"/>
        </w:rPr>
        <w:t>
      3. Шешімнің орындалғаны туралы сотқа, азаматқа немесе заңды тұлғаға сот шешімі алынған күннен бастап бір ай мерзімнен кешіктірілмей хабарлануға тиіс. Сот шешімін орындамағаны үшін кінәлі лауазымды адамдар заңда көзделген жауаптылықта болады.</w:t>
      </w:r>
      <w:r>
        <w:br/>
      </w:r>
      <w:r>
        <w:rPr>
          <w:rFonts w:ascii="Times New Roman"/>
          <w:b w:val="false"/>
          <w:i w:val="false"/>
          <w:color w:val="000000"/>
          <w:sz w:val="28"/>
        </w:rPr>
        <w:t>
      4. Мемлекеттік органның, жергілікті өзін өзі басқару органының, қоғамдық бірлестіктің, ұйымның, лауазымды адамның немесе мемлекеттік қызметшінің қабылдаған заңсыз шешімінің, жасаған заңсыз әрекетінің (әрекетсіздігінің) нәтижесінде азаматқа немесе заңды тұлғаға келтірілген зиянды өтеу талап қою бойынша іс жүргізу тәртібімен жүзеге асырылады.</w:t>
      </w:r>
    </w:p>
    <w:p>
      <w:pPr>
        <w:spacing w:after="0"/>
        <w:ind w:left="0"/>
        <w:jc w:val="left"/>
      </w:pPr>
      <w:r>
        <w:rPr>
          <w:rFonts w:ascii="Times New Roman"/>
          <w:b/>
          <w:i w:val="false"/>
          <w:color w:val="000000"/>
        </w:rPr>
        <w:t xml:space="preserve"> 30-тарау. НОРМАТИВТІК ҚҰҚЫҚТЫҚ АКТІГЕ ДАУ АЙТУ ТУРАЛЫ ІС ЖҮРГІЗУ</w:t>
      </w:r>
    </w:p>
    <w:p>
      <w:pPr>
        <w:spacing w:after="0"/>
        <w:ind w:left="0"/>
        <w:jc w:val="both"/>
      </w:pPr>
      <w:r>
        <w:rPr>
          <w:rFonts w:ascii="Times New Roman"/>
          <w:b w:val="false"/>
          <w:i w:val="false"/>
          <w:color w:val="000000"/>
          <w:sz w:val="28"/>
        </w:rPr>
        <w:t>      298-бап. Арыз беру</w:t>
      </w:r>
      <w:r>
        <w:br/>
      </w:r>
      <w:r>
        <w:rPr>
          <w:rFonts w:ascii="Times New Roman"/>
          <w:b w:val="false"/>
          <w:i w:val="false"/>
          <w:color w:val="000000"/>
          <w:sz w:val="28"/>
        </w:rPr>
        <w:t>
      1. Өздерiне нормативтiк құқықтық актiнiң күшi қолданылатын, заңда көзделген тәртіппен қабылданып, жарияланған нормативтік құқықтық актіде олардың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заңнамалық актілерінде кепiлдiк берiлген құқықтары және заңмен қорғалған мүдделерi бұзылып отыр деп санайтын азамат және заңды тұлға осы актiнi заңға толық немесе жекелеген бөлiгiнде қайшы келедi деп тану туралы арызбен сотқа жүгiнуге құқылы. </w:t>
      </w:r>
      <w:r>
        <w:br/>
      </w:r>
      <w:r>
        <w:rPr>
          <w:rFonts w:ascii="Times New Roman"/>
          <w:b w:val="false"/>
          <w:i w:val="false"/>
          <w:color w:val="000000"/>
          <w:sz w:val="28"/>
        </w:rPr>
        <w:t xml:space="preserve">
      Заңға сәйкес келмейтін нормативтік құқықтық актіге наразылықты заңсыз актіні шығарған орган немесе лауазымды адам не жоғары тұрған орган немесе лауазымды адам қабылдамай тастаған жағдайда прокурор актіні заңсыз деп тану туралы арызбен сотқа жүгінеді. </w:t>
      </w:r>
      <w:r>
        <w:br/>
      </w:r>
      <w:r>
        <w:rPr>
          <w:rFonts w:ascii="Times New Roman"/>
          <w:b w:val="false"/>
          <w:i w:val="false"/>
          <w:color w:val="000000"/>
          <w:sz w:val="28"/>
        </w:rPr>
        <w:t>
      2. Арыз осы Кодекстің 148-бабында көзделген талаптарға сәйкес келуге және онда дау айтылып отырған заңға тәуелді нормативтік құқықтық актіні қабылдаған мемлекеттік органның, жергілікті өзін өзі басқару органының атауы, лауазымды адамның аты-жөні, оның қабылданған күні туралы қосымша деректер, осы актіде немесе оның жекелеген ережелерінде азаматтың немесе заңды тұлғаның қандай құқықтары, бостандықтары және заңмен қорғалатын мүдделерi бұзылып отырғаны, дау айтылып отырған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Қазақстан Республикасы заңнамалық актілерінің қандай баптарына немесе ережелеріне қайшы келетіндігі қамтылуға тиіс.</w:t>
      </w:r>
      <w:r>
        <w:br/>
      </w:r>
      <w:r>
        <w:rPr>
          <w:rFonts w:ascii="Times New Roman"/>
          <w:b w:val="false"/>
          <w:i w:val="false"/>
          <w:color w:val="000000"/>
          <w:sz w:val="28"/>
        </w:rPr>
        <w:t>
      3. Арызға дау айтылып отырған актінің немесе оның бір бөлігінің көшірмесі қоса тіркеліп, нормативтік құқықтық актіні қандай бұқаралық ақпарат құралының органы және оның қашан ресми жарияланғаны көрсетіледі.</w:t>
      </w:r>
      <w:r>
        <w:br/>
      </w:r>
      <w:r>
        <w:rPr>
          <w:rFonts w:ascii="Times New Roman"/>
          <w:b w:val="false"/>
          <w:i w:val="false"/>
          <w:color w:val="000000"/>
          <w:sz w:val="28"/>
        </w:rPr>
        <w:t>
      4. Прокурор наразылық келтірілген нормативтік құқықтық актіні заңсыз деп тану туралы сот қарағанға дейін сотқа жүгінген жағдайларды қоспағанда, сотқа арыз беру нормативтік құқықтық актінің қолданылуын тоқтатпайды.</w:t>
      </w:r>
    </w:p>
    <w:p>
      <w:pPr>
        <w:spacing w:after="0"/>
        <w:ind w:left="0"/>
        <w:jc w:val="both"/>
      </w:pPr>
      <w:r>
        <w:rPr>
          <w:rFonts w:ascii="Times New Roman"/>
          <w:b w:val="false"/>
          <w:i w:val="false"/>
          <w:color w:val="000000"/>
          <w:sz w:val="28"/>
        </w:rPr>
        <w:t>      299-бап. Істі соттың талқылауына дайындау</w:t>
      </w:r>
      <w:r>
        <w:br/>
      </w:r>
      <w:r>
        <w:rPr>
          <w:rFonts w:ascii="Times New Roman"/>
          <w:b w:val="false"/>
          <w:i w:val="false"/>
          <w:color w:val="000000"/>
          <w:sz w:val="28"/>
        </w:rPr>
        <w:t>
      Осы Кодекстің 165-бабында көзделген тәртіппен судья арыз соттың іс жүргізуіне қабылданған күннен бастап он жұмыс күні ішінде істі соттың талқылауына дайындауды жүргізеді. Бұл мерзімді ұзартуға жол берілмейді.</w:t>
      </w:r>
    </w:p>
    <w:p>
      <w:pPr>
        <w:spacing w:after="0"/>
        <w:ind w:left="0"/>
        <w:jc w:val="both"/>
      </w:pPr>
      <w:r>
        <w:rPr>
          <w:rFonts w:ascii="Times New Roman"/>
          <w:b w:val="false"/>
          <w:i w:val="false"/>
          <w:color w:val="000000"/>
          <w:sz w:val="28"/>
        </w:rPr>
        <w:t xml:space="preserve">      300-бап. Арызды қарау </w:t>
      </w:r>
      <w:r>
        <w:br/>
      </w:r>
      <w:r>
        <w:rPr>
          <w:rFonts w:ascii="Times New Roman"/>
          <w:b w:val="false"/>
          <w:i w:val="false"/>
          <w:color w:val="000000"/>
          <w:sz w:val="28"/>
        </w:rPr>
        <w:t>
      1. Сотқа арызбен жүгiнген азамат немесе заңды тұлға, прокурор,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r>
        <w:br/>
      </w:r>
      <w:r>
        <w:rPr>
          <w:rFonts w:ascii="Times New Roman"/>
          <w:b w:val="false"/>
          <w:i w:val="false"/>
          <w:color w:val="000000"/>
          <w:sz w:val="28"/>
        </w:rPr>
        <w:t>
      2. Іс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істі соттың талқылауына дайындық аяқталған күннен бастап бір ай мерзімде қаралады.</w:t>
      </w:r>
      <w:r>
        <w:br/>
      </w:r>
      <w:r>
        <w:rPr>
          <w:rFonts w:ascii="Times New Roman"/>
          <w:b w:val="false"/>
          <w:i w:val="false"/>
          <w:color w:val="000000"/>
          <w:sz w:val="28"/>
        </w:rPr>
        <w:t>
      Сот прокурордың арызын істі сот талқылауына дайындау аяқталған күннен бастап он күндік мерзім ішінде прокурордың қатысуымен және органның, наразылықты қабылдамау туралы шешім қабылдаған лауазымды адамның немесе оның өкілінің қатысуымен қарайды.</w:t>
      </w:r>
      <w:r>
        <w:br/>
      </w:r>
      <w:r>
        <w:rPr>
          <w:rFonts w:ascii="Times New Roman"/>
          <w:b w:val="false"/>
          <w:i w:val="false"/>
          <w:color w:val="000000"/>
          <w:sz w:val="28"/>
        </w:rPr>
        <w:t>
      Осы баптың екінші бөлігінде аталған адамдардың келмеуі істі қарауға кедергі болмайды.</w:t>
      </w:r>
      <w:r>
        <w:br/>
      </w:r>
      <w:r>
        <w:rPr>
          <w:rFonts w:ascii="Times New Roman"/>
          <w:b w:val="false"/>
          <w:i w:val="false"/>
          <w:color w:val="000000"/>
          <w:sz w:val="28"/>
        </w:rPr>
        <w:t>
      3. Сот отырысында сот нормативтік құқықтық актіні қабылдаған мемлекеттік органның немесе жергілікті өзін 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заңнамалық актілеріне сәйкестігін тексереді. </w:t>
      </w:r>
      <w:r>
        <w:br/>
      </w:r>
      <w:r>
        <w:rPr>
          <w:rFonts w:ascii="Times New Roman"/>
          <w:b w:val="false"/>
          <w:i w:val="false"/>
          <w:color w:val="000000"/>
          <w:sz w:val="28"/>
        </w:rPr>
        <w:t>
      4. Нормативтік құқықтық актіні заңға қайшы деп тану туралы арызды қарау кезінде аталған актіні қабылдауға негіз болған мән-жайларды дәлелдеу міндеті актiні қабылдаған мемлекеттік органға немесе жергілікті өзін өзі басқару органына не лауазымды адамға жүктеледі.</w:t>
      </w:r>
      <w:r>
        <w:br/>
      </w:r>
      <w:r>
        <w:rPr>
          <w:rFonts w:ascii="Times New Roman"/>
          <w:b w:val="false"/>
          <w:i w:val="false"/>
          <w:color w:val="000000"/>
          <w:sz w:val="28"/>
        </w:rPr>
        <w:t>
      5. Сотқа жүгінген адамның өзінің қойған талабынан бас тартуы іс бойынша іс жүргізуді тоқтатуға әкеп соқпайды. Нормативтік құқықтық актіні шығарған мемлекеттік органның, жергілікті өзін өзі басқару органының, лауазымды адамның қойылған талапты мойындауы сот үшін міндетті болып табылмайды.</w:t>
      </w:r>
    </w:p>
    <w:p>
      <w:pPr>
        <w:spacing w:after="0"/>
        <w:ind w:left="0"/>
        <w:jc w:val="both"/>
      </w:pPr>
      <w:r>
        <w:rPr>
          <w:rFonts w:ascii="Times New Roman"/>
          <w:b w:val="false"/>
          <w:i w:val="false"/>
          <w:color w:val="000000"/>
          <w:sz w:val="28"/>
        </w:rPr>
        <w:t>      301-бап. Соттың шешімі және оны орындау</w:t>
      </w:r>
      <w:r>
        <w:br/>
      </w:r>
      <w:r>
        <w:rPr>
          <w:rFonts w:ascii="Times New Roman"/>
          <w:b w:val="false"/>
          <w:i w:val="false"/>
          <w:color w:val="000000"/>
          <w:sz w:val="28"/>
        </w:rPr>
        <w:t>
      1. Сот шешімі осы Кодекстің 228-бабының талаптарына сәйкес шығарылады.</w:t>
      </w:r>
      <w:r>
        <w:br/>
      </w:r>
      <w:r>
        <w:rPr>
          <w:rFonts w:ascii="Times New Roman"/>
          <w:b w:val="false"/>
          <w:i w:val="false"/>
          <w:color w:val="000000"/>
          <w:sz w:val="28"/>
        </w:rPr>
        <w:t>
      2. Нормативтік құқықтық актіні тұтастай немесе оның жекелеген бөлігін заңға сәйкес емес және жарамсыз деп таныған сот шешімі осы актіні қабылдаған мемлекеттік орган немесе лауазымды адам үшін міндетті. Шешім дау айтылып отырған заңға тәуелді нормативтік құқықтық актінің күші құқықтары мен бостандықтарына, заңды мүдделеріне қолданылған белгісіз адамдар тобы үшін міндетті.</w:t>
      </w:r>
      <w:r>
        <w:br/>
      </w:r>
      <w:r>
        <w:rPr>
          <w:rFonts w:ascii="Times New Roman"/>
          <w:b w:val="false"/>
          <w:i w:val="false"/>
          <w:color w:val="000000"/>
          <w:sz w:val="28"/>
        </w:rPr>
        <w:t>
      3. Нормативтік құқықтық актінің заңға сәйкестігі немесе сәйкес еместігі туралы сот шешімінің преюдициялық күші бар. Заңға тәуелді нормативтік құқықтық актінің заңдылығы туралы басқа азаматтар немесе заңды тұлғалар оның сот тәртібімен бұрын тексерілмеген бөлігіне ғана қайтадан дау айта алады.</w:t>
      </w:r>
    </w:p>
    <w:p>
      <w:pPr>
        <w:spacing w:after="0"/>
        <w:ind w:left="0"/>
        <w:jc w:val="left"/>
      </w:pPr>
      <w:r>
        <w:rPr>
          <w:rFonts w:ascii="Times New Roman"/>
          <w:b/>
          <w:i w:val="false"/>
          <w:color w:val="000000"/>
        </w:rPr>
        <w:t xml:space="preserve"> 4-бөлімше. ЕРЕКШЕ ІС ЖҮРГІЗУ 31-тарау. ЖАЛПЫ ЕРЕЖЕЛЕР</w:t>
      </w:r>
    </w:p>
    <w:p>
      <w:pPr>
        <w:spacing w:after="0"/>
        <w:ind w:left="0"/>
        <w:jc w:val="both"/>
      </w:pPr>
      <w:r>
        <w:rPr>
          <w:rFonts w:ascii="Times New Roman"/>
          <w:b w:val="false"/>
          <w:i w:val="false"/>
          <w:color w:val="000000"/>
          <w:sz w:val="28"/>
        </w:rPr>
        <w:t>      302-бап. Сот ерекше іс жүргізу тәртібімен қарайтын істер</w:t>
      </w:r>
      <w:r>
        <w:br/>
      </w:r>
      <w:r>
        <w:rPr>
          <w:rFonts w:ascii="Times New Roman"/>
          <w:b w:val="false"/>
          <w:i w:val="false"/>
          <w:color w:val="000000"/>
          <w:sz w:val="28"/>
        </w:rPr>
        <w:t>
      1. Сот ерекше іс жүргізу тәртібімен қарайтын істерге:</w:t>
      </w:r>
      <w:r>
        <w:br/>
      </w:r>
      <w:r>
        <w:rPr>
          <w:rFonts w:ascii="Times New Roman"/>
          <w:b w:val="false"/>
          <w:i w:val="false"/>
          <w:color w:val="000000"/>
          <w:sz w:val="28"/>
        </w:rPr>
        <w:t>
      1) заңдық маңызы бар фактілерді анықтау туралы;</w:t>
      </w:r>
      <w:r>
        <w:br/>
      </w:r>
      <w:r>
        <w:rPr>
          <w:rFonts w:ascii="Times New Roman"/>
          <w:b w:val="false"/>
          <w:i w:val="false"/>
          <w:color w:val="000000"/>
          <w:sz w:val="28"/>
        </w:rPr>
        <w:t>
      2) бала асырап алу туралы;</w:t>
      </w:r>
      <w:r>
        <w:br/>
      </w:r>
      <w:r>
        <w:rPr>
          <w:rFonts w:ascii="Times New Roman"/>
          <w:b w:val="false"/>
          <w:i w:val="false"/>
          <w:color w:val="000000"/>
          <w:sz w:val="28"/>
        </w:rPr>
        <w:t>
      3) азаматты хабар-ошарсыз кетті деп тану туралы және азаматты қайтыс болды деп жариялау туралы;</w:t>
      </w:r>
      <w:r>
        <w:br/>
      </w:r>
      <w:r>
        <w:rPr>
          <w:rFonts w:ascii="Times New Roman"/>
          <w:b w:val="false"/>
          <w:i w:val="false"/>
          <w:color w:val="000000"/>
          <w:sz w:val="28"/>
        </w:rPr>
        <w:t>
      4) азаматтың әрекетке қабілетінің шектеулілігі туралы, азаматты әрекетке қабілетсіз деп тану туралы, он төрт жастан он сегіз жасқа дейінгі кәмелетке толмағанды өз табысына өз бетінше билік ету құқығын шектеу туралы немесе одан айыру туралы;</w:t>
      </w:r>
      <w:r>
        <w:br/>
      </w:r>
      <w:r>
        <w:rPr>
          <w:rFonts w:ascii="Times New Roman"/>
          <w:b w:val="false"/>
          <w:i w:val="false"/>
          <w:color w:val="000000"/>
          <w:sz w:val="28"/>
        </w:rPr>
        <w:t>
      5) кәмелетке толмағанды әрекетке толық қабілетті (эмансипация) деп жариялау туралы;</w:t>
      </w:r>
      <w:r>
        <w:br/>
      </w:r>
      <w:r>
        <w:rPr>
          <w:rFonts w:ascii="Times New Roman"/>
          <w:b w:val="false"/>
          <w:i w:val="false"/>
          <w:color w:val="000000"/>
          <w:sz w:val="28"/>
        </w:rPr>
        <w:t>
      6)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r>
        <w:br/>
      </w:r>
      <w:r>
        <w:rPr>
          <w:rFonts w:ascii="Times New Roman"/>
          <w:b w:val="false"/>
          <w:i w:val="false"/>
          <w:color w:val="000000"/>
          <w:sz w:val="28"/>
        </w:rPr>
        <w:t>
      7) заңда көзделген негіздер бойынша азаматты психиатриялық стационарға мәжбүрлеп жатқызу туралы;</w:t>
      </w:r>
      <w:r>
        <w:br/>
      </w:r>
      <w:r>
        <w:rPr>
          <w:rFonts w:ascii="Times New Roman"/>
          <w:b w:val="false"/>
          <w:i w:val="false"/>
          <w:color w:val="000000"/>
          <w:sz w:val="28"/>
        </w:rPr>
        <w:t>
      8) азаматты туберкулезден, алкоголизмнен, нашақорлықтан, уытқұмарлықтан мәжбүрлеп емдеуге жіберу туралы;</w:t>
      </w:r>
      <w:r>
        <w:br/>
      </w:r>
      <w:r>
        <w:rPr>
          <w:rFonts w:ascii="Times New Roman"/>
          <w:b w:val="false"/>
          <w:i w:val="false"/>
          <w:color w:val="000000"/>
          <w:sz w:val="28"/>
        </w:rPr>
        <w:t>
      9) қаржы ұйымдарын, банк конгломератына кіретін және қаржы ұйымдары болып табылмайтын банк холдингін және (немесе) олардың мүлкін қайта құрылымдау туралы;</w:t>
      </w:r>
      <w:r>
        <w:br/>
      </w:r>
      <w:r>
        <w:rPr>
          <w:rFonts w:ascii="Times New Roman"/>
          <w:b w:val="false"/>
          <w:i w:val="false"/>
          <w:color w:val="000000"/>
          <w:sz w:val="28"/>
        </w:rPr>
        <w:t>
      10) оңалту және банкроттық туралы;</w:t>
      </w:r>
      <w:r>
        <w:br/>
      </w:r>
      <w:r>
        <w:rPr>
          <w:rFonts w:ascii="Times New Roman"/>
          <w:b w:val="false"/>
          <w:i w:val="false"/>
          <w:color w:val="000000"/>
          <w:sz w:val="28"/>
        </w:rPr>
        <w:t xml:space="preserve">
      11) жылжымалы затты иесіз деп тану және жылжымайтын мүлікке коммуналдық меншік құқығын тану туралы; </w:t>
      </w:r>
      <w:r>
        <w:br/>
      </w:r>
      <w:r>
        <w:rPr>
          <w:rFonts w:ascii="Times New Roman"/>
          <w:b w:val="false"/>
          <w:i w:val="false"/>
          <w:color w:val="000000"/>
          <w:sz w:val="28"/>
        </w:rPr>
        <w:t>
      12) азаматтық хал актілері жазуларының дұрыс еместігін анықтау туралы;</w:t>
      </w:r>
      <w:r>
        <w:br/>
      </w:r>
      <w:r>
        <w:rPr>
          <w:rFonts w:ascii="Times New Roman"/>
          <w:b w:val="false"/>
          <w:i w:val="false"/>
          <w:color w:val="000000"/>
          <w:sz w:val="28"/>
        </w:rPr>
        <w:t>
      13) нотариаттық әрекеттерге немесе оларды жасаудан бас тартуға берілген шағымдар бойынша;</w:t>
      </w:r>
      <w:r>
        <w:br/>
      </w:r>
      <w:r>
        <w:rPr>
          <w:rFonts w:ascii="Times New Roman"/>
          <w:b w:val="false"/>
          <w:i w:val="false"/>
          <w:color w:val="000000"/>
          <w:sz w:val="28"/>
        </w:rPr>
        <w:t>
      14) бағалы қағаздарды көрсетуші адамның жоғалған бағалы қағаздар және ордерлік бағалы қағаздар (шақырту ісін жүргізу) бойынша құқықтарын қалпына келтіру туралы;</w:t>
      </w:r>
      <w:r>
        <w:br/>
      </w:r>
      <w:r>
        <w:rPr>
          <w:rFonts w:ascii="Times New Roman"/>
          <w:b w:val="false"/>
          <w:i w:val="false"/>
          <w:color w:val="000000"/>
          <w:sz w:val="28"/>
        </w:rPr>
        <w:t>
      15)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w:t>
      </w:r>
      <w:r>
        <w:br/>
      </w:r>
      <w:r>
        <w:rPr>
          <w:rFonts w:ascii="Times New Roman"/>
          <w:b w:val="false"/>
          <w:i w:val="false"/>
          <w:color w:val="000000"/>
          <w:sz w:val="28"/>
        </w:rPr>
        <w:t>
      16)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тану туралы;</w:t>
      </w:r>
      <w:r>
        <w:br/>
      </w:r>
      <w:r>
        <w:rPr>
          <w:rFonts w:ascii="Times New Roman"/>
          <w:b w:val="false"/>
          <w:i w:val="false"/>
          <w:color w:val="000000"/>
          <w:sz w:val="28"/>
        </w:rPr>
        <w:t>
      17) шетелдікті немесе азаматтығы жоқ адамды Қазақстан Республикасының заңнамасын бұзғаны үшін Қазақстан Республикасының шегінен шығарып жіберу туралы істер жатады.</w:t>
      </w:r>
      <w:r>
        <w:br/>
      </w:r>
      <w:r>
        <w:rPr>
          <w:rFonts w:ascii="Times New Roman"/>
          <w:b w:val="false"/>
          <w:i w:val="false"/>
          <w:color w:val="000000"/>
          <w:sz w:val="28"/>
        </w:rPr>
        <w:t>
      2. Заңда ерекше іс жүргізу тәртібімен басқа да істерді қарау көзделуі мүмкін.</w:t>
      </w:r>
    </w:p>
    <w:p>
      <w:pPr>
        <w:spacing w:after="0"/>
        <w:ind w:left="0"/>
        <w:jc w:val="both"/>
      </w:pPr>
      <w:r>
        <w:rPr>
          <w:rFonts w:ascii="Times New Roman"/>
          <w:b w:val="false"/>
          <w:i w:val="false"/>
          <w:color w:val="000000"/>
          <w:sz w:val="28"/>
        </w:rPr>
        <w:t>      303-бап. Ерекше жүргізілетін істерді қарау тәртібі</w:t>
      </w:r>
      <w:r>
        <w:br/>
      </w:r>
      <w:r>
        <w:rPr>
          <w:rFonts w:ascii="Times New Roman"/>
          <w:b w:val="false"/>
          <w:i w:val="false"/>
          <w:color w:val="000000"/>
          <w:sz w:val="28"/>
        </w:rPr>
        <w:t>
      1. Ерекше жүргізілетін істерді осы Кодекстің 32-50-тарауларында белгіленген ерекшеліктерімен қоса талап қою ережелеры бойынша соттар қарайды. Ерекше жүргізілетін істерді сот арыз берушінің және мүдделі адамдардың қатысуымен қарайды.</w:t>
      </w:r>
      <w:r>
        <w:br/>
      </w:r>
      <w:r>
        <w:rPr>
          <w:rFonts w:ascii="Times New Roman"/>
          <w:b w:val="false"/>
          <w:i w:val="false"/>
          <w:color w:val="000000"/>
          <w:sz w:val="28"/>
        </w:rPr>
        <w:t>
      2. Егер арыз берген немесе істі ерекше іс жүргізіп қарау кезінде соттың қарауына жататын құқық туралы даудың болғаны туралы белгілі болса, сот арызды қараусыз қалдыру туралы ұйғарым шығарады, ол тараптар мен мүдделі адамдарға талап қою тәртібімен сотқа жүгіну құқығын түсіндіреді.</w:t>
      </w:r>
    </w:p>
    <w:p>
      <w:pPr>
        <w:spacing w:after="0"/>
        <w:ind w:left="0"/>
        <w:jc w:val="both"/>
      </w:pPr>
      <w:r>
        <w:rPr>
          <w:rFonts w:ascii="Times New Roman"/>
          <w:b w:val="false"/>
          <w:i w:val="false"/>
          <w:color w:val="000000"/>
          <w:sz w:val="28"/>
        </w:rPr>
        <w:t>      304-бап. Істі соттың талқылауына дайындау</w:t>
      </w:r>
      <w:r>
        <w:br/>
      </w:r>
      <w:r>
        <w:rPr>
          <w:rFonts w:ascii="Times New Roman"/>
          <w:b w:val="false"/>
          <w:i w:val="false"/>
          <w:color w:val="000000"/>
          <w:sz w:val="28"/>
        </w:rPr>
        <w:t>
      Судья осы Кодекстің 165-бабында көзделген тәртіппен осы Кодекстің 31-тарауында белгіленген ерекшеліктерімен қоса арызды сот іс жүргізуіне қабылдап алған күннен бастап он жұмыс күні ішінде істі соттың талқылауына дайындауды жүргізеді. Бұл мерзімді ұзартуға жол берілмейді.</w:t>
      </w:r>
    </w:p>
    <w:p>
      <w:pPr>
        <w:spacing w:after="0"/>
        <w:ind w:left="0"/>
        <w:jc w:val="left"/>
      </w:pPr>
      <w:r>
        <w:rPr>
          <w:rFonts w:ascii="Times New Roman"/>
          <w:b/>
          <w:i w:val="false"/>
          <w:color w:val="000000"/>
        </w:rPr>
        <w:t xml:space="preserve"> 32-тарау. ЗАҢДЫҚ МАҢЫЗЫ БАР ФАКТІЛЕРДІ АНЫҚТАУ</w:t>
      </w:r>
    </w:p>
    <w:p>
      <w:pPr>
        <w:spacing w:after="0"/>
        <w:ind w:left="0"/>
        <w:jc w:val="both"/>
      </w:pPr>
      <w:r>
        <w:rPr>
          <w:rFonts w:ascii="Times New Roman"/>
          <w:b w:val="false"/>
          <w:i w:val="false"/>
          <w:color w:val="000000"/>
          <w:sz w:val="28"/>
        </w:rPr>
        <w:t>      305-бап. Заңдық маңызы бар фактілерді анықтау туралы істер</w:t>
      </w:r>
      <w:r>
        <w:br/>
      </w:r>
      <w:r>
        <w:rPr>
          <w:rFonts w:ascii="Times New Roman"/>
          <w:b w:val="false"/>
          <w:i w:val="false"/>
          <w:color w:val="000000"/>
          <w:sz w:val="28"/>
        </w:rPr>
        <w:t>
      1. Сот азаматтардың немесе заңды тұлғалардың жеке не мүліктік құқықтарының туындауына, өзгеруіне немесе тоқтатылуына байланысты болатын фактілерді анықтайды.</w:t>
      </w:r>
      <w:r>
        <w:br/>
      </w:r>
      <w:r>
        <w:rPr>
          <w:rFonts w:ascii="Times New Roman"/>
          <w:b w:val="false"/>
          <w:i w:val="false"/>
          <w:color w:val="000000"/>
          <w:sz w:val="28"/>
        </w:rPr>
        <w:t>
      2. Сот мынадай фактілерді:</w:t>
      </w:r>
      <w:r>
        <w:br/>
      </w:r>
      <w:r>
        <w:rPr>
          <w:rFonts w:ascii="Times New Roman"/>
          <w:b w:val="false"/>
          <w:i w:val="false"/>
          <w:color w:val="000000"/>
          <w:sz w:val="28"/>
        </w:rPr>
        <w:t>
      1) адамдардың туыстық қатынастарын;</w:t>
      </w:r>
      <w:r>
        <w:br/>
      </w:r>
      <w:r>
        <w:rPr>
          <w:rFonts w:ascii="Times New Roman"/>
          <w:b w:val="false"/>
          <w:i w:val="false"/>
          <w:color w:val="000000"/>
          <w:sz w:val="28"/>
        </w:rPr>
        <w:t>
      2) адамның біреудің асырауында болуын;</w:t>
      </w:r>
      <w:r>
        <w:br/>
      </w:r>
      <w:r>
        <w:rPr>
          <w:rFonts w:ascii="Times New Roman"/>
          <w:b w:val="false"/>
          <w:i w:val="false"/>
          <w:color w:val="000000"/>
          <w:sz w:val="28"/>
        </w:rPr>
        <w:t>
      3) тууды, бала асырап алуды, некеге тұруды, ажырасуды және қайтыс болуды тіркеуді;</w:t>
      </w:r>
      <w:r>
        <w:br/>
      </w:r>
      <w:r>
        <w:rPr>
          <w:rFonts w:ascii="Times New Roman"/>
          <w:b w:val="false"/>
          <w:i w:val="false"/>
          <w:color w:val="000000"/>
          <w:sz w:val="28"/>
        </w:rPr>
        <w:t xml:space="preserve">
      4) әке болуды тануды; </w:t>
      </w:r>
      <w:r>
        <w:br/>
      </w:r>
      <w:r>
        <w:rPr>
          <w:rFonts w:ascii="Times New Roman"/>
          <w:b w:val="false"/>
          <w:i w:val="false"/>
          <w:color w:val="000000"/>
          <w:sz w:val="28"/>
        </w:rPr>
        <w:t>
      5) құқық белгілейтін құжаттардың (әскери құжаттарды, паспорттарды, жеке куәліктерді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w:t>
      </w:r>
      <w:r>
        <w:br/>
      </w:r>
      <w:r>
        <w:rPr>
          <w:rFonts w:ascii="Times New Roman"/>
          <w:b w:val="false"/>
          <w:i w:val="false"/>
          <w:color w:val="000000"/>
          <w:sz w:val="28"/>
        </w:rPr>
        <w:t>
      6) егер құқық белгілейтін құжат жоғалған және оны өзгеше тәртіппен қалпына келтіру мүмкін болмаған жағдайда жылжымайтын мүлік объектілерін иелену және пайдалану;</w:t>
      </w:r>
      <w:r>
        <w:br/>
      </w:r>
      <w:r>
        <w:rPr>
          <w:rFonts w:ascii="Times New Roman"/>
          <w:b w:val="false"/>
          <w:i w:val="false"/>
          <w:color w:val="000000"/>
          <w:sz w:val="28"/>
        </w:rPr>
        <w:t xml:space="preserve">
      7) егер жазатайым жағдайды өзгеше тәртіппен растау мүмкін болмаса, жазатайым жағдайды; </w:t>
      </w:r>
      <w:r>
        <w:br/>
      </w:r>
      <w:r>
        <w:rPr>
          <w:rFonts w:ascii="Times New Roman"/>
          <w:b w:val="false"/>
          <w:i w:val="false"/>
          <w:color w:val="000000"/>
          <w:sz w:val="28"/>
        </w:rPr>
        <w:t>
      8) азаматтық хал актілерін жазу органдары қайтыс болуды тіркеуден бас тартқан жағдайда, адамның белгілі бір уақытта белгілі бір жағдайларда қайтыс болуын;</w:t>
      </w:r>
      <w:r>
        <w:br/>
      </w:r>
      <w:r>
        <w:rPr>
          <w:rFonts w:ascii="Times New Roman"/>
          <w:b w:val="false"/>
          <w:i w:val="false"/>
          <w:color w:val="000000"/>
          <w:sz w:val="28"/>
        </w:rPr>
        <w:t>
      9) егер нотариаттық әрекет жасайтын адам мұрагерлік мүлікті иелену үшін күшіне ену фактісін растауға қажетті тиісті құжаттардың болмауына немесе жеткіліксіздігіне байланысты мұраға құқық туралы куәлікті арыз берушіге бере алмаса, мұрагерлікті қабылдау және мұрагерліктің ашылу орнын анықтау туралы істерді қарайды.</w:t>
      </w:r>
      <w:r>
        <w:br/>
      </w:r>
      <w:r>
        <w:rPr>
          <w:rFonts w:ascii="Times New Roman"/>
          <w:b w:val="false"/>
          <w:i w:val="false"/>
          <w:color w:val="000000"/>
          <w:sz w:val="28"/>
        </w:rPr>
        <w:t>
      3. Егер заңнамада басқа заңдық маңызы бар фактілерді анықтаудың өзгеше тәртібі көзделмесе оларды сот анықтайды.</w:t>
      </w:r>
    </w:p>
    <w:p>
      <w:pPr>
        <w:spacing w:after="0"/>
        <w:ind w:left="0"/>
        <w:jc w:val="both"/>
      </w:pPr>
      <w:r>
        <w:rPr>
          <w:rFonts w:ascii="Times New Roman"/>
          <w:b w:val="false"/>
          <w:i w:val="false"/>
          <w:color w:val="000000"/>
          <w:sz w:val="28"/>
        </w:rPr>
        <w:t>      306-бап. Заңдық маңызы бар фактілерді анықтауға қажетті шарттар</w:t>
      </w:r>
      <w:r>
        <w:br/>
      </w:r>
      <w:r>
        <w:rPr>
          <w:rFonts w:ascii="Times New Roman"/>
          <w:b w:val="false"/>
          <w:i w:val="false"/>
          <w:color w:val="000000"/>
          <w:sz w:val="28"/>
        </w:rPr>
        <w:t>
      Сот арыз берушінің заңдық маңызы бар фактілерді куәландыратын тиісті құжаттарды өзге тәртіппен алуы мүмкін болмаған кезде не жоғалған құжаттарды қалпына келтіруі мүмкін болмаған кезде ғана осы фактілерді анықтайды.</w:t>
      </w:r>
    </w:p>
    <w:p>
      <w:pPr>
        <w:spacing w:after="0"/>
        <w:ind w:left="0"/>
        <w:jc w:val="both"/>
      </w:pPr>
      <w:r>
        <w:rPr>
          <w:rFonts w:ascii="Times New Roman"/>
          <w:b w:val="false"/>
          <w:i w:val="false"/>
          <w:color w:val="000000"/>
          <w:sz w:val="28"/>
        </w:rPr>
        <w:t>      307-бап. Арыз беру</w:t>
      </w:r>
      <w:r>
        <w:br/>
      </w:r>
      <w:r>
        <w:rPr>
          <w:rFonts w:ascii="Times New Roman"/>
          <w:b w:val="false"/>
          <w:i w:val="false"/>
          <w:color w:val="000000"/>
          <w:sz w:val="28"/>
        </w:rPr>
        <w:t>
      Жылжымайтын мүліктің орналасқан орны бойынша сотқа берілетін заңдық маңызы бар фактілерді анықтау туралы істер бойынша арыз,жылжымайтын мүлікті меншік, шаруашылық жүргізу, жедел басқару құқығында иелену, пайдалану және (немесе) оған иелік ету фактісін қоспағанда, арыз берушінің тұрғылықты жері бойынша сотқа беріледі.</w:t>
      </w:r>
    </w:p>
    <w:p>
      <w:pPr>
        <w:spacing w:after="0"/>
        <w:ind w:left="0"/>
        <w:jc w:val="both"/>
      </w:pPr>
      <w:r>
        <w:rPr>
          <w:rFonts w:ascii="Times New Roman"/>
          <w:b w:val="false"/>
          <w:i w:val="false"/>
          <w:color w:val="000000"/>
          <w:sz w:val="28"/>
        </w:rPr>
        <w:t>      308-бап. Арыздың мазмұны</w:t>
      </w:r>
      <w:r>
        <w:br/>
      </w:r>
      <w:r>
        <w:rPr>
          <w:rFonts w:ascii="Times New Roman"/>
          <w:b w:val="false"/>
          <w:i w:val="false"/>
          <w:color w:val="000000"/>
          <w:sz w:val="28"/>
        </w:rPr>
        <w:t>
      Арызда арыз берушінің осы фактіні қандай мақсатпен анықтауы қажет екендігі көрсетілуге тиіс, сондай-ақ арыз берушінің тиісті құжаттарды алуы мүмкін еместігін не жоғалған құжаттарды қалпына келтіруі мүмкін еместігін растайтын дәлелдемелер келтірілуге тиіс.</w:t>
      </w:r>
    </w:p>
    <w:p>
      <w:pPr>
        <w:spacing w:after="0"/>
        <w:ind w:left="0"/>
        <w:jc w:val="both"/>
      </w:pPr>
      <w:r>
        <w:rPr>
          <w:rFonts w:ascii="Times New Roman"/>
          <w:b w:val="false"/>
          <w:i w:val="false"/>
          <w:color w:val="000000"/>
          <w:sz w:val="28"/>
        </w:rPr>
        <w:t>      309-бап. Соттың арыз бойынша шешімі</w:t>
      </w:r>
      <w:r>
        <w:br/>
      </w:r>
      <w:r>
        <w:rPr>
          <w:rFonts w:ascii="Times New Roman"/>
          <w:b w:val="false"/>
          <w:i w:val="false"/>
          <w:color w:val="000000"/>
          <w:sz w:val="28"/>
        </w:rPr>
        <w:t>
      Заңдық маңызы бар фактіні анықтау туралы соттың шешімі, егер мұндай құқық осы органдар беретін құжаттарды ауыстырмай, тіркелуге жататын болса, тиісті құқықты мемлекеттік тіркеуге және тиісті құжаттарды беруге негіз болып табылады.</w:t>
      </w:r>
    </w:p>
    <w:p>
      <w:pPr>
        <w:spacing w:after="0"/>
        <w:ind w:left="0"/>
        <w:jc w:val="left"/>
      </w:pPr>
      <w:r>
        <w:rPr>
          <w:rFonts w:ascii="Times New Roman"/>
          <w:b/>
          <w:i w:val="false"/>
          <w:color w:val="000000"/>
        </w:rPr>
        <w:t xml:space="preserve"> 33-тарау. БАЛА АСЫРАП АЛУ ТУРАЛЫ АРЫЗДАР БОЙЫНША ІС ЖҮРГІЗУ</w:t>
      </w:r>
    </w:p>
    <w:p>
      <w:pPr>
        <w:spacing w:after="0"/>
        <w:ind w:left="0"/>
        <w:jc w:val="both"/>
      </w:pPr>
      <w:r>
        <w:rPr>
          <w:rFonts w:ascii="Times New Roman"/>
          <w:b w:val="false"/>
          <w:i w:val="false"/>
          <w:color w:val="000000"/>
          <w:sz w:val="28"/>
        </w:rPr>
        <w:t>      310-бап. Арыз беру</w:t>
      </w:r>
      <w:r>
        <w:br/>
      </w:r>
      <w:r>
        <w:rPr>
          <w:rFonts w:ascii="Times New Roman"/>
          <w:b w:val="false"/>
          <w:i w:val="false"/>
          <w:color w:val="000000"/>
          <w:sz w:val="28"/>
        </w:rPr>
        <w:t>
      Жасы кәмелетке толмаған баланы асырап алу (бұдан әрi - асырап алу) туралы арызды бала асырап алуға тілек білдірген азаматтар баланың тұрғылықты (тұратын) жерiндегi кәмелетке толмағандардың істері жөніндегі мамандандырылған ауданаралық сотқа осы Кодекстің 3-тарауында белгіленген соттылық ережелері бойынша бередi.</w:t>
      </w:r>
    </w:p>
    <w:p>
      <w:pPr>
        <w:spacing w:after="0"/>
        <w:ind w:left="0"/>
        <w:jc w:val="both"/>
      </w:pPr>
      <w:r>
        <w:rPr>
          <w:rFonts w:ascii="Times New Roman"/>
          <w:b w:val="false"/>
          <w:i w:val="false"/>
          <w:color w:val="000000"/>
          <w:sz w:val="28"/>
        </w:rPr>
        <w:t>      311-бап. Арыздың мазмұны</w:t>
      </w:r>
      <w:r>
        <w:br/>
      </w:r>
      <w:r>
        <w:rPr>
          <w:rFonts w:ascii="Times New Roman"/>
          <w:b w:val="false"/>
          <w:i w:val="false"/>
          <w:color w:val="000000"/>
          <w:sz w:val="28"/>
        </w:rPr>
        <w:t>
      Бала асырап алу туралы арызда:</w:t>
      </w:r>
      <w:r>
        <w:br/>
      </w:r>
      <w:r>
        <w:rPr>
          <w:rFonts w:ascii="Times New Roman"/>
          <w:b w:val="false"/>
          <w:i w:val="false"/>
          <w:color w:val="000000"/>
          <w:sz w:val="28"/>
        </w:rPr>
        <w:t>
      1) бала асырап алушылардың (асырап алушының) тегі, аты, әкесінің аты, олардың тұрғылықты жері;</w:t>
      </w:r>
      <w:r>
        <w:br/>
      </w:r>
      <w:r>
        <w:rPr>
          <w:rFonts w:ascii="Times New Roman"/>
          <w:b w:val="false"/>
          <w:i w:val="false"/>
          <w:color w:val="000000"/>
          <w:sz w:val="28"/>
        </w:rPr>
        <w:t>
      2) асырап алынатын баланың тегі, аты, әкесінің аты және туған күні, айы, жылы, оның тұрғылықты (тұратын) жері, асырап алынатын баланың ата-аналары, аға-інілері мен апа-қарындастарының бар-жоғы туралы мәліметтер;</w:t>
      </w:r>
      <w:r>
        <w:br/>
      </w:r>
      <w:r>
        <w:rPr>
          <w:rFonts w:ascii="Times New Roman"/>
          <w:b w:val="false"/>
          <w:i w:val="false"/>
          <w:color w:val="000000"/>
          <w:sz w:val="28"/>
        </w:rPr>
        <w:t>
      3) бала асырап алушылардың (асырап алушының) бала асырап алу туралы өтінішін негіздейтін мән-жайлар және осы мән-жайларды растайтын дәлелдемелер;</w:t>
      </w:r>
      <w:r>
        <w:br/>
      </w:r>
      <w:r>
        <w:rPr>
          <w:rFonts w:ascii="Times New Roman"/>
          <w:b w:val="false"/>
          <w:i w:val="false"/>
          <w:color w:val="000000"/>
          <w:sz w:val="28"/>
        </w:rPr>
        <w:t>
      4) бала асырап алушылар (асырап алушы) баланың тууы туралы акт жазбасына тиісті өзгерістер енгізуге тілек білдірген кезде, асырап алынатын баланың тегін, атын, әкесінің атын, оның туған күнін, айын, жылын, асырап алынатын баланың туған жерін өзгерту туралы, баланың тууы туралы акт жазбасына бала асырап алушыларды (асырап алушыны) ата-аналар (ата-ана) ретінде жазу туралы өтініш көрсетілуге тиіс.</w:t>
      </w:r>
    </w:p>
    <w:p>
      <w:pPr>
        <w:spacing w:after="0"/>
        <w:ind w:left="0"/>
        <w:jc w:val="both"/>
      </w:pPr>
      <w:r>
        <w:rPr>
          <w:rFonts w:ascii="Times New Roman"/>
          <w:b w:val="false"/>
          <w:i w:val="false"/>
          <w:color w:val="000000"/>
          <w:sz w:val="28"/>
        </w:rPr>
        <w:t>      312-бап. Бала асырап алу туралы арызға қоса берілетін құжаттар</w:t>
      </w:r>
      <w:r>
        <w:br/>
      </w:r>
      <w:r>
        <w:rPr>
          <w:rFonts w:ascii="Times New Roman"/>
          <w:b w:val="false"/>
          <w:i w:val="false"/>
          <w:color w:val="000000"/>
          <w:sz w:val="28"/>
        </w:rPr>
        <w:t>
      Асырап алу туралы арызға:</w:t>
      </w:r>
      <w:r>
        <w:br/>
      </w:r>
      <w:r>
        <w:rPr>
          <w:rFonts w:ascii="Times New Roman"/>
          <w:b w:val="false"/>
          <w:i w:val="false"/>
          <w:color w:val="000000"/>
          <w:sz w:val="28"/>
        </w:rPr>
        <w:t>
      1) некеде тұрған адамдардың (адамның) баланы асырап алуы кезінде – бала асырап алушылардың (асырап алушының) неке туралы куәлігінің көшірмесі;</w:t>
      </w:r>
      <w:r>
        <w:br/>
      </w:r>
      <w:r>
        <w:rPr>
          <w:rFonts w:ascii="Times New Roman"/>
          <w:b w:val="false"/>
          <w:i w:val="false"/>
          <w:color w:val="000000"/>
          <w:sz w:val="28"/>
        </w:rPr>
        <w:t>
      2) баланы ерлі-зайыптылардың біреуі асырап алған кезде – екінші жұбайының келісімі немесе ерлі-зайыптылардың отбасылық қарым-қатынастарын тоқтатқанын дәлелдейтін құжат. Арызға тиісті құжатты қоса беру мүмкін болмаған кезде арызда осы фактілерді растайтын дәлелдемелер көрсетілуге тиіс;</w:t>
      </w:r>
      <w:r>
        <w:br/>
      </w:r>
      <w:r>
        <w:rPr>
          <w:rFonts w:ascii="Times New Roman"/>
          <w:b w:val="false"/>
          <w:i w:val="false"/>
          <w:color w:val="000000"/>
          <w:sz w:val="28"/>
        </w:rPr>
        <w:t>
      3) бала асырап алушылардың (асырап алушының) денсаулық жағдайы туралы медициналық қорытынды;</w:t>
      </w:r>
      <w:r>
        <w:br/>
      </w:r>
      <w:r>
        <w:rPr>
          <w:rFonts w:ascii="Times New Roman"/>
          <w:b w:val="false"/>
          <w:i w:val="false"/>
          <w:color w:val="000000"/>
          <w:sz w:val="28"/>
        </w:rPr>
        <w:t>
      4) атқаратын қызметі және жалақысы туралы жұмыс орнынан анықтама не табысы туралы өзге құжат;</w:t>
      </w:r>
      <w:r>
        <w:br/>
      </w:r>
      <w:r>
        <w:rPr>
          <w:rFonts w:ascii="Times New Roman"/>
          <w:b w:val="false"/>
          <w:i w:val="false"/>
          <w:color w:val="000000"/>
          <w:sz w:val="28"/>
        </w:rPr>
        <w:t>
      5) тұрғын үй-жайды пайдалану немесе тұрғын-үй жайға меншік құқығын растайтын құжат;</w:t>
      </w:r>
      <w:r>
        <w:br/>
      </w:r>
      <w:r>
        <w:rPr>
          <w:rFonts w:ascii="Times New Roman"/>
          <w:b w:val="false"/>
          <w:i w:val="false"/>
          <w:color w:val="000000"/>
          <w:sz w:val="28"/>
        </w:rPr>
        <w:t>
      6) Қазақстан Республикасының заңнамалық актілерінде көрсетілген өзге де құжаттар қоса берілуге тиіс.</w:t>
      </w:r>
    </w:p>
    <w:p>
      <w:pPr>
        <w:spacing w:after="0"/>
        <w:ind w:left="0"/>
        <w:jc w:val="both"/>
      </w:pPr>
      <w:r>
        <w:rPr>
          <w:rFonts w:ascii="Times New Roman"/>
          <w:b w:val="false"/>
          <w:i w:val="false"/>
          <w:color w:val="000000"/>
          <w:sz w:val="28"/>
        </w:rPr>
        <w:t>      313-бап. Істі сот талқылауына дайындау</w:t>
      </w:r>
      <w:r>
        <w:br/>
      </w:r>
      <w:r>
        <w:rPr>
          <w:rFonts w:ascii="Times New Roman"/>
          <w:b w:val="false"/>
          <w:i w:val="false"/>
          <w:color w:val="000000"/>
          <w:sz w:val="28"/>
        </w:rPr>
        <w:t>
      1. Судья істі соттың талқылауына дайындау кезінде асырап алынатын баланың тұрғылықты (тұрған) жері бойынша қорғаншылық немесе қамқоршылық жөніндегі функцияларды жүзеге асыратын органдарды бала асырап алудың негізділігі туралы және баланың мүддесіне сәйкестігі туралы комиссия қорытындысының негізінде асырап алуға беру туралы рұқсатты сотқа беруді міндеттейді.</w:t>
      </w:r>
      <w:r>
        <w:br/>
      </w:r>
      <w:r>
        <w:rPr>
          <w:rFonts w:ascii="Times New Roman"/>
          <w:b w:val="false"/>
          <w:i w:val="false"/>
          <w:color w:val="000000"/>
          <w:sz w:val="28"/>
        </w:rPr>
        <w:t>
      2. Қорғаншылық және қамқоршылық органдарының қорытындысына:</w:t>
      </w:r>
      <w:r>
        <w:br/>
      </w:r>
      <w:r>
        <w:rPr>
          <w:rFonts w:ascii="Times New Roman"/>
          <w:b w:val="false"/>
          <w:i w:val="false"/>
          <w:color w:val="000000"/>
          <w:sz w:val="28"/>
        </w:rPr>
        <w:t>
      1) асырап алынатын баланың тұрғылықты жері немесе тұрған жері бойынша не бала асырап алушылардың (асырап алушының) тұрғылықты жері бойынша қорғаншылық немесе қамқоршылық жөніндегі функцияны жүзеге асыратын орган жасаған бала асырап алушылардың (асырап алушының) тұрмыс жағдайларын тексеру актісі;</w:t>
      </w:r>
      <w:r>
        <w:br/>
      </w:r>
      <w:r>
        <w:rPr>
          <w:rFonts w:ascii="Times New Roman"/>
          <w:b w:val="false"/>
          <w:i w:val="false"/>
          <w:color w:val="000000"/>
          <w:sz w:val="28"/>
        </w:rPr>
        <w:t>
      2) асырап алынатын баланың тууы туралы куәлігі;</w:t>
      </w:r>
      <w:r>
        <w:br/>
      </w:r>
      <w:r>
        <w:rPr>
          <w:rFonts w:ascii="Times New Roman"/>
          <w:b w:val="false"/>
          <w:i w:val="false"/>
          <w:color w:val="000000"/>
          <w:sz w:val="28"/>
        </w:rPr>
        <w:t xml:space="preserve">
      3) асырап алынатын баланың денсаулық жағдайы, дене бітімінің және ақыл-ойының дамуы туралы медициналық қорытынды; </w:t>
      </w:r>
      <w:r>
        <w:br/>
      </w:r>
      <w:r>
        <w:rPr>
          <w:rFonts w:ascii="Times New Roman"/>
          <w:b w:val="false"/>
          <w:i w:val="false"/>
          <w:color w:val="000000"/>
          <w:sz w:val="28"/>
        </w:rPr>
        <w:t>
      4) он жасқа толған асырап алынатын баланың асырап алуға, сондай-ақ оның атын, әкесінің атын, тегін өзгертуге мүмкіндік беруге және асырап алушыларды (асырап алушыны) оның ата-анасы ретінде жазуға келісімі (егер мұндай келісім Қазақстан Республикасының заңнамасына сәйкес талап етілмейтін жағдайларды қоспағанда);</w:t>
      </w:r>
      <w:r>
        <w:br/>
      </w:r>
      <w:r>
        <w:rPr>
          <w:rFonts w:ascii="Times New Roman"/>
          <w:b w:val="false"/>
          <w:i w:val="false"/>
          <w:color w:val="000000"/>
          <w:sz w:val="28"/>
        </w:rPr>
        <w:t>
      5) «Неке (ерлі-зайыптылық) және отбасы туралы»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көрсетілген жағдайларды қоспағанда, он алты жасқа толмаған ата-аналардың баласын асырап алуға келісімі, сондай-ақ олардың заңды өкілдерінің келісімі, ал заңды өкілдері болмаған кезде қорғаншылық немесе қамқоршылық жөніндегі функцияны жүзеге асыратын органның келісімі;</w:t>
      </w:r>
      <w:r>
        <w:br/>
      </w:r>
      <w:r>
        <w:rPr>
          <w:rFonts w:ascii="Times New Roman"/>
          <w:b w:val="false"/>
          <w:i w:val="false"/>
          <w:color w:val="000000"/>
          <w:sz w:val="28"/>
        </w:rPr>
        <w:t>
      6) баланың қорғаншысының немесе қамқоршысының, патронат тәрбиешінің немесе ата-анасының қамқорлығынсыз қалған бала тұратын білім беру, медициналық және басқа да ұйымдар басшысының баланы асырап алуға келісімі;</w:t>
      </w:r>
      <w:r>
        <w:br/>
      </w:r>
      <w:r>
        <w:rPr>
          <w:rFonts w:ascii="Times New Roman"/>
          <w:b w:val="false"/>
          <w:i w:val="false"/>
          <w:color w:val="000000"/>
          <w:sz w:val="28"/>
        </w:rPr>
        <w:t>
      7) Қазақстан Республикасынан тыс жерде тұрақты тұратын Қазақстан Республикасының азаматтары, шетелдіктер баланы асырап алу кезінде балалардың құқықтарын қорғау саласындағы уәкілетті органда орталықтандырылған есепте тұру фактісін растайтын құжат, сондай-ақ балалардың құқықтарын қорғау саласындағы уәкілетті органның осы баланы бірінші кезекте асырап алуға олардың азаматтығы мен тұрғылықты жеріне қарамастан, туысқандарының не Қазақстан Республикасы азаматтарының құқықтарын іске асырғанын растайтын құжаттар қоса берілуге тиіс.</w:t>
      </w:r>
      <w:r>
        <w:br/>
      </w:r>
      <w:r>
        <w:rPr>
          <w:rFonts w:ascii="Times New Roman"/>
          <w:b w:val="false"/>
          <w:i w:val="false"/>
          <w:color w:val="000000"/>
          <w:sz w:val="28"/>
        </w:rPr>
        <w:t>
      3. Сот қорғаншылық немесе қамқоршылық жөніндегі функцияны жүзеге асыратын органдардан бастапқы, өңірлік, орталықтандырылған есепте тұрған, ата-анасының қамқорлығынсыз қалған жетім балалар туралы ақпаратты жазбаша сұрау салу негізінде сұратып алады.</w:t>
      </w:r>
      <w:r>
        <w:br/>
      </w:r>
      <w:r>
        <w:rPr>
          <w:rFonts w:ascii="Times New Roman"/>
          <w:b w:val="false"/>
          <w:i w:val="false"/>
          <w:color w:val="000000"/>
          <w:sz w:val="28"/>
        </w:rPr>
        <w:t>
      4. Сот қажет болған кезде өзге де құжаттарды сұратуы мүмкін.</w:t>
      </w:r>
    </w:p>
    <w:p>
      <w:pPr>
        <w:spacing w:after="0"/>
        <w:ind w:left="0"/>
        <w:jc w:val="both"/>
      </w:pPr>
      <w:r>
        <w:rPr>
          <w:rFonts w:ascii="Times New Roman"/>
          <w:b w:val="false"/>
          <w:i w:val="false"/>
          <w:color w:val="000000"/>
          <w:sz w:val="28"/>
        </w:rPr>
        <w:t>      314-бап. Арыздарды қарау</w:t>
      </w:r>
      <w:r>
        <w:br/>
      </w:r>
      <w:r>
        <w:rPr>
          <w:rFonts w:ascii="Times New Roman"/>
          <w:b w:val="false"/>
          <w:i w:val="false"/>
          <w:color w:val="000000"/>
          <w:sz w:val="28"/>
        </w:rPr>
        <w:t>
      Баланы асырап алу туралы істерді сот баланы асырап алушылардың (асырап алушының) өздерінің, қорғаншылық және қамқоршылық жөніндегі функцияны жүзеге асыратын орган өкілдерінің, сондай-ақ прокурордың міндетті түрде қатысуымен қарайды.</w:t>
      </w:r>
      <w:r>
        <w:br/>
      </w:r>
      <w:r>
        <w:rPr>
          <w:rFonts w:ascii="Times New Roman"/>
          <w:b w:val="false"/>
          <w:i w:val="false"/>
          <w:color w:val="000000"/>
          <w:sz w:val="28"/>
        </w:rPr>
        <w:t>
      Қажет болған жағдайларда сот асырап алынатын баланың ата-аналарын (ата-анасын) немесе өзге де заңды өкілдерін, оның туысқандарын және басқа да мүдделі адамдарды, сондай-ақ он жасқа толған баланың өзін іске қатысуға тарта алады.</w:t>
      </w:r>
      <w:r>
        <w:br/>
      </w:r>
      <w:r>
        <w:rPr>
          <w:rFonts w:ascii="Times New Roman"/>
          <w:b w:val="false"/>
          <w:i w:val="false"/>
          <w:color w:val="000000"/>
          <w:sz w:val="28"/>
        </w:rPr>
        <w:t>
      Сот баланы асырап алу туралы істерді жабық сот отырысында қарайды.</w:t>
      </w:r>
    </w:p>
    <w:p>
      <w:pPr>
        <w:spacing w:after="0"/>
        <w:ind w:left="0"/>
        <w:jc w:val="both"/>
      </w:pPr>
      <w:r>
        <w:rPr>
          <w:rFonts w:ascii="Times New Roman"/>
          <w:b w:val="false"/>
          <w:i w:val="false"/>
          <w:color w:val="000000"/>
          <w:sz w:val="28"/>
        </w:rPr>
        <w:t>      315-бап. Соттың арыз бойынша шешімі</w:t>
      </w:r>
      <w:r>
        <w:br/>
      </w:r>
      <w:r>
        <w:rPr>
          <w:rFonts w:ascii="Times New Roman"/>
          <w:b w:val="false"/>
          <w:i w:val="false"/>
          <w:color w:val="000000"/>
          <w:sz w:val="28"/>
        </w:rPr>
        <w:t>
      Бала асырап алу туралы арызды қарай отырып, сот арызды қанағаттандыру не оны қанағаттандырудан толық бас тарту немесе бала асырап алушылардың (асырап алушының) өздерін баланың ата-аналары (ата-анасы) ретінде оның тууы туралы акт жазбасына жазу туралы, сондай-ақ баланың туған күнін, айын, жылын және туған жерін өзгерту туралы өтінішін қанағаттандыру бөлігінде бас тарту туралы шешім шығарады.</w:t>
      </w:r>
      <w:r>
        <w:br/>
      </w:r>
      <w:r>
        <w:rPr>
          <w:rFonts w:ascii="Times New Roman"/>
          <w:b w:val="false"/>
          <w:i w:val="false"/>
          <w:color w:val="000000"/>
          <w:sz w:val="28"/>
        </w:rPr>
        <w:t>
      Бала асырап алу туралы арыз қанағаттандырылған кезде бала асырап алушылардың (асырап алушының) және асырап алынған баланың өзара құқықтары мен мiндеттерi сот шешiмi заңды күшiне енген күннен бастап туындайды.</w:t>
      </w:r>
      <w:r>
        <w:br/>
      </w:r>
      <w:r>
        <w:rPr>
          <w:rFonts w:ascii="Times New Roman"/>
          <w:b w:val="false"/>
          <w:i w:val="false"/>
          <w:color w:val="000000"/>
          <w:sz w:val="28"/>
        </w:rPr>
        <w:t>
      Сот шешімінен үзінді көшірме баланы асырап алуды мемлекеттiк тiркеу үшiн соттың орналасқан жері бойынша азаматтық хал актiлерiн жазу органына, сондай-ақ қорғаншылық және қамқоршылық жөніндегі функцияны жүзеге асыратын органға шешім заңды күшіне енген күннен бастап бес жұмыс күні ішінде жiберiледi.</w:t>
      </w:r>
    </w:p>
    <w:p>
      <w:pPr>
        <w:spacing w:after="0"/>
        <w:ind w:left="0"/>
        <w:jc w:val="both"/>
      </w:pPr>
      <w:r>
        <w:rPr>
          <w:rFonts w:ascii="Times New Roman"/>
          <w:b w:val="false"/>
          <w:i w:val="false"/>
          <w:color w:val="000000"/>
          <w:sz w:val="28"/>
        </w:rPr>
        <w:t>      316-бап. Бала асырап алудың күшін жою</w:t>
      </w:r>
      <w:r>
        <w:br/>
      </w:r>
      <w:r>
        <w:rPr>
          <w:rFonts w:ascii="Times New Roman"/>
          <w:b w:val="false"/>
          <w:i w:val="false"/>
          <w:color w:val="000000"/>
          <w:sz w:val="28"/>
        </w:rPr>
        <w:t>
      Бала асырап алудың күшін жою туралы істерді қарау және шешу талап қою іс жүргізу ережелері бойынша жүзеге асырылады.</w:t>
      </w:r>
    </w:p>
    <w:p>
      <w:pPr>
        <w:spacing w:after="0"/>
        <w:ind w:left="0"/>
        <w:jc w:val="left"/>
      </w:pPr>
      <w:r>
        <w:rPr>
          <w:rFonts w:ascii="Times New Roman"/>
          <w:b/>
          <w:i w:val="false"/>
          <w:color w:val="000000"/>
        </w:rPr>
        <w:t xml:space="preserve"> 34-тарау. АЗАМАТТЫ ХАБАР-ОШАРСЫЗ КЕТТІ ДЕП ТАНУ НЕМЕСЕ ҚАЙТЫС БОЛДЫ ДЕП ЖАРИЯЛАУ ТУРАЛЫ ІС ЖҮРГІЗУ</w:t>
      </w:r>
    </w:p>
    <w:p>
      <w:pPr>
        <w:spacing w:after="0"/>
        <w:ind w:left="0"/>
        <w:jc w:val="both"/>
      </w:pPr>
      <w:r>
        <w:rPr>
          <w:rFonts w:ascii="Times New Roman"/>
          <w:b w:val="false"/>
          <w:i w:val="false"/>
          <w:color w:val="000000"/>
          <w:sz w:val="28"/>
        </w:rPr>
        <w:t>      317-бап. Арыз беру</w:t>
      </w:r>
      <w:r>
        <w:br/>
      </w:r>
      <w:r>
        <w:rPr>
          <w:rFonts w:ascii="Times New Roman"/>
          <w:b w:val="false"/>
          <w:i w:val="false"/>
          <w:color w:val="000000"/>
          <w:sz w:val="28"/>
        </w:rPr>
        <w:t>
      1. Азаматты хабар-ошарсыз кетті деп тану туралы немесе азаматты қайтыс болды деп жариялау туралы арыз оны берушінің тұрғылықты жеріндегі не хабар-ошарсыз кеткен азаматтың соңғы мәлім болған тұрғылықты жеріндегі сотқа беріледі.</w:t>
      </w:r>
      <w:r>
        <w:br/>
      </w:r>
      <w:r>
        <w:rPr>
          <w:rFonts w:ascii="Times New Roman"/>
          <w:b w:val="false"/>
          <w:i w:val="false"/>
          <w:color w:val="000000"/>
          <w:sz w:val="28"/>
        </w:rPr>
        <w:t>
      2. Азаматты хабар-ошарсыз кетті деп тану немесе азаматты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адамдардың арызы бойынша басталуы мүмкін.</w:t>
      </w:r>
    </w:p>
    <w:p>
      <w:pPr>
        <w:spacing w:after="0"/>
        <w:ind w:left="0"/>
        <w:jc w:val="both"/>
      </w:pPr>
      <w:r>
        <w:rPr>
          <w:rFonts w:ascii="Times New Roman"/>
          <w:b w:val="false"/>
          <w:i w:val="false"/>
          <w:color w:val="000000"/>
          <w:sz w:val="28"/>
        </w:rPr>
        <w:t>      318-бап. Арыздың мазмұны</w:t>
      </w:r>
      <w:r>
        <w:br/>
      </w:r>
      <w:r>
        <w:rPr>
          <w:rFonts w:ascii="Times New Roman"/>
          <w:b w:val="false"/>
          <w:i w:val="false"/>
          <w:color w:val="000000"/>
          <w:sz w:val="28"/>
        </w:rPr>
        <w:t>
      Арызда оны берушіге азаматты хабар-ошарсыз кетті деп тану немесе оны қайтыс болды деп жариялау қандай мақсат үшін қажет екендігі көрсетілуге тиіс, сондай-ақ азаматтың хабар-ошарсыз кетуін растайтын мән-жайлар не хабар-ошарсыз кеткен адамның қаза табу қаупін төндірген немесе оны белгілі бір жазатайым жағдайдан қайтыс болды деп жорамалдауға негіз болатын мән-жайлар айтылуға тиіс. Әскери қызметшілерге немесе соғыс қимылдарына байланысты хабар-ошарсыз кеткен өзге де азаматтарға қатысты арызда соғыс қимылдарының аяқталған күні көрсетіледі.</w:t>
      </w:r>
    </w:p>
    <w:p>
      <w:pPr>
        <w:spacing w:after="0"/>
        <w:ind w:left="0"/>
        <w:jc w:val="both"/>
      </w:pPr>
      <w:r>
        <w:rPr>
          <w:rFonts w:ascii="Times New Roman"/>
          <w:b w:val="false"/>
          <w:i w:val="false"/>
          <w:color w:val="000000"/>
          <w:sz w:val="28"/>
        </w:rPr>
        <w:t>      319-бап. Істі сот талқылауына дайындау</w:t>
      </w:r>
      <w:r>
        <w:br/>
      </w:r>
      <w:r>
        <w:rPr>
          <w:rFonts w:ascii="Times New Roman"/>
          <w:b w:val="false"/>
          <w:i w:val="false"/>
          <w:color w:val="000000"/>
          <w:sz w:val="28"/>
        </w:rPr>
        <w:t>
      1. Судья істі сот талқылауына дайындау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ішкі істер органдарынан, әскери бөлімдерден ол туралы бар мәліметтерді сұратады.</w:t>
      </w:r>
      <w:r>
        <w:br/>
      </w:r>
      <w:r>
        <w:rPr>
          <w:rFonts w:ascii="Times New Roman"/>
          <w:b w:val="false"/>
          <w:i w:val="false"/>
          <w:color w:val="000000"/>
          <w:sz w:val="28"/>
        </w:rPr>
        <w:t>
      2. Судья істі сот талқылауына дайындау туралы ұйғарымда арыз берушінің есебінен бұқаралық ақпарат құралдарында (аудандық, облыстық, республикалық деңгейдегі, Интернет желісінде, теледидарда) азаматты хабар-ошарсыз кетті деп тану немесе азаматты қайтыс болды деп жариялау туралы іс қозғалғаны туралы жарияланым беруге міндеттейді.</w:t>
      </w:r>
      <w:r>
        <w:br/>
      </w:r>
      <w:r>
        <w:rPr>
          <w:rFonts w:ascii="Times New Roman"/>
          <w:b w:val="false"/>
          <w:i w:val="false"/>
          <w:color w:val="000000"/>
          <w:sz w:val="28"/>
        </w:rPr>
        <w:t xml:space="preserve">
      Жарияланым сот белгілеген мерзімде жүргізіледі және: </w:t>
      </w:r>
      <w:r>
        <w:br/>
      </w:r>
      <w:r>
        <w:rPr>
          <w:rFonts w:ascii="Times New Roman"/>
          <w:b w:val="false"/>
          <w:i w:val="false"/>
          <w:color w:val="000000"/>
          <w:sz w:val="28"/>
        </w:rPr>
        <w:t>
      1) азаматты хабар-ошарсыз кетті деп тану немесе қайтыс болды деп жариялау туралы арыз келіп түскен соттың атауын;</w:t>
      </w:r>
      <w:r>
        <w:br/>
      </w:r>
      <w:r>
        <w:rPr>
          <w:rFonts w:ascii="Times New Roman"/>
          <w:b w:val="false"/>
          <w:i w:val="false"/>
          <w:color w:val="000000"/>
          <w:sz w:val="28"/>
        </w:rPr>
        <w:t>
      2) арыз берушінің аты-жөнін және оның тұрғылықты жерін (егер арыз заңды тұлғадан келіп түссе, орналасқан жерін);</w:t>
      </w:r>
      <w:r>
        <w:br/>
      </w:r>
      <w:r>
        <w:rPr>
          <w:rFonts w:ascii="Times New Roman"/>
          <w:b w:val="false"/>
          <w:i w:val="false"/>
          <w:color w:val="000000"/>
          <w:sz w:val="28"/>
        </w:rPr>
        <w:t>
      3) жоғалып кеткен адамның тегін, атын, әкесінің атын, туған жері мен соңғы жұмыс орнын;</w:t>
      </w:r>
      <w:r>
        <w:br/>
      </w:r>
      <w:r>
        <w:rPr>
          <w:rFonts w:ascii="Times New Roman"/>
          <w:b w:val="false"/>
          <w:i w:val="false"/>
          <w:color w:val="000000"/>
          <w:sz w:val="28"/>
        </w:rPr>
        <w:t>
      4) азаматтың жүрген жері туралы мәліметтері бар адамдарға жарияланым берілген күннен бастап үш ай мерзімде сотқаол туралы хабарлауды ұсынуды қамтуға тиіс.</w:t>
      </w:r>
      <w:r>
        <w:br/>
      </w:r>
      <w:r>
        <w:rPr>
          <w:rFonts w:ascii="Times New Roman"/>
          <w:b w:val="false"/>
          <w:i w:val="false"/>
          <w:color w:val="000000"/>
          <w:sz w:val="28"/>
        </w:rPr>
        <w:t>
      3.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r>
        <w:br/>
      </w:r>
      <w:r>
        <w:rPr>
          <w:rFonts w:ascii="Times New Roman"/>
          <w:b w:val="false"/>
          <w:i w:val="false"/>
          <w:color w:val="000000"/>
          <w:sz w:val="28"/>
        </w:rPr>
        <w:t>
      Судья қамқоршылық немесе қорғаншылық жөніндегі функцияны жүзеге асыратын органға жоғалып кеткен азаматтың мүлкін күзету және басқару үшін қамқоршы тағайындауды ұсына алады.</w:t>
      </w:r>
    </w:p>
    <w:p>
      <w:pPr>
        <w:spacing w:after="0"/>
        <w:ind w:left="0"/>
        <w:jc w:val="both"/>
      </w:pPr>
      <w:r>
        <w:rPr>
          <w:rFonts w:ascii="Times New Roman"/>
          <w:b w:val="false"/>
          <w:i w:val="false"/>
          <w:color w:val="000000"/>
          <w:sz w:val="28"/>
        </w:rPr>
        <w:t>      320-бап. Прокурордың қатысуы міндеттілігі</w:t>
      </w:r>
      <w:r>
        <w:br/>
      </w:r>
      <w:r>
        <w:rPr>
          <w:rFonts w:ascii="Times New Roman"/>
          <w:b w:val="false"/>
          <w:i w:val="false"/>
          <w:color w:val="000000"/>
          <w:sz w:val="28"/>
        </w:rPr>
        <w:t>
      Азаматты хабар-ошарсыз кеткен деп тану туралы немесе азаматты қайтыс болған деп жариялау туралы істерді сот міндетті түрде прокурордың қатысуымен қарайды.</w:t>
      </w:r>
    </w:p>
    <w:p>
      <w:pPr>
        <w:spacing w:after="0"/>
        <w:ind w:left="0"/>
        <w:jc w:val="both"/>
      </w:pPr>
      <w:r>
        <w:rPr>
          <w:rFonts w:ascii="Times New Roman"/>
          <w:b w:val="false"/>
          <w:i w:val="false"/>
          <w:color w:val="000000"/>
          <w:sz w:val="28"/>
        </w:rPr>
        <w:t xml:space="preserve">      321-бап. Сот шешімінің салдары </w:t>
      </w:r>
      <w:r>
        <w:br/>
      </w:r>
      <w:r>
        <w:rPr>
          <w:rFonts w:ascii="Times New Roman"/>
          <w:b w:val="false"/>
          <w:i w:val="false"/>
          <w:color w:val="000000"/>
          <w:sz w:val="28"/>
        </w:rPr>
        <w:t xml:space="preserve">
      1. Азаматты хабар-ошарсыз кетті деп таныған сот шешімі қамқоршылық немесе қорғаншылық жөніндегі функцияларды жүзеге асыратын органның хабар-ошарсыз кеткен азаматтың мүлкіне оның орналасқан жері бойынша қамқоршы тағайындауына негіз болып табылады. </w:t>
      </w:r>
      <w:r>
        <w:br/>
      </w:r>
      <w:r>
        <w:rPr>
          <w:rFonts w:ascii="Times New Roman"/>
          <w:b w:val="false"/>
          <w:i w:val="false"/>
          <w:color w:val="000000"/>
          <w:sz w:val="28"/>
        </w:rPr>
        <w:t>
      2. Азаматты қайтыс болды деп жариялаған сот шешімі азаматтық хал актілерін жазу органының адамның қайтыс болуы туралы жазбаны азаматтық хал актілерін тіркеу кітабына енгізуіне негіз болып табылады.</w:t>
      </w:r>
      <w:r>
        <w:br/>
      </w:r>
      <w:r>
        <w:rPr>
          <w:rFonts w:ascii="Times New Roman"/>
          <w:b w:val="false"/>
          <w:i w:val="false"/>
          <w:color w:val="000000"/>
          <w:sz w:val="28"/>
        </w:rPr>
        <w:t>
      Қайтыс болды деп жарияланған азаматтың мүлкіне қатысты мұра сот шешімі заңды күшіне енген күннен бастап ашық деп есептеледі.</w:t>
      </w:r>
    </w:p>
    <w:p>
      <w:pPr>
        <w:spacing w:after="0"/>
        <w:ind w:left="0"/>
        <w:jc w:val="both"/>
      </w:pPr>
      <w:r>
        <w:rPr>
          <w:rFonts w:ascii="Times New Roman"/>
          <w:b w:val="false"/>
          <w:i w:val="false"/>
          <w:color w:val="000000"/>
          <w:sz w:val="28"/>
        </w:rPr>
        <w:t>      322-бап. Сот шешімімен хабар-ошарсыз кетті деп танылған немесе</w:t>
      </w:r>
      <w:r>
        <w:br/>
      </w:r>
      <w:r>
        <w:rPr>
          <w:rFonts w:ascii="Times New Roman"/>
          <w:b w:val="false"/>
          <w:i w:val="false"/>
          <w:color w:val="000000"/>
          <w:sz w:val="28"/>
        </w:rPr>
        <w:t>
               қайтыс болды деп жарияланған азаматтың келуі немесе</w:t>
      </w:r>
      <w:r>
        <w:br/>
      </w:r>
      <w:r>
        <w:rPr>
          <w:rFonts w:ascii="Times New Roman"/>
          <w:b w:val="false"/>
          <w:i w:val="false"/>
          <w:color w:val="000000"/>
          <w:sz w:val="28"/>
        </w:rPr>
        <w:t>
               жүрген жерін анықтаудың салдары</w:t>
      </w:r>
      <w:r>
        <w:br/>
      </w:r>
      <w:r>
        <w:rPr>
          <w:rFonts w:ascii="Times New Roman"/>
          <w:b w:val="false"/>
          <w:i w:val="false"/>
          <w:color w:val="000000"/>
          <w:sz w:val="28"/>
        </w:rPr>
        <w:t>
      1. Сот шешімімен хабар-ошарсыз кетті деп танылған немесе қайтыс болды деп жарияланған азамат келген немесе оның жүрген жері анықталған жағдайда бірінші сатыдағы сот жаңа шешіммен өзінің бұрын шығарған шешімінің күшін жояды. Бұл шешім хабар-ошарсыз кетті деп танылған азаматтың мүлкіне қамқоршылық жасауды тоқтату және қайтыс болды деп жарияланған адамның қайтыс болуы туралы азаматтық хал актілерін тіркеу кітабындағы жазбаны жою үшін негіз болып табылады.</w:t>
      </w:r>
      <w:r>
        <w:br/>
      </w:r>
      <w:r>
        <w:rPr>
          <w:rFonts w:ascii="Times New Roman"/>
          <w:b w:val="false"/>
          <w:i w:val="false"/>
          <w:color w:val="000000"/>
          <w:sz w:val="28"/>
        </w:rPr>
        <w:t>
      2. Азаматты хабар-ошарсыз кетті деп тану туралы немесе оны қайтыс болды деп жариялау туралы сот шешімінің күшін жою аталған тұлғалардың мүліктік құқықтарын қалпына келтіру үшін негіз болып табылады.</w:t>
      </w:r>
    </w:p>
    <w:p>
      <w:pPr>
        <w:spacing w:after="0"/>
        <w:ind w:left="0"/>
        <w:jc w:val="left"/>
      </w:pPr>
      <w:r>
        <w:rPr>
          <w:rFonts w:ascii="Times New Roman"/>
          <w:b/>
          <w:i w:val="false"/>
          <w:color w:val="000000"/>
        </w:rPr>
        <w:t xml:space="preserve"> 35-тарау. АЗАМАТТЫҢ ӘРЕКЕТ ҚАБІЛЕТТІЛІГІН ШЕКТЕУ ТУРАЛЫ,</w:t>
      </w:r>
      <w:r>
        <w:br/>
      </w:r>
      <w:r>
        <w:rPr>
          <w:rFonts w:ascii="Times New Roman"/>
          <w:b/>
          <w:i w:val="false"/>
          <w:color w:val="000000"/>
        </w:rPr>
        <w:t>
АЗАМАТТЫ ӘРЕКЕТКЕ ҚАБІЛЕТСІЗ ДЕП ТАНУ ТУРАЛЫ, ОН ТӨРТ ЖАСТАН ОН</w:t>
      </w:r>
      <w:r>
        <w:br/>
      </w:r>
      <w:r>
        <w:rPr>
          <w:rFonts w:ascii="Times New Roman"/>
          <w:b/>
          <w:i w:val="false"/>
          <w:color w:val="000000"/>
        </w:rPr>
        <w:t>
СЕГІЗ ЖАСҚА ДЕЙІНГІ КӘМЕЛЕТКЕ ТОЛМАҒАНДЫ ӨЗ ТАБЫСЫНА ӨЗ БЕТІНШЕ</w:t>
      </w:r>
      <w:r>
        <w:br/>
      </w:r>
      <w:r>
        <w:rPr>
          <w:rFonts w:ascii="Times New Roman"/>
          <w:b/>
          <w:i w:val="false"/>
          <w:color w:val="000000"/>
        </w:rPr>
        <w:t>
ИЕЛІК ЕТУ ҚҰҚЫҒЫН ШЕКТЕУ ТУРАЛЫ НЕМЕСЕ ОДАН АЙЫРУ ТУРАЛЫ ІС ЖҮРГІЗУ</w:t>
      </w:r>
    </w:p>
    <w:p>
      <w:pPr>
        <w:spacing w:after="0"/>
        <w:ind w:left="0"/>
        <w:jc w:val="both"/>
      </w:pPr>
      <w:r>
        <w:rPr>
          <w:rFonts w:ascii="Times New Roman"/>
          <w:b w:val="false"/>
          <w:i w:val="false"/>
          <w:color w:val="000000"/>
          <w:sz w:val="28"/>
        </w:rPr>
        <w:t>      323-бап. Арыз беру</w:t>
      </w:r>
      <w:r>
        <w:br/>
      </w:r>
      <w:r>
        <w:rPr>
          <w:rFonts w:ascii="Times New Roman"/>
          <w:b w:val="false"/>
          <w:i w:val="false"/>
          <w:color w:val="000000"/>
          <w:sz w:val="28"/>
        </w:rPr>
        <w:t>
      1. Азаматты спиртті ішімдіктерге немесе есірткі заттарға, психотроптық заттарға, оларға ұқсас заттарға құнығуы салдарынан әрекет қабілеттілігі шектеулі деп тану туралы іс оның отбасы мүшелерінің, прокурордың, қамқоршылық және қорғаншылық органның арызы бойынша қозғалуы мүмкін.</w:t>
      </w:r>
      <w:r>
        <w:br/>
      </w:r>
      <w:r>
        <w:rPr>
          <w:rFonts w:ascii="Times New Roman"/>
          <w:b w:val="false"/>
          <w:i w:val="false"/>
          <w:color w:val="000000"/>
          <w:sz w:val="28"/>
        </w:rPr>
        <w:t>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не тұрмайтынына қарамастан, отбасы мүшелерінің, жақын туыстарының (ата-анасының, балаларының, аға-інілерінің, апа-қарындастарының), прокурордың, қамқоршылық және қорғаншылық органның, психиатриялық (психоневрологиялық) емдеу мекемесінің арызы бойынша қозғалуы мүмкін.</w:t>
      </w:r>
      <w:r>
        <w:br/>
      </w:r>
      <w:r>
        <w:rPr>
          <w:rFonts w:ascii="Times New Roman"/>
          <w:b w:val="false"/>
          <w:i w:val="false"/>
          <w:color w:val="000000"/>
          <w:sz w:val="28"/>
        </w:rPr>
        <w:t>
      3. Он төрт жастан он сегіз жасқа дейінгі кәмелетке толмағанды өз табысына өз бетінше иелік ету құқығын шектеу туралы немесе одан айыру туралы іс ата-аналарының, бала асырап алушылардың, қорғаншысының не қамқоршылық немесе қорғаншылық жөніндегі функцияны жүзеге асыратын органның немесе прокурордың арызы негізінде қозғалуы мүмкін.</w:t>
      </w:r>
      <w:r>
        <w:br/>
      </w:r>
      <w:r>
        <w:rPr>
          <w:rFonts w:ascii="Times New Roman"/>
          <w:b w:val="false"/>
          <w:i w:val="false"/>
          <w:color w:val="000000"/>
          <w:sz w:val="28"/>
        </w:rPr>
        <w:t>
      4. Азаматты әрекет қабілеттілігі шектеулі, әрекетке қабілетсіз деп тану туралы немесе он төрт жастан он сегіз жасқа дейінгі кәмелетке толмағанды өз табысына өз бетінше иелік ету құқығынан айыру туралы іс қамқоршы белгілеу (тағайындау) жолымен әрекет қабілеттілігі шектеулі, әрекетке қабілетсіз адамның да, осы баптың бірінші және екінші бөліктерінде аталған адамдардың да мүдделерін қорғау мақсатында қозғалады.</w:t>
      </w:r>
      <w:r>
        <w:br/>
      </w:r>
      <w:r>
        <w:rPr>
          <w:rFonts w:ascii="Times New Roman"/>
          <w:b w:val="false"/>
          <w:i w:val="false"/>
          <w:color w:val="000000"/>
          <w:sz w:val="28"/>
        </w:rPr>
        <w:t>
      5. Азаматты әрекет қабілеттілігі шектеулі, әрекетке қабілетсіз деп тану туралы немесе он төрт жастан он сегіз жасқа дейінгі кәмелетке толмағанды өз табысына өз бетінше иелік ету құқығынан айыру туралы арыз осы адамның тұрғылықты жері бойынша, ал егер адам психиатриялық (психоневрологиялық) емдеу мекемесіне жатқызылса, сол мекеменің орналасқан жері бойынша сотқа беріледі.</w:t>
      </w:r>
    </w:p>
    <w:p>
      <w:pPr>
        <w:spacing w:after="0"/>
        <w:ind w:left="0"/>
        <w:jc w:val="both"/>
      </w:pPr>
      <w:r>
        <w:rPr>
          <w:rFonts w:ascii="Times New Roman"/>
          <w:b w:val="false"/>
          <w:i w:val="false"/>
          <w:color w:val="000000"/>
          <w:sz w:val="28"/>
        </w:rPr>
        <w:t xml:space="preserve">      324-бап. Арыздың мазмұны </w:t>
      </w:r>
      <w:r>
        <w:br/>
      </w:r>
      <w:r>
        <w:rPr>
          <w:rFonts w:ascii="Times New Roman"/>
          <w:b w:val="false"/>
          <w:i w:val="false"/>
          <w:color w:val="000000"/>
          <w:sz w:val="28"/>
        </w:rPr>
        <w:t>
      1. Азаматты әрекет қабілеттілігі шектеулі деп тану туралы арызда спиртті ішімдіктерге немесе есірткі заттарға, психотроптық заттарға немесе оларға ұқсас заттарға құныққан адамның өз отбасын ауыр материалдық жағдайда қалдыратынын куәландыратын мән-жайлар жазылуға тиіс.</w:t>
      </w:r>
      <w:r>
        <w:br/>
      </w: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оның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r>
        <w:br/>
      </w:r>
      <w:r>
        <w:rPr>
          <w:rFonts w:ascii="Times New Roman"/>
          <w:b w:val="false"/>
          <w:i w:val="false"/>
          <w:color w:val="000000"/>
          <w:sz w:val="28"/>
        </w:rPr>
        <w:t>
      3. Он төрт жастан он сегіз жасқа дейінгі кәмелетке толмағанның өз еңбекақысына, стипендиясына немесе өзге де табысына өз бетінше иелік ету құқығын шектеу немесе одан айыру туралы арызда кәмелетке толмағанның өз еңбекақысына, стипендиясына немесе өзге де табысына көрінеу жөнсіз иелік ететіні туралы куәландыратын мән-жайлар жазылуға тиіс.</w:t>
      </w:r>
    </w:p>
    <w:p>
      <w:pPr>
        <w:spacing w:after="0"/>
        <w:ind w:left="0"/>
        <w:jc w:val="both"/>
      </w:pPr>
      <w:r>
        <w:rPr>
          <w:rFonts w:ascii="Times New Roman"/>
          <w:b w:val="false"/>
          <w:i w:val="false"/>
          <w:color w:val="000000"/>
          <w:sz w:val="28"/>
        </w:rPr>
        <w:t>      325-бап. Істі сот талқылауына дайындау</w:t>
      </w:r>
      <w:r>
        <w:br/>
      </w:r>
      <w:r>
        <w:rPr>
          <w:rFonts w:ascii="Times New Roman"/>
          <w:b w:val="false"/>
          <w:i w:val="false"/>
          <w:color w:val="000000"/>
          <w:sz w:val="28"/>
        </w:rPr>
        <w:t>
      1. Судья істі сот талқылауына дайындау кезінде қозғалған іс бойынша азаматтың мүдделерін білдіру және қорғау үшін ресми өкіл-адвокат тағайындайды.</w:t>
      </w:r>
      <w:r>
        <w:br/>
      </w:r>
      <w:r>
        <w:rPr>
          <w:rFonts w:ascii="Times New Roman"/>
          <w:b w:val="false"/>
          <w:i w:val="false"/>
          <w:color w:val="000000"/>
          <w:sz w:val="28"/>
        </w:rPr>
        <w:t>
      Ресми өкіл-адвокат заңды өкілдің өкілеттіктерін иеленеді. Мұндай адвокаттың заң көмегі заңға сәйкес бюджет қаражаты есебінен тегін көрсетіледі.</w:t>
      </w:r>
      <w:r>
        <w:br/>
      </w:r>
      <w:r>
        <w:rPr>
          <w:rFonts w:ascii="Times New Roman"/>
          <w:b w:val="false"/>
          <w:i w:val="false"/>
          <w:color w:val="000000"/>
          <w:sz w:val="28"/>
        </w:rPr>
        <w:t xml:space="preserve">
      2. Азаматтың психикалық ауруы немесе психикасының бұзылуы, ақылының кемістігі немесе психикасының өзге де сырқатты хал-жайы туралы жеткілікті деректер болған кезде сот оның психикалық жай-күйін анықтау үшін сот-психиатриялық сараптама тағайындайды. </w:t>
      </w:r>
      <w:r>
        <w:br/>
      </w:r>
      <w:r>
        <w:rPr>
          <w:rFonts w:ascii="Times New Roman"/>
          <w:b w:val="false"/>
          <w:i w:val="false"/>
          <w:color w:val="000000"/>
          <w:sz w:val="28"/>
        </w:rPr>
        <w:t>
      Өзін әрекетке қабілетсіз деп тану туралы өзіне қатысты іс қозғалған адам сараптамадан өтуден көрінеу жалтарған кезде сот психиатрдың қатысуымен сот отырысында азаматты сот-психиатриялық сараптамаға мәжбүрлеп жіберу туралы ұйғарым шығара алады.</w:t>
      </w:r>
    </w:p>
    <w:p>
      <w:pPr>
        <w:spacing w:after="0"/>
        <w:ind w:left="0"/>
        <w:jc w:val="both"/>
      </w:pPr>
      <w:r>
        <w:rPr>
          <w:rFonts w:ascii="Times New Roman"/>
          <w:b w:val="false"/>
          <w:i w:val="false"/>
          <w:color w:val="000000"/>
          <w:sz w:val="28"/>
        </w:rPr>
        <w:t xml:space="preserve">      326-бап. Арызды қарау </w:t>
      </w:r>
      <w:r>
        <w:br/>
      </w:r>
      <w:r>
        <w:rPr>
          <w:rFonts w:ascii="Times New Roman"/>
          <w:b w:val="false"/>
          <w:i w:val="false"/>
          <w:color w:val="000000"/>
          <w:sz w:val="28"/>
        </w:rPr>
        <w:t>
      1. Азаматты әрекет қабілеттілігі шектеулі, әрекетке қабілетсіз деп тану туралы, он төрт жастан он сегіз жасқа дейінгі кәмелетке толмағанның өз еңбекақысына, стипендиясына немесе өзге де табысына өз бетінше иелік ету құқығын шектеу немесе одан айыру туралы арызды сот адамның өзінің, арыз берушінің, прокурордың, қамқоршылық немесе қорғаншылық жөніндегі функцияларды жүзеге асыратын орган өкілінің қатысуымен қарайды.</w:t>
      </w:r>
      <w:r>
        <w:br/>
      </w:r>
      <w:r>
        <w:rPr>
          <w:rFonts w:ascii="Times New Roman"/>
          <w:b w:val="false"/>
          <w:i w:val="false"/>
          <w:color w:val="000000"/>
          <w:sz w:val="28"/>
        </w:rPr>
        <w:t>
      Әрекетке қабілетсіз деп тану туралы өзіне қатысты іс қаралатын азамат, егер оның сот отырысына қатысуы оның өмірі немесе денсаулығы үшін не айналасындағылардың өмірі немесе денсаулығы үшін қауіп төндірмесе, сот отырысына шақырылуға тиіс. Адам өз ұстанымын өзі не өкілдері арқылы баяндауға құқылы.</w:t>
      </w:r>
      <w:r>
        <w:br/>
      </w:r>
      <w:r>
        <w:rPr>
          <w:rFonts w:ascii="Times New Roman"/>
          <w:b w:val="false"/>
          <w:i w:val="false"/>
          <w:color w:val="000000"/>
          <w:sz w:val="28"/>
        </w:rPr>
        <w:t>
      Егер адамды әрекетке қабілетсіз деп тану туралы іс бойынша сот отырысына азаматтың өзі қатысуы оның өмірі немесе денсаулығы үшін не айналасындағылардың өмірі немесе денсаулығы үшін қауіп төндірсе, іс оның тұратын жері бойынша сотта қаралады. Іс стационарлық жағдайларда психиатриялық көмек көрсететін медициналық ұйымда немесе психикалық бұзылулардан зардап шегетін адамдар үшін әлеуметтік қызмет көрсететін стационарлық мекемеде азаматтың өзінің қатысуымен қаралуы мүмкін.</w:t>
      </w:r>
      <w:r>
        <w:br/>
      </w:r>
      <w:r>
        <w:rPr>
          <w:rFonts w:ascii="Times New Roman"/>
          <w:b w:val="false"/>
          <w:i w:val="false"/>
          <w:color w:val="000000"/>
          <w:sz w:val="28"/>
        </w:rPr>
        <w:t>
      2. Көрсетілген санаттағы істерді қарау кезінде арыз беруші сот шығындарын төлеуден босатылады. Сот арыз берген тұлғаның азаматтың әрекетке қабілеттілігін көрінеу негізсіз шектеу немесе одан айыру мақсаттарында теріс пиғылды әрекет жасағанын анықтап, одан істі қарауға байланысты барлық сот шығындарын өндіріп алады.</w:t>
      </w:r>
    </w:p>
    <w:p>
      <w:pPr>
        <w:spacing w:after="0"/>
        <w:ind w:left="0"/>
        <w:jc w:val="both"/>
      </w:pPr>
      <w:r>
        <w:rPr>
          <w:rFonts w:ascii="Times New Roman"/>
          <w:b w:val="false"/>
          <w:i w:val="false"/>
          <w:color w:val="000000"/>
          <w:sz w:val="28"/>
        </w:rPr>
        <w:t>      327-бап. Арыз бойынша соттың шешімі</w:t>
      </w:r>
      <w:r>
        <w:br/>
      </w:r>
      <w:r>
        <w:rPr>
          <w:rFonts w:ascii="Times New Roman"/>
          <w:b w:val="false"/>
          <w:i w:val="false"/>
          <w:color w:val="000000"/>
          <w:sz w:val="28"/>
        </w:rPr>
        <w:t>
      1. Егер азаматты әрекет қабілеттілігі шектеулі немесе әрекетке қабілетсіз деп тануға, он төрт жастан он сегіз жасқа дейінгі кәмелетке толмағанды өзінің еңбекақысына, стипендиясына немесе өзге де табысына өз бетінше иелік ету құқығын шектеу немесе одан айыру туралы негіздердің болмау фактісін анықтаса, сот арызды қанағаттандырудан бас тарту туралы шешім шығарады.</w:t>
      </w:r>
      <w:r>
        <w:br/>
      </w:r>
      <w:r>
        <w:rPr>
          <w:rFonts w:ascii="Times New Roman"/>
          <w:b w:val="false"/>
          <w:i w:val="false"/>
          <w:color w:val="000000"/>
          <w:sz w:val="28"/>
        </w:rPr>
        <w:t>
      2. Азаматтың әрекет қабілеттілігін шектеу туралы, сондай-ақ он төрт жастан он сегіз жасқа дейінгі кәмелетке толмағанның өз еңбекақысына, стипендиясына немесе өзге де табысына өз бетінше иелік ету құқығын шектеу немесе одан айыру туралы сот шешімі қамқоршылық немесе қорғаншылық жөніндегі функцияларды жүзеге асыратын органның қорғаншы тағайындауы үшін негіз болып табылады.</w:t>
      </w:r>
      <w:r>
        <w:br/>
      </w:r>
      <w:r>
        <w:rPr>
          <w:rFonts w:ascii="Times New Roman"/>
          <w:b w:val="false"/>
          <w:i w:val="false"/>
          <w:color w:val="000000"/>
          <w:sz w:val="28"/>
        </w:rPr>
        <w:t>
      3. Азаматты әрекетке қабілетсіз деп тану туралы сот шешімі қамқоршылық және қорғаншылық органының қамқоршы тағайындауы үшін негіз болып табылады.</w:t>
      </w:r>
      <w:r>
        <w:br/>
      </w:r>
      <w:r>
        <w:rPr>
          <w:rFonts w:ascii="Times New Roman"/>
          <w:b w:val="false"/>
          <w:i w:val="false"/>
          <w:color w:val="000000"/>
          <w:sz w:val="28"/>
        </w:rPr>
        <w:t>
      4. Қамқоршылық және қорғаншылық орган әрекет қабілеттілігі шектеулі немесе әрекетке қабілетсіз азаматқа қорғаншы немесе қамқоршы тағайындалғаны туралы он күн мерзім ішінде сотқа хабарлауға тиіс.</w:t>
      </w:r>
      <w:r>
        <w:br/>
      </w:r>
      <w:r>
        <w:rPr>
          <w:rFonts w:ascii="Times New Roman"/>
          <w:b w:val="false"/>
          <w:i w:val="false"/>
          <w:color w:val="000000"/>
          <w:sz w:val="28"/>
        </w:rPr>
        <w:t>
      5. Әрекетке қабілетсіз немесе әрекет қабілеті шектеулі деп танылған азамат осы Кодексте көзделген тәртіппен сот шешіміне шағым беруге құқылы.</w:t>
      </w:r>
    </w:p>
    <w:p>
      <w:pPr>
        <w:spacing w:after="0"/>
        <w:ind w:left="0"/>
        <w:jc w:val="both"/>
      </w:pPr>
      <w:r>
        <w:rPr>
          <w:rFonts w:ascii="Times New Roman"/>
          <w:b w:val="false"/>
          <w:i w:val="false"/>
          <w:color w:val="000000"/>
          <w:sz w:val="28"/>
        </w:rPr>
        <w:t xml:space="preserve">      328-бап. Азаматты әрекетке қабілетті деп тану </w:t>
      </w:r>
      <w:r>
        <w:br/>
      </w:r>
      <w:r>
        <w:rPr>
          <w:rFonts w:ascii="Times New Roman"/>
          <w:b w:val="false"/>
          <w:i w:val="false"/>
          <w:color w:val="000000"/>
          <w:sz w:val="28"/>
        </w:rPr>
        <w:t>
      1. Қазақстан Республикасы Азаматтық кодексі 22-бабының екінші тармағында көзделген жағдайда сот азаматтың өзінің, оның отбасы мүшесінің, қорғаншының, қамқоршылық немесе қорғаншылық жөніндегі функцияларды жүзеге асыратын органның, психиатриялық диспансердің арызы бойынша азаматтың әрекет қабілеттілігін шектеудің күшін жою туралы, он төрт жастан он сегіз жасқа дейінгі кәмелетке толмағанның өз еңбекақысына, стипендиясына немесе өзге де табысына өз бетінше иелік ету құқығын шектеудің немесе айырудың күшін жою туралы шешім шығарады. Сот шешімінің негізінде оған белгіленген қорғаншылық күшін жояды.</w:t>
      </w:r>
      <w:r>
        <w:br/>
      </w:r>
      <w:r>
        <w:rPr>
          <w:rFonts w:ascii="Times New Roman"/>
          <w:b w:val="false"/>
          <w:i w:val="false"/>
          <w:color w:val="000000"/>
          <w:sz w:val="28"/>
        </w:rPr>
        <w:t>
      2. Қазақстан Республикасы Азаматтық кодексінің 26-бабында көзделген жағдайларда сот қамқоршының, психиатриялық емдеу мекемесінің, отбасы мүшесінің, прокурордың, психиатриялық (психоневрологиялық) мекеменің, қамқоршылық немесе қорғаншылық жөніндегі функцияларды жүзеге асыратын органның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қамқоршылық күшін жояды.</w:t>
      </w:r>
    </w:p>
    <w:p>
      <w:pPr>
        <w:spacing w:after="0"/>
        <w:ind w:left="0"/>
        <w:jc w:val="left"/>
      </w:pPr>
      <w:r>
        <w:rPr>
          <w:rFonts w:ascii="Times New Roman"/>
          <w:b/>
          <w:i w:val="false"/>
          <w:color w:val="000000"/>
        </w:rPr>
        <w:t xml:space="preserve"> 36-тарау. КӘМЕЛЕТКЕ ТОЛМАҒАНДЫ ТОЛЫҒЫМЕН ӘРЕКЕТКЕ ҚАБІЛЕТТІ</w:t>
      </w:r>
      <w:r>
        <w:br/>
      </w:r>
      <w:r>
        <w:rPr>
          <w:rFonts w:ascii="Times New Roman"/>
          <w:b/>
          <w:i w:val="false"/>
          <w:color w:val="000000"/>
        </w:rPr>
        <w:t>
(ЭМАНСИПАЦИЯ) ДЕП ЖАРИЯЛАУ ТУРАЛЫ ІС ЖҮРГІЗУ</w:t>
      </w:r>
    </w:p>
    <w:p>
      <w:pPr>
        <w:spacing w:after="0"/>
        <w:ind w:left="0"/>
        <w:jc w:val="both"/>
      </w:pPr>
      <w:r>
        <w:rPr>
          <w:rFonts w:ascii="Times New Roman"/>
          <w:b w:val="false"/>
          <w:i w:val="false"/>
          <w:color w:val="000000"/>
          <w:sz w:val="28"/>
        </w:rPr>
        <w:t>      329-бап. Кәмелетке толмағанды толығымен әрекетке қабілетті деп жариялау туралы арыз беру</w:t>
      </w:r>
      <w:r>
        <w:br/>
      </w:r>
      <w:r>
        <w:rPr>
          <w:rFonts w:ascii="Times New Roman"/>
          <w:b w:val="false"/>
          <w:i w:val="false"/>
          <w:color w:val="000000"/>
          <w:sz w:val="28"/>
        </w:rPr>
        <w:t>
      1. Қазақстан Республикасы Азаматтық кодексінің 22-1-бабында көзделген жағдайда он алты жасқа толған, кәмелетке толмаған бала өзін толығымен әрекетке қабілетті деп жариялау туралы арызбен өзінің тұрғылықты жері бойынша сотқа жүгіне алады.</w:t>
      </w:r>
      <w:r>
        <w:br/>
      </w:r>
      <w:r>
        <w:rPr>
          <w:rFonts w:ascii="Times New Roman"/>
          <w:b w:val="false"/>
          <w:i w:val="false"/>
          <w:color w:val="000000"/>
          <w:sz w:val="28"/>
        </w:rPr>
        <w:t>
      2. Кәмелетке толмағанды толық әрекетке қабілетті деп жариялау туралы арызды сот ата-аналарының (ата-анасының біреуінің), баланы асырап алушылардың немесе қорғаншыларының кәмелетке толмағанды әрекетке толығымен қабілетті деп жариялауға келісімі болмаған кезде қабылдайды.</w:t>
      </w:r>
    </w:p>
    <w:p>
      <w:pPr>
        <w:spacing w:after="0"/>
        <w:ind w:left="0"/>
        <w:jc w:val="both"/>
      </w:pPr>
      <w:r>
        <w:rPr>
          <w:rFonts w:ascii="Times New Roman"/>
          <w:b w:val="false"/>
          <w:i w:val="false"/>
          <w:color w:val="000000"/>
          <w:sz w:val="28"/>
        </w:rPr>
        <w:t>      330-бап. Кәмелетке толмағанды толығымен әрекетке қабілетті деп</w:t>
      </w:r>
      <w:r>
        <w:br/>
      </w:r>
      <w:r>
        <w:rPr>
          <w:rFonts w:ascii="Times New Roman"/>
          <w:b w:val="false"/>
          <w:i w:val="false"/>
          <w:color w:val="000000"/>
          <w:sz w:val="28"/>
        </w:rPr>
        <w:t>
               жариялау туралы арызды қарау</w:t>
      </w:r>
      <w:r>
        <w:br/>
      </w:r>
      <w:r>
        <w:rPr>
          <w:rFonts w:ascii="Times New Roman"/>
          <w:b w:val="false"/>
          <w:i w:val="false"/>
          <w:color w:val="000000"/>
          <w:sz w:val="28"/>
        </w:rPr>
        <w:t>
      Кәмелетке толмағанды толығымен әрекетке қабілетті деп жариялау туралы арызды сот ата-аналарының (ата-анасының біреуінің), баланы асырап алушылардың (асырап алушының), қорғаншыларының, сондай-ақ қамқоршылық және қорғаншылық органы өкілінің, прокурордың қатысуымен қарайды.</w:t>
      </w:r>
    </w:p>
    <w:p>
      <w:pPr>
        <w:spacing w:after="0"/>
        <w:ind w:left="0"/>
        <w:jc w:val="both"/>
      </w:pPr>
      <w:r>
        <w:rPr>
          <w:rFonts w:ascii="Times New Roman"/>
          <w:b w:val="false"/>
          <w:i w:val="false"/>
          <w:color w:val="000000"/>
          <w:sz w:val="28"/>
        </w:rPr>
        <w:t>      331-бап. Кәмелетке толмағанды толығымен әрекетке қабілетті деп</w:t>
      </w:r>
      <w:r>
        <w:br/>
      </w:r>
      <w:r>
        <w:rPr>
          <w:rFonts w:ascii="Times New Roman"/>
          <w:b w:val="false"/>
          <w:i w:val="false"/>
          <w:color w:val="000000"/>
          <w:sz w:val="28"/>
        </w:rPr>
        <w:t>
               жариялау туралы арыз бойынша сот шешімі</w:t>
      </w:r>
      <w:r>
        <w:br/>
      </w:r>
      <w:r>
        <w:rPr>
          <w:rFonts w:ascii="Times New Roman"/>
          <w:b w:val="false"/>
          <w:i w:val="false"/>
          <w:color w:val="000000"/>
          <w:sz w:val="28"/>
        </w:rPr>
        <w:t>
      1. Сот кәмелетке толмағанды толығымен әрекетке қабілетті деп жариялау туралы арызды мәні бойынша қарап, арыз берушіні қанағаттандыратын немесе қанағаттандырудан бас тартатын шешім қабылдайды.</w:t>
      </w:r>
      <w:r>
        <w:br/>
      </w:r>
      <w:r>
        <w:rPr>
          <w:rFonts w:ascii="Times New Roman"/>
          <w:b w:val="false"/>
          <w:i w:val="false"/>
          <w:color w:val="000000"/>
          <w:sz w:val="28"/>
        </w:rPr>
        <w:t>
      2. Он алты жасқа толған кәмелетке толмаған бала арыз қанағаттандырылған кезде эмансипация туралы сот шешімі заңды күшіне енген күннен бастап толығымен әрекетке қабілетті (эмансипацияланған) деп жарияланады.</w:t>
      </w:r>
    </w:p>
    <w:p>
      <w:pPr>
        <w:spacing w:after="0"/>
        <w:ind w:left="0"/>
        <w:jc w:val="left"/>
      </w:pPr>
      <w:r>
        <w:rPr>
          <w:rFonts w:ascii="Times New Roman"/>
          <w:b/>
          <w:i w:val="false"/>
          <w:color w:val="000000"/>
        </w:rPr>
        <w:t xml:space="preserve"> 37-тарау. КӘМЕЛЕТКЕ ТОЛМАҒАНДАРДЫ ДЕВИАНТТЫ МІНЕЗ-ҚҰЛҚЫ БАР</w:t>
      </w:r>
      <w:r>
        <w:br/>
      </w:r>
      <w:r>
        <w:rPr>
          <w:rFonts w:ascii="Times New Roman"/>
          <w:b/>
          <w:i w:val="false"/>
          <w:color w:val="000000"/>
        </w:rPr>
        <w:t>
БАЛАЛАРҒА АРНАЛҒАН АРНАУЛЫ БІЛІМ БЕРУ ҰЙЫМДАРЫНА НЕМЕСЕ ЕРЕКШЕ</w:t>
      </w:r>
      <w:r>
        <w:br/>
      </w:r>
      <w:r>
        <w:rPr>
          <w:rFonts w:ascii="Times New Roman"/>
          <w:b/>
          <w:i w:val="false"/>
          <w:color w:val="000000"/>
        </w:rPr>
        <w:t>
РЕЖИМДЕ ҰСТАЙТЫН ҰЙЫМҒА ЖІБЕРУ ТУРАЛЫ ІС ЖҮРГІЗУ</w:t>
      </w:r>
    </w:p>
    <w:p>
      <w:pPr>
        <w:spacing w:after="0"/>
        <w:ind w:left="0"/>
        <w:jc w:val="both"/>
      </w:pPr>
      <w:r>
        <w:rPr>
          <w:rFonts w:ascii="Times New Roman"/>
          <w:b w:val="false"/>
          <w:i w:val="false"/>
          <w:color w:val="000000"/>
          <w:sz w:val="28"/>
        </w:rPr>
        <w:t>      332-бап. Кәмелетке толмағанды девиантты мінез-құлқы бар</w:t>
      </w:r>
      <w:r>
        <w:br/>
      </w:r>
      <w:r>
        <w:rPr>
          <w:rFonts w:ascii="Times New Roman"/>
          <w:b w:val="false"/>
          <w:i w:val="false"/>
          <w:color w:val="000000"/>
          <w:sz w:val="28"/>
        </w:rPr>
        <w:t>
               балаларға арналған арнаулы білім беру ұйымына немесе</w:t>
      </w:r>
      <w:r>
        <w:br/>
      </w:r>
      <w:r>
        <w:rPr>
          <w:rFonts w:ascii="Times New Roman"/>
          <w:b w:val="false"/>
          <w:i w:val="false"/>
          <w:color w:val="000000"/>
          <w:sz w:val="28"/>
        </w:rPr>
        <w:t>
               ерекше режимде ұстайтын ұйымға орналастыру</w:t>
      </w:r>
      <w:r>
        <w:br/>
      </w:r>
      <w:r>
        <w:rPr>
          <w:rFonts w:ascii="Times New Roman"/>
          <w:b w:val="false"/>
          <w:i w:val="false"/>
          <w:color w:val="000000"/>
          <w:sz w:val="28"/>
        </w:rPr>
        <w:t>
      1.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арызды қамқоршылық немесе қорғаншылық жөніндегі функцияларды жүзеге асыратын орган, ішкі істер органы баланың тұрғылықты (тұрған) жері бойынша кәмелетке толмағандардың істері жөніндегі мамандандырылған ауданаралық сотқа береді.</w:t>
      </w:r>
      <w:r>
        <w:br/>
      </w:r>
      <w:r>
        <w:rPr>
          <w:rFonts w:ascii="Times New Roman"/>
          <w:b w:val="false"/>
          <w:i w:val="false"/>
          <w:color w:val="000000"/>
          <w:sz w:val="28"/>
        </w:rPr>
        <w:t>
      2.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арызда мән-жайлар жазылуға және девиантты мінез-құлқы бар балаларға арналған арнаулы білім беру ұйымына немесе ерекше режимде ұстайтын ұйымға жіберу үшін заңмен көрсетілген негіздердің бар-жоғы туралы және кәмелетке толмағанның оны көрсетілген білім беру ұйымында ұстауға және оқытуға кедергі келтіретін ауруының жоқ екендігі туралы куәландыратын құжаттар ұсынылуға тиіс.</w:t>
      </w:r>
    </w:p>
    <w:p>
      <w:pPr>
        <w:spacing w:after="0"/>
        <w:ind w:left="0"/>
        <w:jc w:val="both"/>
      </w:pPr>
      <w:r>
        <w:rPr>
          <w:rFonts w:ascii="Times New Roman"/>
          <w:b w:val="false"/>
          <w:i w:val="false"/>
          <w:color w:val="000000"/>
          <w:sz w:val="28"/>
        </w:rPr>
        <w:t>      333-бап. Кәмелетке толмағанды девиантты мінез-құлқы бар</w:t>
      </w:r>
      <w:r>
        <w:br/>
      </w:r>
      <w:r>
        <w:rPr>
          <w:rFonts w:ascii="Times New Roman"/>
          <w:b w:val="false"/>
          <w:i w:val="false"/>
          <w:color w:val="000000"/>
          <w:sz w:val="28"/>
        </w:rPr>
        <w:t>
               балаларға арналған арнаулы білім беру ұйымына немесе</w:t>
      </w:r>
      <w:r>
        <w:br/>
      </w:r>
      <w:r>
        <w:rPr>
          <w:rFonts w:ascii="Times New Roman"/>
          <w:b w:val="false"/>
          <w:i w:val="false"/>
          <w:color w:val="000000"/>
          <w:sz w:val="28"/>
        </w:rPr>
        <w:t>
               ерекше режимде ұстайтын ұйымға орналастыру туралы</w:t>
      </w:r>
      <w:r>
        <w:br/>
      </w:r>
      <w:r>
        <w:rPr>
          <w:rFonts w:ascii="Times New Roman"/>
          <w:b w:val="false"/>
          <w:i w:val="false"/>
          <w:color w:val="000000"/>
          <w:sz w:val="28"/>
        </w:rPr>
        <w:t xml:space="preserve">
               арызды қарау </w:t>
      </w:r>
      <w:r>
        <w:br/>
      </w:r>
      <w:r>
        <w:rPr>
          <w:rFonts w:ascii="Times New Roman"/>
          <w:b w:val="false"/>
          <w:i w:val="false"/>
          <w:color w:val="000000"/>
          <w:sz w:val="28"/>
        </w:rPr>
        <w:t>
      1. Сотқа кәмелетке толмаған бала, оның заңды өкілдері, қамқоршылық немесе қорғаншылық жөніндегі функцияларды жүзеге асыратын органның өкілдері, сондай-ақ соттың қалауы бойынша өзге де адамдар шақырылады.</w:t>
      </w:r>
      <w:r>
        <w:br/>
      </w:r>
      <w:r>
        <w:rPr>
          <w:rFonts w:ascii="Times New Roman"/>
          <w:b w:val="false"/>
          <w:i w:val="false"/>
          <w:color w:val="000000"/>
          <w:sz w:val="28"/>
        </w:rPr>
        <w:t>
      2.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арызды қарауға прокурордың қатысуы міндетті болып табылады.</w:t>
      </w:r>
      <w:r>
        <w:br/>
      </w:r>
      <w:r>
        <w:rPr>
          <w:rFonts w:ascii="Times New Roman"/>
          <w:b w:val="false"/>
          <w:i w:val="false"/>
          <w:color w:val="000000"/>
          <w:sz w:val="28"/>
        </w:rPr>
        <w:t>
      3. Арыз беруші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істі қарауға байланысты сот шығындарын төлеуден босатылады.</w:t>
      </w:r>
    </w:p>
    <w:p>
      <w:pPr>
        <w:spacing w:after="0"/>
        <w:ind w:left="0"/>
        <w:jc w:val="both"/>
      </w:pPr>
      <w:r>
        <w:rPr>
          <w:rFonts w:ascii="Times New Roman"/>
          <w:b w:val="false"/>
          <w:i w:val="false"/>
          <w:color w:val="000000"/>
          <w:sz w:val="28"/>
        </w:rPr>
        <w:t>      334-бап. Кәмелетке толмағанды девиантты мінез-құлқы бар</w:t>
      </w:r>
      <w:r>
        <w:br/>
      </w:r>
      <w:r>
        <w:rPr>
          <w:rFonts w:ascii="Times New Roman"/>
          <w:b w:val="false"/>
          <w:i w:val="false"/>
          <w:color w:val="000000"/>
          <w:sz w:val="28"/>
        </w:rPr>
        <w:t>
               балаларға арналған арнаулы білім беру ұйымына немесе</w:t>
      </w:r>
      <w:r>
        <w:br/>
      </w:r>
      <w:r>
        <w:rPr>
          <w:rFonts w:ascii="Times New Roman"/>
          <w:b w:val="false"/>
          <w:i w:val="false"/>
          <w:color w:val="000000"/>
          <w:sz w:val="28"/>
        </w:rPr>
        <w:t>
               ерекше режимде ұстайтын ұйымға орналастыру туралы арыз</w:t>
      </w:r>
      <w:r>
        <w:br/>
      </w:r>
      <w:r>
        <w:rPr>
          <w:rFonts w:ascii="Times New Roman"/>
          <w:b w:val="false"/>
          <w:i w:val="false"/>
          <w:color w:val="000000"/>
          <w:sz w:val="28"/>
        </w:rPr>
        <w:t>
               бойынша сот шешімі</w:t>
      </w:r>
      <w:r>
        <w:br/>
      </w:r>
      <w:r>
        <w:rPr>
          <w:rFonts w:ascii="Times New Roman"/>
          <w:b w:val="false"/>
          <w:i w:val="false"/>
          <w:color w:val="000000"/>
          <w:sz w:val="28"/>
        </w:rPr>
        <w:t>
      1. Судья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арызды мәні бойынша қарап, шешім шығарады, ол бойынша қамқоршылық немесе қорғаншылық жөніндегі функцияларды жүзеге асыратын органның арызы қабылданбайды не қанағаттандырылады.</w:t>
      </w:r>
      <w:r>
        <w:br/>
      </w:r>
      <w:r>
        <w:rPr>
          <w:rFonts w:ascii="Times New Roman"/>
          <w:b w:val="false"/>
          <w:i w:val="false"/>
          <w:color w:val="000000"/>
          <w:sz w:val="28"/>
        </w:rPr>
        <w:t>
      2. Арызды қанағаттандыру туралы шешім кәмелетке толмағанды девиантты мінез-құлқы бар балаларға арналған арнаулы білім беру ұйымына немесе ерекше режимде ұстайтын ұйымға орналастыру үшін негіз болып табылады.</w:t>
      </w:r>
      <w:r>
        <w:br/>
      </w:r>
      <w:r>
        <w:rPr>
          <w:rFonts w:ascii="Times New Roman"/>
          <w:b w:val="false"/>
          <w:i w:val="false"/>
          <w:color w:val="000000"/>
          <w:sz w:val="28"/>
        </w:rPr>
        <w:t>
      3. Кәмелетке толмағанның девиантты мінез-құлқы бар балаларға арналған арнаулы білім беру ұйымында немесе ерекше режимде ұстайтын ұйымда болу мерзімі шешім заңды күшіне енген күннен бастап есептеледі.</w:t>
      </w:r>
    </w:p>
    <w:p>
      <w:pPr>
        <w:spacing w:after="0"/>
        <w:ind w:left="0"/>
        <w:jc w:val="left"/>
      </w:pPr>
      <w:r>
        <w:rPr>
          <w:rFonts w:ascii="Times New Roman"/>
          <w:b/>
          <w:i w:val="false"/>
          <w:color w:val="000000"/>
        </w:rPr>
        <w:t xml:space="preserve"> 38-тарау. АЗАМАТТЫ ПСИХИАТРИЯЛЫҚ СТАЦИОНАРҒА МӘЖБҮРЛЕП ЖАТҚЫЗУ ТУРАЛЫ ІС ЖҮРГІЗУ</w:t>
      </w:r>
    </w:p>
    <w:p>
      <w:pPr>
        <w:spacing w:after="0"/>
        <w:ind w:left="0"/>
        <w:jc w:val="both"/>
      </w:pPr>
      <w:r>
        <w:rPr>
          <w:rFonts w:ascii="Times New Roman"/>
          <w:b w:val="false"/>
          <w:i w:val="false"/>
          <w:color w:val="000000"/>
          <w:sz w:val="28"/>
        </w:rPr>
        <w:t>      335-бап. Азаматты психиатриялық стационарға мәжбүрлеп жатқызу</w:t>
      </w:r>
      <w:r>
        <w:br/>
      </w:r>
      <w:r>
        <w:rPr>
          <w:rFonts w:ascii="Times New Roman"/>
          <w:b w:val="false"/>
          <w:i w:val="false"/>
          <w:color w:val="000000"/>
          <w:sz w:val="28"/>
        </w:rPr>
        <w:t>
               туралы арыз беру</w:t>
      </w:r>
      <w:r>
        <w:br/>
      </w:r>
      <w:r>
        <w:rPr>
          <w:rFonts w:ascii="Times New Roman"/>
          <w:b w:val="false"/>
          <w:i w:val="false"/>
          <w:color w:val="000000"/>
          <w:sz w:val="28"/>
        </w:rPr>
        <w:t>
      1. Азаматты оның келісімінсіз психиатриялық стационарға мәжбүрлеп жатқызу туралы арызды стационарлық жағдайларда психиатриялық көмек көрсететін медициналық ұйымның өкілі психиатриялық ұйым орналасқан жердегі сотқа береді.</w:t>
      </w:r>
      <w:r>
        <w:br/>
      </w:r>
      <w:r>
        <w:rPr>
          <w:rFonts w:ascii="Times New Roman"/>
          <w:b w:val="false"/>
          <w:i w:val="false"/>
          <w:color w:val="000000"/>
          <w:sz w:val="28"/>
        </w:rPr>
        <w:t>
      2. Азаматты психиатриялық стационарға мәжбүрлеп жатқызу үшін заңда көзделген негіздер көрсетілуге тиісті арызға адамды психиатриялық стационарға жатқызудың және оны емдеудің негізділігі туралы шешім қабылдаған психиатриялық ұйымның психиатр-дәрігерлер комиссиясының дәлелді қорытындысы қоса беріледі.</w:t>
      </w:r>
    </w:p>
    <w:p>
      <w:pPr>
        <w:spacing w:after="0"/>
        <w:ind w:left="0"/>
        <w:jc w:val="both"/>
      </w:pPr>
      <w:r>
        <w:rPr>
          <w:rFonts w:ascii="Times New Roman"/>
          <w:b w:val="false"/>
          <w:i w:val="false"/>
          <w:color w:val="000000"/>
          <w:sz w:val="28"/>
        </w:rPr>
        <w:t>      336-бап. Азаматты психиатриялық стационарға мәжбүрлеп жатқызу</w:t>
      </w:r>
      <w:r>
        <w:br/>
      </w:r>
      <w:r>
        <w:rPr>
          <w:rFonts w:ascii="Times New Roman"/>
          <w:b w:val="false"/>
          <w:i w:val="false"/>
          <w:color w:val="000000"/>
          <w:sz w:val="28"/>
        </w:rPr>
        <w:t>
               туралы арыз беру мерзімі</w:t>
      </w:r>
      <w:r>
        <w:br/>
      </w:r>
      <w:r>
        <w:rPr>
          <w:rFonts w:ascii="Times New Roman"/>
          <w:b w:val="false"/>
          <w:i w:val="false"/>
          <w:color w:val="000000"/>
          <w:sz w:val="28"/>
        </w:rPr>
        <w:t>
      1. Азаматты психиатриялық стационарға мәжбүрлеп жатқызу туралы арыз адамды психиатриялық стационарға орналастырған кезден бастап 72 сағаттан кешіктірілмей сотқа беріледі.</w:t>
      </w:r>
      <w:r>
        <w:br/>
      </w:r>
      <w:r>
        <w:rPr>
          <w:rFonts w:ascii="Times New Roman"/>
          <w:b w:val="false"/>
          <w:i w:val="false"/>
          <w:color w:val="000000"/>
          <w:sz w:val="28"/>
        </w:rPr>
        <w:t>
      Сот шешімі шығарылғанға дейін азаматты психиатриялық стационарға мәжбүрлеп жатқызуға «Халық денсаулығы және денсаулық сақтау жүйесі туралы» Қазақстан Республикасы Кодексінің 94-бабы 1-тармағының 2), 3) және 4) тармақшаларында көзделген салдарға жол бермеу мақсатында ғана рұқсат етіледі.</w:t>
      </w:r>
      <w:r>
        <w:br/>
      </w:r>
      <w:r>
        <w:rPr>
          <w:rFonts w:ascii="Times New Roman"/>
          <w:b w:val="false"/>
          <w:i w:val="false"/>
          <w:color w:val="000000"/>
          <w:sz w:val="28"/>
        </w:rPr>
        <w:t>
      Психиатриялық ұйымның әкімшілігі соттың шешімінсіз ауруханаға мәжбүрлеп жатқызудың әрбір жағдайы бойынша азаматты психиатриялық стационарға орналастырған кезден бастап 72 сағаттың ішінде прокурорға жазбаша хабарлама жібереді.</w:t>
      </w:r>
      <w:r>
        <w:br/>
      </w:r>
      <w:r>
        <w:rPr>
          <w:rFonts w:ascii="Times New Roman"/>
          <w:b w:val="false"/>
          <w:i w:val="false"/>
          <w:color w:val="000000"/>
          <w:sz w:val="28"/>
        </w:rPr>
        <w:t>
      2. Істі қозғай отырып, судья сонымен қатар азаматтың психиатриялық стационарда болу уақытын арызды сотта қарауға қажетті мерзімге ұзартады.</w:t>
      </w:r>
    </w:p>
    <w:p>
      <w:pPr>
        <w:spacing w:after="0"/>
        <w:ind w:left="0"/>
        <w:jc w:val="both"/>
      </w:pPr>
      <w:r>
        <w:rPr>
          <w:rFonts w:ascii="Times New Roman"/>
          <w:b w:val="false"/>
          <w:i w:val="false"/>
          <w:color w:val="000000"/>
          <w:sz w:val="28"/>
        </w:rPr>
        <w:t>      337-бап. Азаматты психиатриялық стационарға мәжбүрлеп жатқызу</w:t>
      </w:r>
      <w:r>
        <w:br/>
      </w:r>
      <w:r>
        <w:rPr>
          <w:rFonts w:ascii="Times New Roman"/>
          <w:b w:val="false"/>
          <w:i w:val="false"/>
          <w:color w:val="000000"/>
          <w:sz w:val="28"/>
        </w:rPr>
        <w:t>
               туралы арызды қарау</w:t>
      </w:r>
      <w:r>
        <w:br/>
      </w:r>
      <w:r>
        <w:rPr>
          <w:rFonts w:ascii="Times New Roman"/>
          <w:b w:val="false"/>
          <w:i w:val="false"/>
          <w:color w:val="000000"/>
          <w:sz w:val="28"/>
        </w:rPr>
        <w:t>
      1. Азаматты психиатриялық стационарға мәжбүрлеп жатқызу туралы арызды судья іс қозғалған күннен бастап он жұмыс күні ішінде қарайды. Сот отырысы соттың немесе адам стационарға жатқызылған психиатриялық ұйымның үй-жайында өткізіледі. Егер психиатриялық ұйымның өкілінен алынған мәліметтер бойынша ол адамның психикалық жай-күйі оған психиатриялық ұйымның үй-жайында өткізілетін сот отырысына жеке өзінің қатысуына мүмкіндік берсе, азаматтың өзін ауруханаға мәжбүрлеп жатқызу туралы іс бойынша сот отырысына жеке өзінің қатысуына құқығы бар.</w:t>
      </w:r>
      <w:r>
        <w:br/>
      </w:r>
      <w:r>
        <w:rPr>
          <w:rFonts w:ascii="Times New Roman"/>
          <w:b w:val="false"/>
          <w:i w:val="false"/>
          <w:color w:val="000000"/>
          <w:sz w:val="28"/>
        </w:rPr>
        <w:t>
      2. Іс прокурордың, істің қозғалуына бастамашы болған, азамат жатқызылған медициналық ұйым өкілінің және психиатриялық стационарға мәжбүрлеп жатқызу туралы өзіне қатысты мәселе шешіліп жатқан азамат өкілінің қатысуымен қаралады.</w:t>
      </w:r>
    </w:p>
    <w:p>
      <w:pPr>
        <w:spacing w:after="0"/>
        <w:ind w:left="0"/>
        <w:jc w:val="both"/>
      </w:pPr>
      <w:r>
        <w:rPr>
          <w:rFonts w:ascii="Times New Roman"/>
          <w:b w:val="false"/>
          <w:i w:val="false"/>
          <w:color w:val="000000"/>
          <w:sz w:val="28"/>
        </w:rPr>
        <w:t>      338-бап. Азаматты психиатриялық стационарға мәжбүрлеп жатқызу</w:t>
      </w:r>
      <w:r>
        <w:br/>
      </w:r>
      <w:r>
        <w:rPr>
          <w:rFonts w:ascii="Times New Roman"/>
          <w:b w:val="false"/>
          <w:i w:val="false"/>
          <w:color w:val="000000"/>
          <w:sz w:val="28"/>
        </w:rPr>
        <w:t>
               және емдеу туралы арыз бойынша сот шешімі</w:t>
      </w:r>
      <w:r>
        <w:br/>
      </w:r>
      <w:r>
        <w:rPr>
          <w:rFonts w:ascii="Times New Roman"/>
          <w:b w:val="false"/>
          <w:i w:val="false"/>
          <w:color w:val="000000"/>
          <w:sz w:val="28"/>
        </w:rPr>
        <w:t xml:space="preserve">
      1. Сот арызды мәні бойынша қарап, шешім шығарады, ол бойынша арыз қабылданбайды не қанағаттандырылады. </w:t>
      </w:r>
      <w:r>
        <w:br/>
      </w:r>
      <w:r>
        <w:rPr>
          <w:rFonts w:ascii="Times New Roman"/>
          <w:b w:val="false"/>
          <w:i w:val="false"/>
          <w:color w:val="000000"/>
          <w:sz w:val="28"/>
        </w:rPr>
        <w:t>
      2. Арызды қанағаттандыру туралы шешім азаматты емдеу үшін ауруханаға мәжбүрлеп жатқызуға және заңда көзделген мерзімде оны психиатриялық стационарда одан әрі ұстау үшін негіз болып табылады.</w:t>
      </w:r>
    </w:p>
    <w:p>
      <w:pPr>
        <w:spacing w:after="0"/>
        <w:ind w:left="0"/>
        <w:jc w:val="both"/>
      </w:pPr>
      <w:r>
        <w:rPr>
          <w:rFonts w:ascii="Times New Roman"/>
          <w:b w:val="false"/>
          <w:i w:val="false"/>
          <w:color w:val="000000"/>
          <w:sz w:val="28"/>
        </w:rPr>
        <w:t>      339-бап. Мәжбүрлеп ауруханаға жатқызу және емдеу мерзімін</w:t>
      </w:r>
      <w:r>
        <w:br/>
      </w:r>
      <w:r>
        <w:rPr>
          <w:rFonts w:ascii="Times New Roman"/>
          <w:b w:val="false"/>
          <w:i w:val="false"/>
          <w:color w:val="000000"/>
          <w:sz w:val="28"/>
        </w:rPr>
        <w:t>
               ұзарту туралы арыз беру және оны қарау</w:t>
      </w:r>
      <w:r>
        <w:br/>
      </w:r>
      <w:r>
        <w:rPr>
          <w:rFonts w:ascii="Times New Roman"/>
          <w:b w:val="false"/>
          <w:i w:val="false"/>
          <w:color w:val="000000"/>
          <w:sz w:val="28"/>
        </w:rPr>
        <w:t>
      1. Мәжбүрлеп ауруханаға жатқызу және емдеу мерзімін алты айдан астам мерзімге ұзарту туралы арызды стационарлық жағдайларда психиатриялық көмек көрсететін медициналық ұйым психиатриялық ұйым орналасқан жердегі сотқа береді.</w:t>
      </w:r>
      <w:r>
        <w:br/>
      </w:r>
      <w:r>
        <w:rPr>
          <w:rFonts w:ascii="Times New Roman"/>
          <w:b w:val="false"/>
          <w:i w:val="false"/>
          <w:color w:val="000000"/>
          <w:sz w:val="28"/>
        </w:rPr>
        <w:t>
      2. Мәжбүрлеп ауруханаға жатқызу және емдеу мерзімін ұзарту туралы арызға Қазақстан Республикасының денсаулық сақтау саласындағы заңнамасында белгіленген тәртіппен шығарылған психиатр–дәрігерлердің мәжбүрлеп ауруханаға жатқызу және емдеу мерзімін ұзарту қажеттілігі туралы қорытындысы қоса беріледі.</w:t>
      </w:r>
      <w:r>
        <w:br/>
      </w:r>
      <w:r>
        <w:rPr>
          <w:rFonts w:ascii="Times New Roman"/>
          <w:b w:val="false"/>
          <w:i w:val="false"/>
          <w:color w:val="000000"/>
          <w:sz w:val="28"/>
        </w:rPr>
        <w:t>
      3. Мәжбүрлеп ауруханаға жатқызу және емдеу мерзімін ұзарту туралы арыз осы Кодекстің 344-бабының қағидалары бойынша қаралады.</w:t>
      </w:r>
    </w:p>
    <w:p>
      <w:pPr>
        <w:spacing w:after="0"/>
        <w:ind w:left="0"/>
        <w:jc w:val="both"/>
      </w:pPr>
      <w:r>
        <w:rPr>
          <w:rFonts w:ascii="Times New Roman"/>
          <w:b w:val="false"/>
          <w:i w:val="false"/>
          <w:color w:val="000000"/>
          <w:sz w:val="28"/>
        </w:rPr>
        <w:t>      340-бап. Мәжбүрлеп ауруханаға жатқызу және емдеу мерзімін</w:t>
      </w:r>
      <w:r>
        <w:br/>
      </w:r>
      <w:r>
        <w:rPr>
          <w:rFonts w:ascii="Times New Roman"/>
          <w:b w:val="false"/>
          <w:i w:val="false"/>
          <w:color w:val="000000"/>
          <w:sz w:val="28"/>
        </w:rPr>
        <w:t>
               ұзарту туралы арыз бойынша сот шешімі</w:t>
      </w:r>
      <w:r>
        <w:br/>
      </w: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r>
        <w:br/>
      </w:r>
      <w:r>
        <w:rPr>
          <w:rFonts w:ascii="Times New Roman"/>
          <w:b w:val="false"/>
          <w:i w:val="false"/>
          <w:color w:val="000000"/>
          <w:sz w:val="28"/>
        </w:rPr>
        <w:t>
      2. Азаматты мәжбүрлеп ауруханаға жатқызу және емдеу мерзімін ұзарту туралы арызды қанағаттандыру туралы сот шешімі мәжбүрлеп ауруханаға жатқызу және емдеу мерзімін заңда белгіленген мерзімге ұзарту үшін негіз болып табылады.</w:t>
      </w:r>
      <w:r>
        <w:br/>
      </w:r>
      <w:r>
        <w:rPr>
          <w:rFonts w:ascii="Times New Roman"/>
          <w:b w:val="false"/>
          <w:i w:val="false"/>
          <w:color w:val="000000"/>
          <w:sz w:val="28"/>
        </w:rPr>
        <w:t>
      3. Азаматты ауруханаға мәжбүрлеп жатқызу және емдеу мерзімін ұзарту туралы арызды қабылдамау туралы сот шешімі психиатриялық ұйымнан шығару үшін негіз болып табылады.</w:t>
      </w:r>
    </w:p>
    <w:p>
      <w:pPr>
        <w:spacing w:after="0"/>
        <w:ind w:left="0"/>
        <w:jc w:val="left"/>
      </w:pPr>
      <w:r>
        <w:rPr>
          <w:rFonts w:ascii="Times New Roman"/>
          <w:b/>
          <w:i w:val="false"/>
          <w:color w:val="000000"/>
        </w:rPr>
        <w:t xml:space="preserve"> 39-тарау. АЛКОГОЛИЗММЕН, НАШАҚОРЛЫҚПЕН ЖӘНЕ УЫТҚҰМАРЛЫҚПЕН</w:t>
      </w:r>
      <w:r>
        <w:br/>
      </w:r>
      <w:r>
        <w:rPr>
          <w:rFonts w:ascii="Times New Roman"/>
          <w:b/>
          <w:i w:val="false"/>
          <w:color w:val="000000"/>
        </w:rPr>
        <w:t>
АУЫРАТЫН АЗАМАТТЫ НАРКОЛОГИЯЛЫҚ ҰЙЫМҒА МӘЖБҮРЛЕП ЕМДЕУГЕ ЖІБЕРУ</w:t>
      </w:r>
      <w:r>
        <w:br/>
      </w:r>
      <w:r>
        <w:rPr>
          <w:rFonts w:ascii="Times New Roman"/>
          <w:b/>
          <w:i w:val="false"/>
          <w:color w:val="000000"/>
        </w:rPr>
        <w:t>
ТУРАЛЫ ІС ЖҮРГІЗУ</w:t>
      </w:r>
    </w:p>
    <w:p>
      <w:pPr>
        <w:spacing w:after="0"/>
        <w:ind w:left="0"/>
        <w:jc w:val="both"/>
      </w:pPr>
      <w:r>
        <w:rPr>
          <w:rFonts w:ascii="Times New Roman"/>
          <w:b w:val="false"/>
          <w:i w:val="false"/>
          <w:color w:val="000000"/>
          <w:sz w:val="28"/>
        </w:rPr>
        <w:t>      341-бап. Алкоголизммен, нашақорлықпен және уытқұмарлықпен</w:t>
      </w:r>
      <w:r>
        <w:br/>
      </w:r>
      <w:r>
        <w:rPr>
          <w:rFonts w:ascii="Times New Roman"/>
          <w:b w:val="false"/>
          <w:i w:val="false"/>
          <w:color w:val="000000"/>
          <w:sz w:val="28"/>
        </w:rPr>
        <w:t>
               ауыратын науқасты наркологиялық ұйымда мәжбүрлеп емдеу</w:t>
      </w:r>
      <w:r>
        <w:br/>
      </w:r>
      <w:r>
        <w:rPr>
          <w:rFonts w:ascii="Times New Roman"/>
          <w:b w:val="false"/>
          <w:i w:val="false"/>
          <w:color w:val="000000"/>
          <w:sz w:val="28"/>
        </w:rPr>
        <w:t>
               туралы арыз беру</w:t>
      </w:r>
      <w:r>
        <w:br/>
      </w:r>
      <w:r>
        <w:rPr>
          <w:rFonts w:ascii="Times New Roman"/>
          <w:b w:val="false"/>
          <w:i w:val="false"/>
          <w:color w:val="000000"/>
          <w:sz w:val="28"/>
        </w:rPr>
        <w:t>
      1. Алкоголизммен, нашақорлықпен және уытқұмарлықпен ауыратын науқасты наркологиялық ұйымда оның келісімінсіз мәжбүрлеп емдеу туралы арызды науқастың туыстары, еңбек ұжымдары, қоғамдық ұйымдар, ішкі істер органдары, прокуратура, қамқоршылық және қорғаншылық органдарының бастамасы бойынша науқастың тұрғылықты жері бойынша мемлекеттік денсаулық сақтау ұйымының өкілі береді.</w:t>
      </w:r>
      <w:r>
        <w:br/>
      </w:r>
      <w:r>
        <w:rPr>
          <w:rFonts w:ascii="Times New Roman"/>
          <w:b w:val="false"/>
          <w:i w:val="false"/>
          <w:color w:val="000000"/>
          <w:sz w:val="28"/>
        </w:rPr>
        <w:t>
      Алкоголизммен, нашақорлықпен және уытқұмарлықпен ауыратын, тұрақты тұрғылықты жері жоқ науқасты наркологиялық ұйымда мәжбүрлеп емдеу туралы мәселе шешілген жағдайда арызды осы арызды берген кезде науқастың орналасқан жері бойынша ішкі істер органдары береді.</w:t>
      </w:r>
      <w:r>
        <w:br/>
      </w:r>
      <w:r>
        <w:rPr>
          <w:rFonts w:ascii="Times New Roman"/>
          <w:b w:val="false"/>
          <w:i w:val="false"/>
          <w:color w:val="000000"/>
          <w:sz w:val="28"/>
        </w:rPr>
        <w:t>
      2. Алкоголизммен, нашақорлықпен және уытқұмарлықпен ауыратын науқасты наркологиялық ұйымда мәжбүрлеп емдеу үшін заңда көзделген негіздер көрсетілуге тиіс арызға адамды алкоголизммен, нашақорлықпен және уытқұмарлықпен ауырады деп тану және оған мәжбүрлеп емдеу шараларын қолдану қажеттігі туралы дәлелді медициналық қорытынды қоса беріледі.</w:t>
      </w:r>
    </w:p>
    <w:p>
      <w:pPr>
        <w:spacing w:after="0"/>
        <w:ind w:left="0"/>
        <w:jc w:val="both"/>
      </w:pPr>
      <w:r>
        <w:rPr>
          <w:rFonts w:ascii="Times New Roman"/>
          <w:b w:val="false"/>
          <w:i w:val="false"/>
          <w:color w:val="000000"/>
          <w:sz w:val="28"/>
        </w:rPr>
        <w:t>      342-бап. Алкоголизммен, нашақорлықпен және уытқұмарлықпен</w:t>
      </w:r>
      <w:r>
        <w:br/>
      </w:r>
      <w:r>
        <w:rPr>
          <w:rFonts w:ascii="Times New Roman"/>
          <w:b w:val="false"/>
          <w:i w:val="false"/>
          <w:color w:val="000000"/>
          <w:sz w:val="28"/>
        </w:rPr>
        <w:t>
               ауыратын науқасты наркологиялық ұйымда мәжбүрлеп емдеу</w:t>
      </w:r>
      <w:r>
        <w:br/>
      </w:r>
      <w:r>
        <w:rPr>
          <w:rFonts w:ascii="Times New Roman"/>
          <w:b w:val="false"/>
          <w:i w:val="false"/>
          <w:color w:val="000000"/>
          <w:sz w:val="28"/>
        </w:rPr>
        <w:t>
               туралы арызды қарау</w:t>
      </w:r>
      <w:r>
        <w:br/>
      </w:r>
      <w:r>
        <w:rPr>
          <w:rFonts w:ascii="Times New Roman"/>
          <w:b w:val="false"/>
          <w:i w:val="false"/>
          <w:color w:val="000000"/>
          <w:sz w:val="28"/>
        </w:rPr>
        <w:t>
      1. Судья азаматты психиатриялық стационарға мәжбүрлеп жатқызу туралы арызды арыз іс жүргізуге қабылданған күннен бастап он жұмыс күні ішінде қарайды.</w:t>
      </w:r>
      <w:r>
        <w:br/>
      </w:r>
      <w:r>
        <w:rPr>
          <w:rFonts w:ascii="Times New Roman"/>
          <w:b w:val="false"/>
          <w:i w:val="false"/>
          <w:color w:val="000000"/>
          <w:sz w:val="28"/>
        </w:rPr>
        <w:t>
      2. Іс мәжбүрлеп емделуге жіберілетін науқастың, істің қозғалуына бастамашы болған денсаулық сақтау және ішкі істер органдары өкілінің, науқастың туыстарының, еңбек ұжымдары, қоғамдық бірлестіктер өкілдерінің қатысуымен қаралады.</w:t>
      </w:r>
      <w:r>
        <w:br/>
      </w:r>
      <w:r>
        <w:rPr>
          <w:rFonts w:ascii="Times New Roman"/>
          <w:b w:val="false"/>
          <w:i w:val="false"/>
          <w:color w:val="000000"/>
          <w:sz w:val="28"/>
        </w:rPr>
        <w:t>
      Өзіне қатысты наркологиялық ұйымға мәжбүрлеп емдеуге жіберу туралы іс қозғалған науқас сот отырысына келуден жалтарған жағдайда, сот оны ішкі істер органдарына мәжбүрлеп әкелгізеді.</w:t>
      </w:r>
    </w:p>
    <w:p>
      <w:pPr>
        <w:spacing w:after="0"/>
        <w:ind w:left="0"/>
        <w:jc w:val="both"/>
      </w:pPr>
      <w:r>
        <w:rPr>
          <w:rFonts w:ascii="Times New Roman"/>
          <w:b w:val="false"/>
          <w:i w:val="false"/>
          <w:color w:val="000000"/>
          <w:sz w:val="28"/>
        </w:rPr>
        <w:t>      343-бап. Алкоголизммен, нашақорлықпен және уытқұмарлықпен</w:t>
      </w:r>
      <w:r>
        <w:br/>
      </w:r>
      <w:r>
        <w:rPr>
          <w:rFonts w:ascii="Times New Roman"/>
          <w:b w:val="false"/>
          <w:i w:val="false"/>
          <w:color w:val="000000"/>
          <w:sz w:val="28"/>
        </w:rPr>
        <w:t>
               ауыратын науқасты наркологиялық ұйымда мәжбүрлеп емдеу</w:t>
      </w:r>
      <w:r>
        <w:br/>
      </w:r>
      <w:r>
        <w:rPr>
          <w:rFonts w:ascii="Times New Roman"/>
          <w:b w:val="false"/>
          <w:i w:val="false"/>
          <w:color w:val="000000"/>
          <w:sz w:val="28"/>
        </w:rPr>
        <w:t>
               туралы арыз бойынша сот шешімі</w:t>
      </w:r>
      <w:r>
        <w:br/>
      </w: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r>
        <w:br/>
      </w:r>
      <w:r>
        <w:rPr>
          <w:rFonts w:ascii="Times New Roman"/>
          <w:b w:val="false"/>
          <w:i w:val="false"/>
          <w:color w:val="000000"/>
          <w:sz w:val="28"/>
        </w:rPr>
        <w:t>
      2. Арызды қанағаттандыру туралы шешім азаматты заңда белгіленген мерзімге наркологиялық ұйымға мәжбүрлеп емдеу үшін жіберуге негіз болып табылады.</w:t>
      </w:r>
    </w:p>
    <w:p>
      <w:pPr>
        <w:spacing w:after="0"/>
        <w:ind w:left="0"/>
        <w:jc w:val="both"/>
      </w:pPr>
      <w:r>
        <w:rPr>
          <w:rFonts w:ascii="Times New Roman"/>
          <w:b w:val="false"/>
          <w:i w:val="false"/>
          <w:color w:val="000000"/>
          <w:sz w:val="28"/>
        </w:rPr>
        <w:t>      344-бап. Алкоголизммен, нашақорлықпен және уытқұмарлықпен</w:t>
      </w:r>
      <w:r>
        <w:br/>
      </w:r>
      <w:r>
        <w:rPr>
          <w:rFonts w:ascii="Times New Roman"/>
          <w:b w:val="false"/>
          <w:i w:val="false"/>
          <w:color w:val="000000"/>
          <w:sz w:val="28"/>
        </w:rPr>
        <w:t>
               ауыратын науқасты наркологиялық ұйымда мәжбүрлеп емдеу</w:t>
      </w:r>
      <w:r>
        <w:br/>
      </w:r>
      <w:r>
        <w:rPr>
          <w:rFonts w:ascii="Times New Roman"/>
          <w:b w:val="false"/>
          <w:i w:val="false"/>
          <w:color w:val="000000"/>
          <w:sz w:val="28"/>
        </w:rPr>
        <w:t>
               мерзімін ұзарту туралы арыз беру және қарау</w:t>
      </w:r>
      <w:r>
        <w:br/>
      </w:r>
      <w:r>
        <w:rPr>
          <w:rFonts w:ascii="Times New Roman"/>
          <w:b w:val="false"/>
          <w:i w:val="false"/>
          <w:color w:val="000000"/>
          <w:sz w:val="28"/>
        </w:rPr>
        <w:t>
      1. Алкоголизммен, нашақорлықпен және уытқұмарлықпен ауыратын науқасты заңда көзделген жағдайларда наркологиялық ұйымда мәжбүрлеп емдеу мерзімі осы ұйымның орналасқан жері бойынша наркологиялық ұйым әкімшілігінің арызы бойынша ұзартылуы мүмкін.</w:t>
      </w:r>
      <w:r>
        <w:br/>
      </w:r>
      <w:r>
        <w:rPr>
          <w:rFonts w:ascii="Times New Roman"/>
          <w:b w:val="false"/>
          <w:i w:val="false"/>
          <w:color w:val="000000"/>
          <w:sz w:val="28"/>
        </w:rPr>
        <w:t>
      2. Алкоголизммен, нашақорлықпен және уытқұмарлықпен ауыратын науқасты наркологиялық ұйымда мәжбүрлеп емдеу мерзімін ұзарту туралы арызға мәжбүрлеп емдеу мерзімін ұзартудың қажеттігі туралы медициналық қорытынды қоса беріледі.</w:t>
      </w:r>
    </w:p>
    <w:p>
      <w:pPr>
        <w:spacing w:after="0"/>
        <w:ind w:left="0"/>
        <w:jc w:val="both"/>
      </w:pPr>
      <w:r>
        <w:rPr>
          <w:rFonts w:ascii="Times New Roman"/>
          <w:b w:val="false"/>
          <w:i w:val="false"/>
          <w:color w:val="000000"/>
          <w:sz w:val="28"/>
        </w:rPr>
        <w:t>      345-бап. Алкоголизммен, нашақорлықпен және уытқұмарлықпен</w:t>
      </w:r>
      <w:r>
        <w:br/>
      </w:r>
      <w:r>
        <w:rPr>
          <w:rFonts w:ascii="Times New Roman"/>
          <w:b w:val="false"/>
          <w:i w:val="false"/>
          <w:color w:val="000000"/>
          <w:sz w:val="28"/>
        </w:rPr>
        <w:t>
               ауыратын науқасты наркологиялық ұйымда мәжбүрлеп емдеу</w:t>
      </w:r>
      <w:r>
        <w:br/>
      </w:r>
      <w:r>
        <w:rPr>
          <w:rFonts w:ascii="Times New Roman"/>
          <w:b w:val="false"/>
          <w:i w:val="false"/>
          <w:color w:val="000000"/>
          <w:sz w:val="28"/>
        </w:rPr>
        <w:t>
               мерзімін ұзарту туралы арыз бойынша сот шешімі</w:t>
      </w:r>
      <w:r>
        <w:br/>
      </w:r>
      <w:r>
        <w:rPr>
          <w:rFonts w:ascii="Times New Roman"/>
          <w:b w:val="false"/>
          <w:i w:val="false"/>
          <w:color w:val="000000"/>
          <w:sz w:val="28"/>
        </w:rPr>
        <w:t>
      1. Сот арызды мәні бойынша қарап, шешім шығарады, ол бойынша осы арыз қабылданбайды не қанағаттандырылады.</w:t>
      </w:r>
      <w:r>
        <w:br/>
      </w:r>
      <w:r>
        <w:rPr>
          <w:rFonts w:ascii="Times New Roman"/>
          <w:b w:val="false"/>
          <w:i w:val="false"/>
          <w:color w:val="000000"/>
          <w:sz w:val="28"/>
        </w:rPr>
        <w:t>
      2. Азаматты мәжбүрлеп ауруханаға жатқызу және емдеу мерзімін ұзарту туралы арызды қанағаттандыру туралы сот шешімі алкоголизммен, нашақорлықпен және уытқұмарлықпен ауыратын науқасты наркологиялық ұйымда мәжбүрлеп емдеу мерзімін заңда белгіленген мерзімге ұзарту үшін негіз болып табылады.</w:t>
      </w:r>
      <w:r>
        <w:br/>
      </w:r>
      <w:r>
        <w:rPr>
          <w:rFonts w:ascii="Times New Roman"/>
          <w:b w:val="false"/>
          <w:i w:val="false"/>
          <w:color w:val="000000"/>
          <w:sz w:val="28"/>
        </w:rPr>
        <w:t>
      3. Азаматты мәжбүрлеп ауруханаға жатқызу және емдеу мерзімін ұзарту туралы арызды қабылдамау туралы сот шешімі адамды наркологиялық ұйымнан шығару үшін негіз болып табылады.</w:t>
      </w:r>
    </w:p>
    <w:p>
      <w:pPr>
        <w:spacing w:after="0"/>
        <w:ind w:left="0"/>
        <w:jc w:val="left"/>
      </w:pPr>
      <w:r>
        <w:rPr>
          <w:rFonts w:ascii="Times New Roman"/>
          <w:b/>
          <w:i w:val="false"/>
          <w:color w:val="000000"/>
        </w:rPr>
        <w:t xml:space="preserve"> 40-тарау. ТУБЕРКУЛЕЗДІҢ ЖҰҚПАЛЫ ТҮРІМЕН АУЫРАТЫН ЖӘНЕ ЕМДЕЛУДЕН ЖАЛТАРЫП ЖҮРГЕН АЗАМАТТЫ МӘЖБҮРЛЕП ЕМДЕУ ТУРАЛЫ ІС ЖҮРГІЗУ</w:t>
      </w:r>
    </w:p>
    <w:p>
      <w:pPr>
        <w:spacing w:after="0"/>
        <w:ind w:left="0"/>
        <w:jc w:val="both"/>
      </w:pPr>
      <w:r>
        <w:rPr>
          <w:rFonts w:ascii="Times New Roman"/>
          <w:b w:val="false"/>
          <w:i w:val="false"/>
          <w:color w:val="000000"/>
          <w:sz w:val="28"/>
        </w:rPr>
        <w:t>      346-бап. Туберкулездің жұқпалы түрімен ауыратын және емделуден жалтарып жүрген азаматты мәжбүрлеп емдеу туралы арыз беру</w:t>
      </w:r>
      <w:r>
        <w:br/>
      </w:r>
      <w:r>
        <w:rPr>
          <w:rFonts w:ascii="Times New Roman"/>
          <w:b w:val="false"/>
          <w:i w:val="false"/>
          <w:color w:val="000000"/>
          <w:sz w:val="28"/>
        </w:rPr>
        <w:t>
      1. Туберкулездің жұқпалы түрімен ауыратын азаматты оның келісімінсіз мәжбүрлеп емдеу туралы арызды денсаулық сақтау органдарының (ұйымдарының) өкілі осы науқасты медициналық (диспансерлік) қадағалауды жүзеге асыратын туберкулезге қарсы мекеменің орналасқан жері бойынша немесе науқастың тұрғылықты жері бойынша сотқа береді.</w:t>
      </w:r>
      <w:r>
        <w:br/>
      </w:r>
      <w:r>
        <w:rPr>
          <w:rFonts w:ascii="Times New Roman"/>
          <w:b w:val="false"/>
          <w:i w:val="false"/>
          <w:color w:val="000000"/>
          <w:sz w:val="28"/>
        </w:rPr>
        <w:t>
      2. Туберкулездің жұқпалы түрімен ауыратын азаматты оның келісімінсіз емдеу үшін заңда көзделген негіздер көрсетілуге тиіс арызға денсаулық сақтау ұйымының науқасты туберкулездің жұқпалы түрімен ауырады деп тану туралы қорытындысы, сондай-ақ науқастың дәрігер тағайындаған емнен бас тартуын растайтын құжаттар қоса беріледі.</w:t>
      </w:r>
      <w:r>
        <w:br/>
      </w:r>
      <w:r>
        <w:rPr>
          <w:rFonts w:ascii="Times New Roman"/>
          <w:b w:val="false"/>
          <w:i w:val="false"/>
          <w:color w:val="000000"/>
          <w:sz w:val="28"/>
        </w:rPr>
        <w:t>
      3. Ішкі істер органдары қылмыстық-атқару жүйесінің түзеу мекемесінен босатылатын, туберкулездің жұқпалы түрімен ауыратын азаматқа қатысты арызды түзеу мекемесінің әкімшілігі ол босатылғанға дейін бір ай бұрын түзеу мекемесінің орналасқан жері бойынша сотқа береді.</w:t>
      </w:r>
    </w:p>
    <w:p>
      <w:pPr>
        <w:spacing w:after="0"/>
        <w:ind w:left="0"/>
        <w:jc w:val="both"/>
      </w:pPr>
      <w:r>
        <w:rPr>
          <w:rFonts w:ascii="Times New Roman"/>
          <w:b w:val="false"/>
          <w:i w:val="false"/>
          <w:color w:val="000000"/>
          <w:sz w:val="28"/>
        </w:rPr>
        <w:t>      347-бап. Туберкулездің жұқпалы түрімен ауыратын және емделуден</w:t>
      </w:r>
      <w:r>
        <w:br/>
      </w:r>
      <w:r>
        <w:rPr>
          <w:rFonts w:ascii="Times New Roman"/>
          <w:b w:val="false"/>
          <w:i w:val="false"/>
          <w:color w:val="000000"/>
          <w:sz w:val="28"/>
        </w:rPr>
        <w:t>
               жалтарып жүрген азаматты мәжбүрлеп емдеу туралы арызды</w:t>
      </w:r>
      <w:r>
        <w:br/>
      </w:r>
      <w:r>
        <w:rPr>
          <w:rFonts w:ascii="Times New Roman"/>
          <w:b w:val="false"/>
          <w:i w:val="false"/>
          <w:color w:val="000000"/>
          <w:sz w:val="28"/>
        </w:rPr>
        <w:t>
               қарау</w:t>
      </w:r>
      <w:r>
        <w:br/>
      </w:r>
      <w:r>
        <w:rPr>
          <w:rFonts w:ascii="Times New Roman"/>
          <w:b w:val="false"/>
          <w:i w:val="false"/>
          <w:color w:val="000000"/>
          <w:sz w:val="28"/>
        </w:rPr>
        <w:t>
      1. Туберкулездің жұқпалы түрімен ауыратын және емделуден жалтарып жүрген азаматты мәжбүрлеп емдеу туралы арызды судья арыз соттың іс жүргізуге қабылданған күннен бастап он жұмыс күні ішінде қарайды.</w:t>
      </w:r>
      <w:r>
        <w:br/>
      </w:r>
      <w:r>
        <w:rPr>
          <w:rFonts w:ascii="Times New Roman"/>
          <w:b w:val="false"/>
          <w:i w:val="false"/>
          <w:color w:val="000000"/>
          <w:sz w:val="28"/>
        </w:rPr>
        <w:t>
      2. Іс мәжбүрлеп емделуге жіберілетін азаматтың қатысуымен сот отырысы залында не осы науқасқа медициналық (диспансерлік) бақылауды жүзеге асыратын туберкулезге қарсы мекеменің орналасқан жері бойынша қаралады.</w:t>
      </w:r>
      <w:r>
        <w:br/>
      </w:r>
      <w:r>
        <w:rPr>
          <w:rFonts w:ascii="Times New Roman"/>
          <w:b w:val="false"/>
          <w:i w:val="false"/>
          <w:color w:val="000000"/>
          <w:sz w:val="28"/>
        </w:rPr>
        <w:t>
      Туберкулезге қарсы мамандандырылған ұйымның деректері бойынша осы адам аурудың таралу қаупін төндіретін жағдайда, мәжбүрлеп емдеуге жіберу туралы ұсыныс енгізген денсаулық сақтау ұйымының немесе ішкі істер органдарының қылмыстық-атқару жүйесі өкілінің және прокурордың қатысуымен іс адамның қатысуынсыз не болған кезде бейнебайланыс құралдары пайдаланыла отырып қаралуы мүмкін.</w:t>
      </w:r>
      <w:r>
        <w:br/>
      </w:r>
      <w:r>
        <w:rPr>
          <w:rFonts w:ascii="Times New Roman"/>
          <w:b w:val="false"/>
          <w:i w:val="false"/>
          <w:color w:val="000000"/>
          <w:sz w:val="28"/>
        </w:rPr>
        <w:t>
      3. Іс азаматтың, мәжбүрлеп емдеуге жіберу туралы ұсыныс енгізген денсаулық сақтау ұйымының немесе ішкі істер органдарының қылмыстық-атқару жүйесі өкілінің және прокурордың қатысуымен қаралады. Іс науқасқа медициналық (диспансерлік) бақылауды жүзеге асыратын туберкулезге қарсы мекеменің орналасқан жері бойынша қаралуы мүмкін.</w:t>
      </w:r>
      <w:r>
        <w:br/>
      </w:r>
      <w:r>
        <w:rPr>
          <w:rFonts w:ascii="Times New Roman"/>
          <w:b w:val="false"/>
          <w:i w:val="false"/>
          <w:color w:val="000000"/>
          <w:sz w:val="28"/>
        </w:rPr>
        <w:t>
      Туберкулезге қарсы мамандандырылған ұйымның деректері бойынша адам аурудың таралу қаупін төндіретін жағдайда, іс адамның қатысуынсыз не бейнебайланыс құралдары пайдаланыла отырып қаралуы мүмкін.</w:t>
      </w:r>
    </w:p>
    <w:p>
      <w:pPr>
        <w:spacing w:after="0"/>
        <w:ind w:left="0"/>
        <w:jc w:val="both"/>
      </w:pPr>
      <w:r>
        <w:rPr>
          <w:rFonts w:ascii="Times New Roman"/>
          <w:b w:val="false"/>
          <w:i w:val="false"/>
          <w:color w:val="000000"/>
          <w:sz w:val="28"/>
        </w:rPr>
        <w:t>      348-бап. Туберкулездің жұқпалы түрімен ауыратын және емделуден</w:t>
      </w:r>
      <w:r>
        <w:br/>
      </w:r>
      <w:r>
        <w:rPr>
          <w:rFonts w:ascii="Times New Roman"/>
          <w:b w:val="false"/>
          <w:i w:val="false"/>
          <w:color w:val="000000"/>
          <w:sz w:val="28"/>
        </w:rPr>
        <w:t>
               жалтарып жүрген азаматты мәжбүрлеп емдеу туралы арыз</w:t>
      </w:r>
      <w:r>
        <w:br/>
      </w:r>
      <w:r>
        <w:rPr>
          <w:rFonts w:ascii="Times New Roman"/>
          <w:b w:val="false"/>
          <w:i w:val="false"/>
          <w:color w:val="000000"/>
          <w:sz w:val="28"/>
        </w:rPr>
        <w:t>
               бойынша сот шешімі</w:t>
      </w:r>
      <w:r>
        <w:br/>
      </w: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r>
        <w:br/>
      </w:r>
      <w:r>
        <w:rPr>
          <w:rFonts w:ascii="Times New Roman"/>
          <w:b w:val="false"/>
          <w:i w:val="false"/>
          <w:color w:val="000000"/>
          <w:sz w:val="28"/>
        </w:rPr>
        <w:t>
      2. Арызды қанағаттандыру туралы шешім туберкулездің жұқпалы түрімен ауыратын азаматты туберкулезге қарсы мамандандырылған ұйымға заңда белгіленген мерзімге мәжбүрлеп емдеуге жіберу үшін негіз болып табылады.</w:t>
      </w:r>
      <w:r>
        <w:br/>
      </w:r>
      <w:r>
        <w:rPr>
          <w:rFonts w:ascii="Times New Roman"/>
          <w:b w:val="false"/>
          <w:i w:val="false"/>
          <w:color w:val="000000"/>
          <w:sz w:val="28"/>
        </w:rPr>
        <w:t>
      3. Туберкулездің жұқпалы түрімен ауыратын, жазаны өтеу кезеңінде толық емделу курсын өтпеген, мекемеден босатылған азаматты мәжбүрлеп емдеу Қазақстан Республикасының Қылмыстық-атқару кодексінде белгіленген тәртіппен босатылған жері бойынша мамандандырылған туберкулезге қарсы ұйымдарда жүзеге асырылады.</w:t>
      </w:r>
      <w:r>
        <w:br/>
      </w:r>
      <w:r>
        <w:rPr>
          <w:rFonts w:ascii="Times New Roman"/>
          <w:b w:val="false"/>
          <w:i w:val="false"/>
          <w:color w:val="000000"/>
          <w:sz w:val="28"/>
        </w:rPr>
        <w:t>
      4. Туберкулездің жұқпалы түрімен ауыратын азаматты мәжбүрлеп емдеуге жіберу туралы сот шешімін орындау қылмыстық-атқару жүйесі органдарына жүктеледі.</w:t>
      </w:r>
      <w:r>
        <w:br/>
      </w:r>
      <w:r>
        <w:rPr>
          <w:rFonts w:ascii="Times New Roman"/>
          <w:b w:val="false"/>
          <w:i w:val="false"/>
          <w:color w:val="000000"/>
          <w:sz w:val="28"/>
        </w:rPr>
        <w:t>
      5. Туберкулездің жұқпалы түрімен ауыратын, мекемеден босатылатын азаматты мәжбүрлеп емдеуге жіберу туралы сот шешімін орындауды мекеменің хабарламасы негізінде ішкі істер органдары жүзеге асырады.</w:t>
      </w:r>
    </w:p>
    <w:p>
      <w:pPr>
        <w:spacing w:after="0"/>
        <w:ind w:left="0"/>
        <w:jc w:val="left"/>
      </w:pPr>
      <w:r>
        <w:rPr>
          <w:rFonts w:ascii="Times New Roman"/>
          <w:b/>
          <w:i w:val="false"/>
          <w:color w:val="000000"/>
        </w:rPr>
        <w:t xml:space="preserve"> 41-тарау. ҚАРЖЫ ҰЙЫМДАРЫН, БАНК КОНГЛОМЕРАТЫНА КІРЕТІН ЖӘНЕ</w:t>
      </w:r>
      <w:r>
        <w:br/>
      </w:r>
      <w:r>
        <w:rPr>
          <w:rFonts w:ascii="Times New Roman"/>
          <w:b/>
          <w:i w:val="false"/>
          <w:color w:val="000000"/>
        </w:rPr>
        <w:t>
ҚАРЖЫ ҰЙЫМДАРЫ БОЛЫП ТАБЫЛМАЙТЫН БАНК ХОЛДИНГІН ЖӘНЕ (НЕМЕСЕ)</w:t>
      </w:r>
      <w:r>
        <w:br/>
      </w:r>
      <w:r>
        <w:rPr>
          <w:rFonts w:ascii="Times New Roman"/>
          <w:b/>
          <w:i w:val="false"/>
          <w:color w:val="000000"/>
        </w:rPr>
        <w:t>
ОЛАРДЫҢ МҮЛКІН ҚАЙТА ҚҰРЫЛЫМДАУ ТУРАЛЫ ІС ЖҮРГІЗУ</w:t>
      </w:r>
    </w:p>
    <w:p>
      <w:pPr>
        <w:spacing w:after="0"/>
        <w:ind w:left="0"/>
        <w:jc w:val="both"/>
      </w:pPr>
      <w:r>
        <w:rPr>
          <w:rFonts w:ascii="Times New Roman"/>
          <w:b w:val="false"/>
          <w:i w:val="false"/>
          <w:color w:val="000000"/>
          <w:sz w:val="28"/>
        </w:rPr>
        <w:t>      349-бап. Қаржы ұйымдарын, банк конгломератына кіретін және</w:t>
      </w:r>
      <w:r>
        <w:br/>
      </w:r>
      <w:r>
        <w:rPr>
          <w:rFonts w:ascii="Times New Roman"/>
          <w:b w:val="false"/>
          <w:i w:val="false"/>
          <w:color w:val="000000"/>
          <w:sz w:val="28"/>
        </w:rPr>
        <w:t>
               қаржы ұйымдары болып табылмайтын банк холдингін және</w:t>
      </w:r>
      <w:r>
        <w:br/>
      </w:r>
      <w:r>
        <w:rPr>
          <w:rFonts w:ascii="Times New Roman"/>
          <w:b w:val="false"/>
          <w:i w:val="false"/>
          <w:color w:val="000000"/>
          <w:sz w:val="28"/>
        </w:rPr>
        <w:t>
               (немесе) олардың мүлкін қайта құрылымдау туралы</w:t>
      </w:r>
      <w:r>
        <w:br/>
      </w:r>
      <w:r>
        <w:rPr>
          <w:rFonts w:ascii="Times New Roman"/>
          <w:b w:val="false"/>
          <w:i w:val="false"/>
          <w:color w:val="000000"/>
          <w:sz w:val="28"/>
        </w:rPr>
        <w:t>
               істерді қарау</w:t>
      </w:r>
      <w:r>
        <w:br/>
      </w:r>
      <w:r>
        <w:rPr>
          <w:rFonts w:ascii="Times New Roman"/>
          <w:b w:val="false"/>
          <w:i w:val="false"/>
          <w:color w:val="000000"/>
          <w:sz w:val="28"/>
        </w:rPr>
        <w:t>
      Қаржы ұйымдарын, банк конгломератына кіретін және қаржы ұйымдары болып табылмайтын банк холдингін және (немесе) олардың мүлкін қайта құрылымдау туралы істерді Қазақстан Республикасының заңнамасында белгіленген ерекшеліктерімен осы Кодексте көзделген жалпы ережелер бойынша мамандандырылған ауданаралық экономикалық сот қарайды.</w:t>
      </w:r>
      <w:r>
        <w:br/>
      </w:r>
      <w:r>
        <w:rPr>
          <w:rFonts w:ascii="Times New Roman"/>
          <w:b w:val="false"/>
          <w:i w:val="false"/>
          <w:color w:val="000000"/>
          <w:sz w:val="28"/>
        </w:rPr>
        <w:t>
      Осы тараудың ережелері Қазақстан Республикасының заңдарында көзделген жағдайларда банк конгломератына кіретін және қаржы ұйымы болып табылмайтын банк холдингін және (немесе) олардың мүлкін қайта құрылымдауды жүргізуіне қолданылады.</w:t>
      </w:r>
    </w:p>
    <w:p>
      <w:pPr>
        <w:spacing w:after="0"/>
        <w:ind w:left="0"/>
        <w:jc w:val="both"/>
      </w:pPr>
      <w:r>
        <w:rPr>
          <w:rFonts w:ascii="Times New Roman"/>
          <w:b w:val="false"/>
          <w:i w:val="false"/>
          <w:color w:val="000000"/>
          <w:sz w:val="28"/>
        </w:rPr>
        <w:t>      350-бап. Қайта құрылымдау туралы арыз беру</w:t>
      </w:r>
      <w:r>
        <w:br/>
      </w:r>
      <w:r>
        <w:rPr>
          <w:rFonts w:ascii="Times New Roman"/>
          <w:b w:val="false"/>
          <w:i w:val="false"/>
          <w:color w:val="000000"/>
          <w:sz w:val="28"/>
        </w:rPr>
        <w:t xml:space="preserve">
      1. Қаржы ұйымын қайта құрылымдау туралы арызды қаржы ұйымы мамандандырылған ауданаралық экономикалық сотқа береді. </w:t>
      </w:r>
      <w:r>
        <w:br/>
      </w:r>
      <w:r>
        <w:rPr>
          <w:rFonts w:ascii="Times New Roman"/>
          <w:b w:val="false"/>
          <w:i w:val="false"/>
          <w:color w:val="000000"/>
          <w:sz w:val="28"/>
        </w:rPr>
        <w:t xml:space="preserve">
      2. Қаржы ұйымын қайта құрылымдау үшін заңмен көзделген негіз көрсетілуге тиіс қайта құрылымдау туралы арызға: </w:t>
      </w:r>
      <w:r>
        <w:br/>
      </w:r>
      <w:r>
        <w:rPr>
          <w:rFonts w:ascii="Times New Roman"/>
          <w:b w:val="false"/>
          <w:i w:val="false"/>
          <w:color w:val="000000"/>
          <w:sz w:val="28"/>
        </w:rPr>
        <w:t xml:space="preserve">
      1) қаржы ұйымы директорлар кеңесінің қайта құрылымдауды жүргізу туралы шешімі; </w:t>
      </w:r>
      <w:r>
        <w:br/>
      </w:r>
      <w:r>
        <w:rPr>
          <w:rFonts w:ascii="Times New Roman"/>
          <w:b w:val="false"/>
          <w:i w:val="false"/>
          <w:color w:val="000000"/>
          <w:sz w:val="28"/>
        </w:rPr>
        <w:t>
      2) қаржы ұйымын қайта құрылымдау мәселелері бойынша Қазақстан Республикасының Ұлттық Банкімен қаржы ұйымының жазбаша келісімі;</w:t>
      </w:r>
      <w:r>
        <w:br/>
      </w:r>
      <w:r>
        <w:rPr>
          <w:rFonts w:ascii="Times New Roman"/>
          <w:b w:val="false"/>
          <w:i w:val="false"/>
          <w:color w:val="000000"/>
          <w:sz w:val="28"/>
        </w:rPr>
        <w:t xml:space="preserve">
      3) мынадай ақпарат: </w:t>
      </w:r>
      <w:r>
        <w:br/>
      </w:r>
      <w:r>
        <w:rPr>
          <w:rFonts w:ascii="Times New Roman"/>
          <w:b w:val="false"/>
          <w:i w:val="false"/>
          <w:color w:val="000000"/>
          <w:sz w:val="28"/>
        </w:rPr>
        <w:t xml:space="preserve">
      қайта құрылымдауды жүргізудің тәртібі мен мерзімі; </w:t>
      </w:r>
      <w:r>
        <w:br/>
      </w:r>
      <w:r>
        <w:rPr>
          <w:rFonts w:ascii="Times New Roman"/>
          <w:b w:val="false"/>
          <w:i w:val="false"/>
          <w:color w:val="000000"/>
          <w:sz w:val="28"/>
        </w:rPr>
        <w:t xml:space="preserve">
      қайта құрылымданатын активтер мен міндеттемелердің тізбесі; </w:t>
      </w:r>
      <w:r>
        <w:br/>
      </w:r>
      <w:r>
        <w:rPr>
          <w:rFonts w:ascii="Times New Roman"/>
          <w:b w:val="false"/>
          <w:i w:val="false"/>
          <w:color w:val="000000"/>
          <w:sz w:val="28"/>
        </w:rPr>
        <w:t xml:space="preserve">
      қайта құрылымдау шеңберінде жүргізілетін іс-шаралар; </w:t>
      </w:r>
      <w:r>
        <w:br/>
      </w:r>
      <w:r>
        <w:rPr>
          <w:rFonts w:ascii="Times New Roman"/>
          <w:b w:val="false"/>
          <w:i w:val="false"/>
          <w:color w:val="000000"/>
          <w:sz w:val="28"/>
        </w:rPr>
        <w:t>
      активтер мен міндеттемелерді қайта құрылымдаудан алынатын болжамды қаржылық нәтижелер;</w:t>
      </w:r>
      <w:r>
        <w:br/>
      </w: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беріледі.</w:t>
      </w:r>
    </w:p>
    <w:p>
      <w:pPr>
        <w:spacing w:after="0"/>
        <w:ind w:left="0"/>
        <w:jc w:val="both"/>
      </w:pPr>
      <w:r>
        <w:rPr>
          <w:rFonts w:ascii="Times New Roman"/>
          <w:b w:val="false"/>
          <w:i w:val="false"/>
          <w:color w:val="000000"/>
          <w:sz w:val="28"/>
        </w:rPr>
        <w:t xml:space="preserve">      351-бап. Арызды қарау </w:t>
      </w:r>
      <w:r>
        <w:br/>
      </w:r>
      <w:r>
        <w:rPr>
          <w:rFonts w:ascii="Times New Roman"/>
          <w:b w:val="false"/>
          <w:i w:val="false"/>
          <w:color w:val="000000"/>
          <w:sz w:val="28"/>
        </w:rPr>
        <w:t>
      Сот қаржы ұйымын қайта құрылымдау туралы арызды ол соттың іс жүргізуге қабылданған күннен бастап бес күн ішінде қарайды.</w:t>
      </w:r>
    </w:p>
    <w:p>
      <w:pPr>
        <w:spacing w:after="0"/>
        <w:ind w:left="0"/>
        <w:jc w:val="both"/>
      </w:pPr>
      <w:r>
        <w:rPr>
          <w:rFonts w:ascii="Times New Roman"/>
          <w:b w:val="false"/>
          <w:i w:val="false"/>
          <w:color w:val="000000"/>
          <w:sz w:val="28"/>
        </w:rPr>
        <w:t xml:space="preserve">      352-бап. Арыз бойынша сот шешімі </w:t>
      </w:r>
      <w:r>
        <w:br/>
      </w:r>
      <w:r>
        <w:rPr>
          <w:rFonts w:ascii="Times New Roman"/>
          <w:b w:val="false"/>
          <w:i w:val="false"/>
          <w:color w:val="000000"/>
          <w:sz w:val="28"/>
        </w:rPr>
        <w:t>
      1. Сот қаржы ұйымын қайта құрылымдау туралы арызды қарап, қаржы ұйымын қайта құрылымдауды жүргізу туралы шешім шығарады, онда:</w:t>
      </w:r>
      <w:r>
        <w:br/>
      </w:r>
      <w:r>
        <w:rPr>
          <w:rFonts w:ascii="Times New Roman"/>
          <w:b w:val="false"/>
          <w:i w:val="false"/>
          <w:color w:val="000000"/>
          <w:sz w:val="28"/>
        </w:rPr>
        <w:t>
      1) қаржы ұйымының атауы;</w:t>
      </w:r>
      <w:r>
        <w:br/>
      </w:r>
      <w:r>
        <w:rPr>
          <w:rFonts w:ascii="Times New Roman"/>
          <w:b w:val="false"/>
          <w:i w:val="false"/>
          <w:color w:val="000000"/>
          <w:sz w:val="28"/>
        </w:rPr>
        <w:t>
      2) қайта құрылымдаудың мерзімі және қайта құрылымдауды жүргізуге, кредиторлар жиналысын шақыруға және өткізуге жауапты қаржы ұйымының лауазымды адамдары белгіленіп, қаржы ұйымын қайта құрылымдауды жүргізу туралы нұсқау қамтылуға тиіс.</w:t>
      </w:r>
      <w:r>
        <w:br/>
      </w:r>
      <w:r>
        <w:rPr>
          <w:rFonts w:ascii="Times New Roman"/>
          <w:b w:val="false"/>
          <w:i w:val="false"/>
          <w:color w:val="000000"/>
          <w:sz w:val="28"/>
        </w:rPr>
        <w:t>
      2. Қаржы ұйымын қайта құрылымдауды жүргізу туралы сот шешімі заңды күшіне енген кезден бастап:</w:t>
      </w:r>
      <w:r>
        <w:br/>
      </w:r>
      <w:r>
        <w:rPr>
          <w:rFonts w:ascii="Times New Roman"/>
          <w:b w:val="false"/>
          <w:i w:val="false"/>
          <w:color w:val="000000"/>
          <w:sz w:val="28"/>
        </w:rPr>
        <w:t>
      1) мыналар:</w:t>
      </w:r>
      <w:r>
        <w:br/>
      </w:r>
      <w:r>
        <w:rPr>
          <w:rFonts w:ascii="Times New Roman"/>
          <w:b w:val="false"/>
          <w:i w:val="false"/>
          <w:color w:val="000000"/>
          <w:sz w:val="28"/>
        </w:rPr>
        <w:t>
      қайта құрылымдау болжанып отырған мiндеттемелер бойынша талаптарды қанағаттандыру туралы соттардың, төрелiктің және аралық соттардың бұрын қабылдаған шешiмдерiнің;</w:t>
      </w:r>
      <w:r>
        <w:br/>
      </w:r>
      <w:r>
        <w:rPr>
          <w:rFonts w:ascii="Times New Roman"/>
          <w:b w:val="false"/>
          <w:i w:val="false"/>
          <w:color w:val="000000"/>
          <w:sz w:val="28"/>
        </w:rPr>
        <w:t>
      қайта құрылымдауды жүргiзу туралы сот шешiмi күшiне енгенге дейiн және қаржы ұйымын қайта құрылымдау кезеңiнде мәлiмделген, өздерінің алдындағы міндеттемелер қайта құрылымданады деп болжанып отырған қаржы ұйымы кредиторлары талаптарының орындалуы тоқтатыла тұрады;</w:t>
      </w:r>
      <w:r>
        <w:br/>
      </w:r>
      <w:r>
        <w:rPr>
          <w:rFonts w:ascii="Times New Roman"/>
          <w:b w:val="false"/>
          <w:i w:val="false"/>
          <w:color w:val="000000"/>
          <w:sz w:val="28"/>
        </w:rPr>
        <w:t>
      2) қаржы ұйымының мүлкін өндіріп алуға жол берілмейді.</w:t>
      </w:r>
      <w:r>
        <w:br/>
      </w:r>
      <w:r>
        <w:rPr>
          <w:rFonts w:ascii="Times New Roman"/>
          <w:b w:val="false"/>
          <w:i w:val="false"/>
          <w:color w:val="000000"/>
          <w:sz w:val="28"/>
        </w:rPr>
        <w:t>
      3. Қаржы ұйымын қайта құрылымдауды жүргізу туралы заңды күшіне енген сот шешімінің көшірмесі қаржы ұйымына, Қазақстан Республикасының Ұлттық Банкіне және аумақ бойынша тиісті әділет органына жіберіледі.</w:t>
      </w:r>
    </w:p>
    <w:p>
      <w:pPr>
        <w:spacing w:after="0"/>
        <w:ind w:left="0"/>
        <w:jc w:val="both"/>
      </w:pPr>
      <w:r>
        <w:rPr>
          <w:rFonts w:ascii="Times New Roman"/>
          <w:b w:val="false"/>
          <w:i w:val="false"/>
          <w:color w:val="000000"/>
          <w:sz w:val="28"/>
        </w:rPr>
        <w:t>      353-бап. Соттың қайта құрылымдау жоспарын бекітуі</w:t>
      </w:r>
      <w:r>
        <w:br/>
      </w: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p>
    <w:p>
      <w:pPr>
        <w:spacing w:after="0"/>
        <w:ind w:left="0"/>
        <w:jc w:val="both"/>
      </w:pPr>
      <w:r>
        <w:rPr>
          <w:rFonts w:ascii="Times New Roman"/>
          <w:b w:val="false"/>
          <w:i w:val="false"/>
          <w:color w:val="000000"/>
          <w:sz w:val="28"/>
        </w:rPr>
        <w:t>      354-бап. Соттың қайта құрылымдауды тоқтату туралы шешімі</w:t>
      </w:r>
      <w:r>
        <w:br/>
      </w:r>
      <w:r>
        <w:rPr>
          <w:rFonts w:ascii="Times New Roman"/>
          <w:b w:val="false"/>
          <w:i w:val="false"/>
          <w:color w:val="000000"/>
          <w:sz w:val="28"/>
        </w:rPr>
        <w:t>
      1. Соттың қаржы ұйымын қайта құрылымдауды тоқтату туралы шешімі Қазақстан Республикасы Ұлттық Банкінің арызы бойынша мына негіздер бойынша:</w:t>
      </w:r>
      <w:r>
        <w:br/>
      </w: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r>
        <w:br/>
      </w:r>
      <w:r>
        <w:rPr>
          <w:rFonts w:ascii="Times New Roman"/>
          <w:b w:val="false"/>
          <w:i w:val="false"/>
          <w:color w:val="000000"/>
          <w:sz w:val="28"/>
        </w:rPr>
        <w:t>
      2) қайта құрылымдау жоспарында көзделген шаралар кешенінің жүзеге асырылуы;</w:t>
      </w:r>
      <w:r>
        <w:br/>
      </w:r>
      <w:r>
        <w:rPr>
          <w:rFonts w:ascii="Times New Roman"/>
          <w:b w:val="false"/>
          <w:i w:val="false"/>
          <w:color w:val="000000"/>
          <w:sz w:val="28"/>
        </w:rPr>
        <w:t>
      3) қаржы ұйымын қайта құрылымдау:</w:t>
      </w:r>
      <w:r>
        <w:br/>
      </w:r>
      <w:r>
        <w:rPr>
          <w:rFonts w:ascii="Times New Roman"/>
          <w:b w:val="false"/>
          <w:i w:val="false"/>
          <w:color w:val="000000"/>
          <w:sz w:val="28"/>
        </w:rPr>
        <w:t>
      қаржы ұйымын қайта құрылымдау қаржы ұйымы қызметінің қаржылық нәтижелерін жақсартуға әкеп соқпайтынына жеткілікті негіздердің болуы;</w:t>
      </w:r>
      <w:r>
        <w:br/>
      </w:r>
      <w:r>
        <w:rPr>
          <w:rFonts w:ascii="Times New Roman"/>
          <w:b w:val="false"/>
          <w:i w:val="false"/>
          <w:color w:val="000000"/>
          <w:sz w:val="28"/>
        </w:rPr>
        <w:t>
      Қазақстан Республикасының заңдарында көзделген тәртіппен алынған қаржы ұйымы кредиторлары мақұлдауының болмауы;</w:t>
      </w:r>
      <w:r>
        <w:br/>
      </w:r>
      <w:r>
        <w:rPr>
          <w:rFonts w:ascii="Times New Roman"/>
          <w:b w:val="false"/>
          <w:i w:val="false"/>
          <w:color w:val="000000"/>
          <w:sz w:val="28"/>
        </w:rPr>
        <w:t>
      қайта құрылымдау жоспарында көзделген іс-шаралардың орындалмауы;</w:t>
      </w:r>
      <w:r>
        <w:br/>
      </w:r>
      <w:r>
        <w:rPr>
          <w:rFonts w:ascii="Times New Roman"/>
          <w:b w:val="false"/>
          <w:i w:val="false"/>
          <w:color w:val="000000"/>
          <w:sz w:val="28"/>
        </w:rPr>
        <w:t>
      қайта құрылымдау кезеңінде уәкілетті орган қабылдаған нұсқамалары орындалмаған жағдайда мерзімінен бұрын тоқтатылу негіздері бойынша қабылданады.</w:t>
      </w:r>
      <w:r>
        <w:br/>
      </w:r>
      <w:r>
        <w:rPr>
          <w:rFonts w:ascii="Times New Roman"/>
          <w:b w:val="false"/>
          <w:i w:val="false"/>
          <w:color w:val="000000"/>
          <w:sz w:val="28"/>
        </w:rPr>
        <w:t>
      Қайта құрылымдау жоспарында көзделген шаралар кешенiн жүзеге асыру, оларды орындай отырып, қайта құрылымданған мiндеттемелер бойынша талаптарды қанағаттандыру туралы соттардың, төрелiктің және аралық соттардың бұрын қабылдаған шешiмдерi бойынша міндеттемелердiң тоқтатылуына әкеп соғады.</w:t>
      </w:r>
      <w:r>
        <w:br/>
      </w:r>
      <w:r>
        <w:rPr>
          <w:rFonts w:ascii="Times New Roman"/>
          <w:b w:val="false"/>
          <w:i w:val="false"/>
          <w:color w:val="000000"/>
          <w:sz w:val="28"/>
        </w:rPr>
        <w:t>
      2. Осы баптың бірінші бөлігінде көрсетілген Қазақстан Республикасы Ұлттық Банкінің арызын сот оны іс жүргізуіне қабылдаған күннен бастап бес жұмыс күні ішінде қарайды.</w:t>
      </w:r>
    </w:p>
    <w:p>
      <w:pPr>
        <w:spacing w:after="0"/>
        <w:ind w:left="0"/>
        <w:jc w:val="left"/>
      </w:pPr>
      <w:r>
        <w:rPr>
          <w:rFonts w:ascii="Times New Roman"/>
          <w:b/>
          <w:i w:val="false"/>
          <w:color w:val="000000"/>
        </w:rPr>
        <w:t xml:space="preserve"> 42-тарау. ОҢАЛТУ ЖӘНЕ БАНКРОТТЫҚ ТУРАЛЫ ІС ЖҮРГІЗУ</w:t>
      </w:r>
    </w:p>
    <w:p>
      <w:pPr>
        <w:spacing w:after="0"/>
        <w:ind w:left="0"/>
        <w:jc w:val="both"/>
      </w:pPr>
      <w:r>
        <w:rPr>
          <w:rFonts w:ascii="Times New Roman"/>
          <w:b w:val="false"/>
          <w:i w:val="false"/>
          <w:color w:val="000000"/>
          <w:sz w:val="28"/>
        </w:rPr>
        <w:t>      355-бап. Дара кәсіпкерлер мен заңды тұлғалардың банкроттығы,</w:t>
      </w:r>
      <w:r>
        <w:br/>
      </w:r>
      <w:r>
        <w:rPr>
          <w:rFonts w:ascii="Times New Roman"/>
          <w:b w:val="false"/>
          <w:i w:val="false"/>
          <w:color w:val="000000"/>
          <w:sz w:val="28"/>
        </w:rPr>
        <w:t>
               заңды тұлғаларды жеделдетілген оңалту және оңалту</w:t>
      </w:r>
      <w:r>
        <w:br/>
      </w:r>
      <w:r>
        <w:rPr>
          <w:rFonts w:ascii="Times New Roman"/>
          <w:b w:val="false"/>
          <w:i w:val="false"/>
          <w:color w:val="000000"/>
          <w:sz w:val="28"/>
        </w:rPr>
        <w:t>
               туралы iстердi қарау</w:t>
      </w:r>
      <w:r>
        <w:br/>
      </w:r>
      <w:r>
        <w:rPr>
          <w:rFonts w:ascii="Times New Roman"/>
          <w:b w:val="false"/>
          <w:i w:val="false"/>
          <w:color w:val="000000"/>
          <w:sz w:val="28"/>
        </w:rPr>
        <w:t>
      Сот дара кәсіпкерлер мен заңды тұлғалардың банкроттығы, заңды тұлғаларды жеделдетілген оңалту және оңалту туралы iстердi оңалту және банкроттық туралы заңнамада белгіленген ерекшеліктермен осы Кодексте көзделген жалпы қағидалар бойынша қарайды.</w:t>
      </w:r>
    </w:p>
    <w:p>
      <w:pPr>
        <w:spacing w:after="0"/>
        <w:ind w:left="0"/>
        <w:jc w:val="left"/>
      </w:pPr>
      <w:r>
        <w:rPr>
          <w:rFonts w:ascii="Times New Roman"/>
          <w:b/>
          <w:i w:val="false"/>
          <w:color w:val="000000"/>
        </w:rPr>
        <w:t xml:space="preserve"> 43-тарау. ЖЫЛЖЫМАЛЫ ЗАТТЫ ИЕСІЗ ДЕП ТАНУ ЖӘНЕ ЖЫЛЖЫМАЙТЫН</w:t>
      </w:r>
      <w:r>
        <w:br/>
      </w:r>
      <w:r>
        <w:rPr>
          <w:rFonts w:ascii="Times New Roman"/>
          <w:b/>
          <w:i w:val="false"/>
          <w:color w:val="000000"/>
        </w:rPr>
        <w:t>
МҮЛІККЕ КОММУНАЛДЫҚ МЕНШІК ҚҰҚЫҒЫН ТАНУ ТУРАЛЫ ІС ЖҮРГІЗУ</w:t>
      </w:r>
    </w:p>
    <w:p>
      <w:pPr>
        <w:spacing w:after="0"/>
        <w:ind w:left="0"/>
        <w:jc w:val="both"/>
      </w:pPr>
      <w:r>
        <w:rPr>
          <w:rFonts w:ascii="Times New Roman"/>
          <w:b w:val="false"/>
          <w:i w:val="false"/>
          <w:color w:val="000000"/>
          <w:sz w:val="28"/>
        </w:rPr>
        <w:t xml:space="preserve">      356-бап. Арыз беру </w:t>
      </w:r>
      <w:r>
        <w:br/>
      </w:r>
      <w:r>
        <w:rPr>
          <w:rFonts w:ascii="Times New Roman"/>
          <w:b w:val="false"/>
          <w:i w:val="false"/>
          <w:color w:val="000000"/>
          <w:sz w:val="28"/>
        </w:rPr>
        <w:t>
      1. Қазақстан Республикасының Азаматтық кодексінде көзделген жағдайларда жылжымалы затты иесіз деп тану туралы арыз осы затты иеленуге кіріскен жеке тұлғаның тұрғылықты жеріндегі немесе ұйым орналасқан жердегі сотқа беріледі.</w:t>
      </w:r>
      <w:r>
        <w:br/>
      </w:r>
      <w:r>
        <w:rPr>
          <w:rFonts w:ascii="Times New Roman"/>
          <w:b w:val="false"/>
          <w:i w:val="false"/>
          <w:color w:val="000000"/>
          <w:sz w:val="28"/>
        </w:rPr>
        <w:t>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береді.</w:t>
      </w:r>
      <w:r>
        <w:br/>
      </w:r>
      <w:r>
        <w:rPr>
          <w:rFonts w:ascii="Times New Roman"/>
          <w:b w:val="false"/>
          <w:i w:val="false"/>
          <w:color w:val="000000"/>
          <w:sz w:val="28"/>
        </w:rPr>
        <w:t>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сотқа арызбен жүгінсе, Қазақстан Республикасы Азаматтық кодексінің 242-бабы 3-тармағының екінші бөлігінде көрсетілген жағдайды қоспағанда, сот жылжымайтын мүлікке коммуналдық меншік құқығын тану туралы арызды кері қайтарады.</w:t>
      </w:r>
    </w:p>
    <w:p>
      <w:pPr>
        <w:spacing w:after="0"/>
        <w:ind w:left="0"/>
        <w:jc w:val="both"/>
      </w:pPr>
      <w:r>
        <w:rPr>
          <w:rFonts w:ascii="Times New Roman"/>
          <w:b w:val="false"/>
          <w:i w:val="false"/>
          <w:color w:val="000000"/>
          <w:sz w:val="28"/>
        </w:rPr>
        <w:t>      357-бап. Арыздың мазмұны</w:t>
      </w:r>
      <w:r>
        <w:br/>
      </w:r>
      <w:r>
        <w:rPr>
          <w:rFonts w:ascii="Times New Roman"/>
          <w:b w:val="false"/>
          <w:i w:val="false"/>
          <w:color w:val="000000"/>
          <w:sz w:val="28"/>
        </w:rPr>
        <w:t xml:space="preserve">
      1. Жылжымалы затты иесіз деп тану туралы арызда қандай заттың иесіз деп тануға жататындығы көрсетілуге, оның негізгі ерекше белгілері сипатталуға, сондай-ақ меншік иесінің осы затқа меншік құқығын сақтау ниетін білдірместен тастап кетуі туралы куәландыратын дәлелдемелер және арыз иесінің затты иеленуге кіріскені туралы куәландыратын дәлелдемелер келтірілуге тиіс. </w:t>
      </w:r>
      <w:r>
        <w:br/>
      </w:r>
      <w:r>
        <w:rPr>
          <w:rFonts w:ascii="Times New Roman"/>
          <w:b w:val="false"/>
          <w:i w:val="false"/>
          <w:color w:val="000000"/>
          <w:sz w:val="28"/>
        </w:rPr>
        <w:t>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тануға жататыны, оны кім және қалай анықтағаны және оның иесіз мүлік ретінде қай уақытта есепке қойылғаны көрсетілуге, сондай-ақ меншік иесінің осы мүлікке меншік құқығын сақтау ниетін білдірместен осы мүлікті тастап кеткені туралы куәландыратын дәлелдемелер келтірілуге тиіс.</w:t>
      </w:r>
    </w:p>
    <w:p>
      <w:pPr>
        <w:spacing w:after="0"/>
        <w:ind w:left="0"/>
        <w:jc w:val="both"/>
      </w:pPr>
      <w:r>
        <w:rPr>
          <w:rFonts w:ascii="Times New Roman"/>
          <w:b w:val="false"/>
          <w:i w:val="false"/>
          <w:color w:val="000000"/>
          <w:sz w:val="28"/>
        </w:rPr>
        <w:t>      358-бап. Істі сот талқылауына дайындау</w:t>
      </w:r>
      <w:r>
        <w:br/>
      </w:r>
      <w:r>
        <w:rPr>
          <w:rFonts w:ascii="Times New Roman"/>
          <w:b w:val="false"/>
          <w:i w:val="false"/>
          <w:color w:val="000000"/>
          <w:sz w:val="28"/>
        </w:rPr>
        <w:t>
      Істі сот талқылауына дайындау кезінде сот қандай адамдар (меншік иелері), іс жүзіндегі иелері және басқалары мүліктің тиесілігі туралы мәліметтерді бере алатынын анықтайды, бар мәліметтер бойынша тиісті ұйымдардан жауап алады, сондай-ақ осы Кодекстің 165-бабында көзделген барлық іс жүргізу әрекеттерін жүргізеді.</w:t>
      </w:r>
      <w:r>
        <w:br/>
      </w:r>
      <w:r>
        <w:rPr>
          <w:rFonts w:ascii="Times New Roman"/>
          <w:b w:val="false"/>
          <w:i w:val="false"/>
          <w:color w:val="000000"/>
          <w:sz w:val="28"/>
        </w:rPr>
        <w:t>
      Сот талқылауына істі дайындау арыз соттың іс жүргізуіне қабылданған күннен бастап он жұмыс күні ішінде жүзеге асырылады. Бұл мерзімді ұзартуға жол берілмейді.</w:t>
      </w:r>
    </w:p>
    <w:p>
      <w:pPr>
        <w:spacing w:after="0"/>
        <w:ind w:left="0"/>
        <w:jc w:val="both"/>
      </w:pPr>
      <w:r>
        <w:rPr>
          <w:rFonts w:ascii="Times New Roman"/>
          <w:b w:val="false"/>
          <w:i w:val="false"/>
          <w:color w:val="000000"/>
          <w:sz w:val="28"/>
        </w:rPr>
        <w:t xml:space="preserve">      359-бап. Арызды қарау </w:t>
      </w:r>
      <w:r>
        <w:br/>
      </w:r>
      <w:r>
        <w:rPr>
          <w:rFonts w:ascii="Times New Roman"/>
          <w:b w:val="false"/>
          <w:i w:val="false"/>
          <w:color w:val="000000"/>
          <w:sz w:val="28"/>
        </w:rPr>
        <w:t>
      Жылжымалы затты иесіз деп тану туралы немесе жылжымайтын мүлікке коммуналдық меншік құқығын тану туралы арызды сот арыз берушінің және іс бойынша барлық мүдделі адамдардың қатысуымен қарайды.</w:t>
      </w:r>
    </w:p>
    <w:p>
      <w:pPr>
        <w:spacing w:after="0"/>
        <w:ind w:left="0"/>
        <w:jc w:val="both"/>
      </w:pPr>
      <w:r>
        <w:rPr>
          <w:rFonts w:ascii="Times New Roman"/>
          <w:b w:val="false"/>
          <w:i w:val="false"/>
          <w:color w:val="000000"/>
          <w:sz w:val="28"/>
        </w:rPr>
        <w:t xml:space="preserve">      360-бап. Арыз бойынша сот шешімі </w:t>
      </w:r>
      <w:r>
        <w:br/>
      </w:r>
      <w:r>
        <w:rPr>
          <w:rFonts w:ascii="Times New Roman"/>
          <w:b w:val="false"/>
          <w:i w:val="false"/>
          <w:color w:val="000000"/>
          <w:sz w:val="28"/>
        </w:rPr>
        <w:t>
      1. Сот жылжымалы зат иесінің жоқтығын не иесінің оған меншік құқығын сақтау ниетін білдірместен тастап кеткенін тани отырып, жылжымалы затты иесіз деп тану туралы және оны иеленген адамның меншігіне беру туралы шешім шығарады.</w:t>
      </w:r>
      <w:r>
        <w:br/>
      </w:r>
      <w:r>
        <w:rPr>
          <w:rFonts w:ascii="Times New Roman"/>
          <w:b w:val="false"/>
          <w:i w:val="false"/>
          <w:color w:val="000000"/>
          <w:sz w:val="28"/>
        </w:rPr>
        <w:t>
      2. Жылжымайтын мүлік иесінің жоқтығын не оның меншік құқығын сақтау ниетін білдірместен тастап кеткенін және белгіленген тәртіппен есепке алынғанын тани отырып, сот жылжымайтын мүлікті иесіз деп тану және коммуналдық меншік құқығын тану туралы шешім шығарады.</w:t>
      </w:r>
    </w:p>
    <w:p>
      <w:pPr>
        <w:spacing w:after="0"/>
        <w:ind w:left="0"/>
        <w:jc w:val="left"/>
      </w:pPr>
      <w:r>
        <w:rPr>
          <w:rFonts w:ascii="Times New Roman"/>
          <w:b/>
          <w:i w:val="false"/>
          <w:color w:val="000000"/>
        </w:rPr>
        <w:t xml:space="preserve"> 44-тарау. АЗАМАТТЫҚ ХАЛ АКТІЛЕРІ ЖАЗБАЛАРЫНА ТҮЗЕТУЛЕР НЕМЕСЕ</w:t>
      </w:r>
      <w:r>
        <w:br/>
      </w:r>
      <w:r>
        <w:rPr>
          <w:rFonts w:ascii="Times New Roman"/>
          <w:b/>
          <w:i w:val="false"/>
          <w:color w:val="000000"/>
        </w:rPr>
        <w:t>
ӨЗГЕРІСТЕР ЕНГІЗУ ТУРАЛЫ ІС ЖҮРГІЗУ</w:t>
      </w:r>
    </w:p>
    <w:p>
      <w:pPr>
        <w:spacing w:after="0"/>
        <w:ind w:left="0"/>
        <w:jc w:val="both"/>
      </w:pPr>
      <w:r>
        <w:rPr>
          <w:rFonts w:ascii="Times New Roman"/>
          <w:b w:val="false"/>
          <w:i w:val="false"/>
          <w:color w:val="000000"/>
          <w:sz w:val="28"/>
        </w:rPr>
        <w:t xml:space="preserve">      361-бап. Арыз беру </w:t>
      </w:r>
      <w:r>
        <w:br/>
      </w: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актілеріндегі жазбалардың қателерін анықтау туралы істі қарайды. Азаматтық хал актілеріндегі жазбаның қатесін анықтау туралы арыз арыз берушінің тұрғылықты жері бойынша не азаматтық хал актілерін жазу органы орналасқан жердегі сотқа беріледі.</w:t>
      </w:r>
      <w:r>
        <w:br/>
      </w: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p>
      <w:pPr>
        <w:spacing w:after="0"/>
        <w:ind w:left="0"/>
        <w:jc w:val="both"/>
      </w:pPr>
      <w:r>
        <w:rPr>
          <w:rFonts w:ascii="Times New Roman"/>
          <w:b w:val="false"/>
          <w:i w:val="false"/>
          <w:color w:val="000000"/>
          <w:sz w:val="28"/>
        </w:rPr>
        <w:t xml:space="preserve">      362-бап. Арыздың мазмұны </w:t>
      </w:r>
      <w:r>
        <w:br/>
      </w:r>
      <w:r>
        <w:rPr>
          <w:rFonts w:ascii="Times New Roman"/>
          <w:b w:val="false"/>
          <w:i w:val="false"/>
          <w:color w:val="000000"/>
          <w:sz w:val="28"/>
        </w:rPr>
        <w:t>
      Арызда азаматтық хал актілеріндегі жазбалардың қателігі неде екендігі, қашан болғаны және қандай азаматтық хал актілерін жазу органы жасалған жазбаны түзетуден немесе өзгертуден бас тартқаны көрсетілуге тиіс.</w:t>
      </w:r>
    </w:p>
    <w:p>
      <w:pPr>
        <w:spacing w:after="0"/>
        <w:ind w:left="0"/>
        <w:jc w:val="both"/>
      </w:pPr>
      <w:r>
        <w:rPr>
          <w:rFonts w:ascii="Times New Roman"/>
          <w:b w:val="false"/>
          <w:i w:val="false"/>
          <w:color w:val="000000"/>
          <w:sz w:val="28"/>
        </w:rPr>
        <w:t>      363-бап. Арыз бойынша сот шешімі</w:t>
      </w:r>
      <w:r>
        <w:br/>
      </w:r>
      <w:r>
        <w:rPr>
          <w:rFonts w:ascii="Times New Roman"/>
          <w:b w:val="false"/>
          <w:i w:val="false"/>
          <w:color w:val="000000"/>
          <w:sz w:val="28"/>
        </w:rPr>
        <w:t>
      Азаматтық хал актілеріндегі жазбалардың қателігін анықтаған сот шешімі азаматтық хал актілерін жазу органдарының мұндай жазбаны түзетуіне немесе өзгертуіне негіз болып табылады.</w:t>
      </w:r>
    </w:p>
    <w:p>
      <w:pPr>
        <w:spacing w:after="0"/>
        <w:ind w:left="0"/>
        <w:jc w:val="left"/>
      </w:pPr>
      <w:r>
        <w:rPr>
          <w:rFonts w:ascii="Times New Roman"/>
          <w:b/>
          <w:i w:val="false"/>
          <w:color w:val="000000"/>
        </w:rPr>
        <w:t xml:space="preserve"> 45-тарау. НОТАРИАТТЫҚ ІС-ӘРЕКЕТТЕРГЕ НЕМЕСЕ ОЛАРДЫ ЖАСАУДАН БАС</w:t>
      </w:r>
      <w:r>
        <w:br/>
      </w:r>
      <w:r>
        <w:rPr>
          <w:rFonts w:ascii="Times New Roman"/>
          <w:b/>
          <w:i w:val="false"/>
          <w:color w:val="000000"/>
        </w:rPr>
        <w:t>
ТАРТУҒА БЕРІЛЕТІН ШАҒЫМДАР БОЙЫНША ІС ЖҮРГІЗУ</w:t>
      </w:r>
    </w:p>
    <w:p>
      <w:pPr>
        <w:spacing w:after="0"/>
        <w:ind w:left="0"/>
        <w:jc w:val="both"/>
      </w:pPr>
      <w:r>
        <w:rPr>
          <w:rFonts w:ascii="Times New Roman"/>
          <w:b w:val="false"/>
          <w:i w:val="false"/>
          <w:color w:val="000000"/>
          <w:sz w:val="28"/>
        </w:rPr>
        <w:t>      364-бап. Шағым беру</w:t>
      </w:r>
      <w:r>
        <w:br/>
      </w:r>
      <w:r>
        <w:rPr>
          <w:rFonts w:ascii="Times New Roman"/>
          <w:b w:val="false"/>
          <w:i w:val="false"/>
          <w:color w:val="000000"/>
          <w:sz w:val="28"/>
        </w:rPr>
        <w:t>
      1. Жасалған нотариаттық іс-әрекетті немесе нотариаттық іс-әрекет жасаудан бас тартуды дұрыс емес деп есептейтін мүдделі адам бұл жөнінде нотариус немесе нотариаттық іс-әрекет жасауға уәкілеттік берілген лауазымды тұлға тұрған жердегі аудандық сотқа шағым беруге құқылы.</w:t>
      </w:r>
      <w:r>
        <w:br/>
      </w:r>
      <w:r>
        <w:rPr>
          <w:rFonts w:ascii="Times New Roman"/>
          <w:b w:val="false"/>
          <w:i w:val="false"/>
          <w:color w:val="000000"/>
          <w:sz w:val="28"/>
        </w:rPr>
        <w:t>
      2. Заңдарда аталған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әлеуметтік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жердегі сотқа беріледі.</w:t>
      </w:r>
      <w:r>
        <w:br/>
      </w:r>
      <w:r>
        <w:rPr>
          <w:rFonts w:ascii="Times New Roman"/>
          <w:b w:val="false"/>
          <w:i w:val="false"/>
          <w:color w:val="000000"/>
          <w:sz w:val="28"/>
        </w:rPr>
        <w:t>
      3. Қазақстан Республикасының туын көтеріп жүзетін теңіз кемесі немесе ішкі сулардағы жүзу кемесі капитанының өсиетті дұрыс куәландырмауына немесе оны куәландырудан бас тартуына шағымдар кеме тоқтайтын порт орналасқан жердегі сотқа беріледі.</w:t>
      </w:r>
      <w:r>
        <w:br/>
      </w:r>
      <w:r>
        <w:rPr>
          <w:rFonts w:ascii="Times New Roman"/>
          <w:b w:val="false"/>
          <w:i w:val="false"/>
          <w:color w:val="000000"/>
          <w:sz w:val="28"/>
        </w:rPr>
        <w:t>
      4. Шағым сотқа арыз жасалған нотариаттық іс-әрекет туралы немесе нотариаттық іс-әрекет жасаудан бас тарту туралы арыз берушіге белгілі болған күннен бастап есептелетін он күн мерзімде беріледі.</w:t>
      </w:r>
    </w:p>
    <w:p>
      <w:pPr>
        <w:spacing w:after="0"/>
        <w:ind w:left="0"/>
        <w:jc w:val="both"/>
      </w:pPr>
      <w:r>
        <w:rPr>
          <w:rFonts w:ascii="Times New Roman"/>
          <w:b w:val="false"/>
          <w:i w:val="false"/>
          <w:color w:val="000000"/>
          <w:sz w:val="28"/>
        </w:rPr>
        <w:t>      365-бап. Істі сот талқылауына дайындау</w:t>
      </w:r>
      <w:r>
        <w:br/>
      </w:r>
      <w:r>
        <w:rPr>
          <w:rFonts w:ascii="Times New Roman"/>
          <w:b w:val="false"/>
          <w:i w:val="false"/>
          <w:color w:val="000000"/>
          <w:sz w:val="28"/>
        </w:rPr>
        <w:t>
      Істі сот талқылауына дайындау кезінде сот жасалған қандай нотариаттық іс-әрекетпен немесе оны жасаудан бас тартумен арыз берушінің келіспейтінін, оның құқықтары мен заңды мүдделерін бұзу неден көрінетінін анықтайды, осы Кодекстің 165-бабында көзделген барлық процестік әрекеттерді жасайды.</w:t>
      </w:r>
      <w:r>
        <w:br/>
      </w: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p>
      <w:pPr>
        <w:spacing w:after="0"/>
        <w:ind w:left="0"/>
        <w:jc w:val="both"/>
      </w:pPr>
      <w:r>
        <w:rPr>
          <w:rFonts w:ascii="Times New Roman"/>
          <w:b w:val="false"/>
          <w:i w:val="false"/>
          <w:color w:val="000000"/>
          <w:sz w:val="28"/>
        </w:rPr>
        <w:t>      366-бап. Шағымды қарау</w:t>
      </w:r>
      <w:r>
        <w:br/>
      </w:r>
      <w:r>
        <w:rPr>
          <w:rFonts w:ascii="Times New Roman"/>
          <w:b w:val="false"/>
          <w:i w:val="false"/>
          <w:color w:val="000000"/>
          <w:sz w:val="28"/>
        </w:rPr>
        <w:t>
      1. Шағымды сот арыз берушінің, шағым жасалып отырған нотариаттық іс-әрекетті жасаған немесе нотариаттық іс-әрекет жасаудан бас тартқан нотариустың қатысуымен қарайды. Алайда олардың келмеуі істі шешуге кедергі болмайды.</w:t>
      </w:r>
      <w:r>
        <w:br/>
      </w:r>
      <w:r>
        <w:rPr>
          <w:rFonts w:ascii="Times New Roman"/>
          <w:b w:val="false"/>
          <w:i w:val="false"/>
          <w:color w:val="000000"/>
          <w:sz w:val="28"/>
        </w:rPr>
        <w:t>
      2. Егер шағым беру кезінде немесе істі қарау кезінде мүдделі адамдар арасында жасалған нотариаттық іс-әрекетке негізделген құқық туралы дау белгілі болса, сот арызды қараусыз қалдыру туралы ұйғарым шығарады, онда арыз берушіге және басқа да мүдделі адамдарға олардың дауды талап қою іс жүргізу тәртібімен шешу құқығын түсіндіреді.</w:t>
      </w:r>
    </w:p>
    <w:p>
      <w:pPr>
        <w:spacing w:after="0"/>
        <w:ind w:left="0"/>
        <w:jc w:val="both"/>
      </w:pPr>
      <w:r>
        <w:rPr>
          <w:rFonts w:ascii="Times New Roman"/>
          <w:b w:val="false"/>
          <w:i w:val="false"/>
          <w:color w:val="000000"/>
          <w:sz w:val="28"/>
        </w:rPr>
        <w:t>      367-бап. Шағым бойынша сот шешімі</w:t>
      </w:r>
      <w:r>
        <w:br/>
      </w:r>
      <w:r>
        <w:rPr>
          <w:rFonts w:ascii="Times New Roman"/>
          <w:b w:val="false"/>
          <w:i w:val="false"/>
          <w:color w:val="000000"/>
          <w:sz w:val="28"/>
        </w:rPr>
        <w:t>
      Арыз берушінің шағымын қанағаттандырған сот шешімі жасалған нотариаттық іс-әрекеттің күшін жояды немесе мұндай әрекетті жасауға міндеттейді.</w:t>
      </w:r>
    </w:p>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
ОРДЕРЛІК БАҒАЛЫ ҚАҒАЗДАР БОЙЫНША ҚҰҚЫҚТАРДЫ ҚАЛПЫНА КЕЛТІРУ</w:t>
      </w:r>
      <w:r>
        <w:br/>
      </w:r>
      <w:r>
        <w:rPr>
          <w:rFonts w:ascii="Times New Roman"/>
          <w:b/>
          <w:i w:val="false"/>
          <w:color w:val="000000"/>
        </w:rPr>
        <w:t>
(ШАҚЫРТУ ІСІН ЖҮРГІЗУ)</w:t>
      </w:r>
    </w:p>
    <w:p>
      <w:pPr>
        <w:spacing w:after="0"/>
        <w:ind w:left="0"/>
        <w:jc w:val="both"/>
      </w:pPr>
      <w:r>
        <w:rPr>
          <w:rFonts w:ascii="Times New Roman"/>
          <w:b w:val="false"/>
          <w:i w:val="false"/>
          <w:color w:val="000000"/>
          <w:sz w:val="28"/>
        </w:rPr>
        <w:t>      368-бап. Арыз беру</w:t>
      </w:r>
      <w:r>
        <w:br/>
      </w:r>
      <w:r>
        <w:rPr>
          <w:rFonts w:ascii="Times New Roman"/>
          <w:b w:val="false"/>
          <w:i w:val="false"/>
          <w:color w:val="000000"/>
          <w:sz w:val="28"/>
        </w:rPr>
        <w:t>
      1. Бағалы қағаздарды ұсынушыға берілетін бағалы қағазды немесе ордерлік бағалы қағазды (бұдан әрі - құжат) жоғалтқан адам заңда көрсетілген жағдайларда соттан жоғалған құжатты жарамсыз деп тану туралы және ол жөніндегі құқықтарды қалпына келтіру туралы өтініш жасай алады. Тиісінше сақтамау салдарынан немесе басқа да себептермен құжаттың төлем төлеу белгілері жоғалтылған кезде де құжат жөніндегі құқықтардың қалпына келтірілуі мүмкін.</w:t>
      </w:r>
      <w:r>
        <w:br/>
      </w:r>
      <w:r>
        <w:rPr>
          <w:rFonts w:ascii="Times New Roman"/>
          <w:b w:val="false"/>
          <w:i w:val="false"/>
          <w:color w:val="000000"/>
          <w:sz w:val="28"/>
        </w:rPr>
        <w:t>
      2. Жоғалған құжатты жарамсыз деп тану туралы арыз құжатты берген мекеме (адам) орналасқан жердегі сотқа беріледі.</w:t>
      </w:r>
    </w:p>
    <w:p>
      <w:pPr>
        <w:spacing w:after="0"/>
        <w:ind w:left="0"/>
        <w:jc w:val="both"/>
      </w:pPr>
      <w:r>
        <w:rPr>
          <w:rFonts w:ascii="Times New Roman"/>
          <w:b w:val="false"/>
          <w:i w:val="false"/>
          <w:color w:val="000000"/>
          <w:sz w:val="28"/>
        </w:rPr>
        <w:t>      369-бап. Арыздың мазмұны</w:t>
      </w:r>
      <w:r>
        <w:br/>
      </w:r>
      <w:r>
        <w:rPr>
          <w:rFonts w:ascii="Times New Roman"/>
          <w:b w:val="false"/>
          <w:i w:val="false"/>
          <w:color w:val="000000"/>
          <w:sz w:val="28"/>
        </w:rPr>
        <w:t>
      Арызда жоғалған құжаттың ерекше белгілері, оны берген мекеменің (адамның) атауы көрсетілуге, сондай-ақ құжат жоғалған кездегі мән-жайлар, арыз берушінің құжатты берген тұлғаға ол бойынша төлем жүргізуге немесе оны беруге тыйым салу туралы өтініші жазылуға тиіс.</w:t>
      </w:r>
    </w:p>
    <w:p>
      <w:pPr>
        <w:spacing w:after="0"/>
        <w:ind w:left="0"/>
        <w:jc w:val="both"/>
      </w:pPr>
      <w:r>
        <w:rPr>
          <w:rFonts w:ascii="Times New Roman"/>
          <w:b w:val="false"/>
          <w:i w:val="false"/>
          <w:color w:val="000000"/>
          <w:sz w:val="28"/>
        </w:rPr>
        <w:t>      370-бап. Істі сот талқылауына дайындау</w:t>
      </w:r>
      <w:r>
        <w:br/>
      </w:r>
      <w:r>
        <w:rPr>
          <w:rFonts w:ascii="Times New Roman"/>
          <w:b w:val="false"/>
          <w:i w:val="false"/>
          <w:color w:val="000000"/>
          <w:sz w:val="28"/>
        </w:rPr>
        <w:t>
      1. Істі соттың талқылауына дайындау туралы ұйғарымда судья арыз берушіні бұқаралық ақпарат құралдарында (аудандық, облыстық, республикалық деңгейдегі, Интернет желісінде, теледидарда) көрсетушіге жоғалған бағалы қағаздар және ордерлік бағалы қағаздар бойынша құқықтарды қалпына келтіру туралы іс қозғалғаны туралы өз есебінен жарияланым жасауға міндеттейді.</w:t>
      </w:r>
      <w:r>
        <w:br/>
      </w:r>
      <w:r>
        <w:rPr>
          <w:rFonts w:ascii="Times New Roman"/>
          <w:b w:val="false"/>
          <w:i w:val="false"/>
          <w:color w:val="000000"/>
          <w:sz w:val="28"/>
        </w:rPr>
        <w:t>
      Жарияланым сот белгілеген мерзімде жүргізіледі және:</w:t>
      </w:r>
      <w:r>
        <w:br/>
      </w:r>
      <w:r>
        <w:rPr>
          <w:rFonts w:ascii="Times New Roman"/>
          <w:b w:val="false"/>
          <w:i w:val="false"/>
          <w:color w:val="000000"/>
          <w:sz w:val="28"/>
        </w:rPr>
        <w:t>
      1) құжаттың жоғалғаны туралы арыз келіп түскен соттың атауын;</w:t>
      </w:r>
      <w:r>
        <w:br/>
      </w:r>
      <w:r>
        <w:rPr>
          <w:rFonts w:ascii="Times New Roman"/>
          <w:b w:val="false"/>
          <w:i w:val="false"/>
          <w:color w:val="000000"/>
          <w:sz w:val="28"/>
        </w:rPr>
        <w:t>
      2) арыз берген тұлғаның және оның мекенжайының көрсетілуін;</w:t>
      </w:r>
      <w:r>
        <w:br/>
      </w:r>
      <w:r>
        <w:rPr>
          <w:rFonts w:ascii="Times New Roman"/>
          <w:b w:val="false"/>
          <w:i w:val="false"/>
          <w:color w:val="000000"/>
          <w:sz w:val="28"/>
        </w:rPr>
        <w:t xml:space="preserve">
      3) құжаттың атауы мен ерекше белгілерін; </w:t>
      </w:r>
      <w:r>
        <w:br/>
      </w:r>
      <w:r>
        <w:rPr>
          <w:rFonts w:ascii="Times New Roman"/>
          <w:b w:val="false"/>
          <w:i w:val="false"/>
          <w:color w:val="000000"/>
          <w:sz w:val="28"/>
        </w:rPr>
        <w:t>
      4) жоғалғаны туралы мәлімделген құжатты ұстаушыға ол жарияланым шыққан күннен бастап үш ай мерзімде сотқа осы құжатқа өз құқықтары туралы арыз беру ұсынысын қамтуға тиіс.</w:t>
      </w:r>
      <w:r>
        <w:br/>
      </w:r>
      <w:r>
        <w:rPr>
          <w:rFonts w:ascii="Times New Roman"/>
          <w:b w:val="false"/>
          <w:i w:val="false"/>
          <w:color w:val="000000"/>
          <w:sz w:val="28"/>
        </w:rPr>
        <w:t>
      2.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r>
        <w:br/>
      </w:r>
      <w:r>
        <w:rPr>
          <w:rFonts w:ascii="Times New Roman"/>
          <w:b w:val="false"/>
          <w:i w:val="false"/>
          <w:color w:val="000000"/>
          <w:sz w:val="28"/>
        </w:rPr>
        <w:t xml:space="preserve">
      3. Сот ұйғарымның көшірмесін құжат берген мекемеге (адамға), тізілім ұстаушыға және арыз берушіге жібереді. </w:t>
      </w:r>
      <w:r>
        <w:br/>
      </w:r>
      <w:r>
        <w:rPr>
          <w:rFonts w:ascii="Times New Roman"/>
          <w:b w:val="false"/>
          <w:i w:val="false"/>
          <w:color w:val="000000"/>
          <w:sz w:val="28"/>
        </w:rPr>
        <w:t>
      4. Судья арызды қабылдағаннан кейін құжатты берген мекемеге (адамға) ол бойынша төлем жүргізуге немесе оны беруге тыйым салу туралы ұйғарым шығарады және ұйғарымның көшірмесін құжатты берген мекемеге (адамға), тізілім ұстаушыға және тіркеушіге жібереді.</w:t>
      </w:r>
      <w:r>
        <w:br/>
      </w:r>
      <w:r>
        <w:rPr>
          <w:rFonts w:ascii="Times New Roman"/>
          <w:b w:val="false"/>
          <w:i w:val="false"/>
          <w:color w:val="000000"/>
          <w:sz w:val="28"/>
        </w:rPr>
        <w:t>
      Ұйғарымға апелляциялық сатыдағы сотқа шағым берілуі немесе наразылық келтірілуі мүмкін, оның шешімі түпкілікті болып табылады.</w:t>
      </w:r>
    </w:p>
    <w:p>
      <w:pPr>
        <w:spacing w:after="0"/>
        <w:ind w:left="0"/>
        <w:jc w:val="both"/>
      </w:pPr>
      <w:r>
        <w:rPr>
          <w:rFonts w:ascii="Times New Roman"/>
          <w:b w:val="false"/>
          <w:i w:val="false"/>
          <w:color w:val="000000"/>
          <w:sz w:val="28"/>
        </w:rPr>
        <w:t>      371-бап. Құжатты ұстаушының арызы</w:t>
      </w:r>
      <w:r>
        <w:br/>
      </w:r>
      <w:r>
        <w:rPr>
          <w:rFonts w:ascii="Times New Roman"/>
          <w:b w:val="false"/>
          <w:i w:val="false"/>
          <w:color w:val="000000"/>
          <w:sz w:val="28"/>
        </w:rPr>
        <w:t>
      Жоғалғаны туралы мәлімделген құжатты ұстаушы жарияланым шыққан күннен бастап үш ай мерзім өткенге дейін ұйғарым шығарған сотқа құжатқа деген өз құқықтары туралы арыз беруге және бұл орайда құжаттың түпнұсқасын табыс етуге міндетті.</w:t>
      </w:r>
    </w:p>
    <w:p>
      <w:pPr>
        <w:spacing w:after="0"/>
        <w:ind w:left="0"/>
        <w:jc w:val="both"/>
      </w:pPr>
      <w:r>
        <w:rPr>
          <w:rFonts w:ascii="Times New Roman"/>
          <w:b w:val="false"/>
          <w:i w:val="false"/>
          <w:color w:val="000000"/>
          <w:sz w:val="28"/>
        </w:rPr>
        <w:t>      372-бап. Құжатты ұстаушыдан арыз келіп түскеннен кейінгі</w:t>
      </w:r>
      <w:r>
        <w:br/>
      </w:r>
      <w:r>
        <w:rPr>
          <w:rFonts w:ascii="Times New Roman"/>
          <w:b w:val="false"/>
          <w:i w:val="false"/>
          <w:color w:val="000000"/>
          <w:sz w:val="28"/>
        </w:rPr>
        <w:t>
               судьяның іс-әрекеттері</w:t>
      </w:r>
      <w:r>
        <w:br/>
      </w:r>
      <w:r>
        <w:rPr>
          <w:rFonts w:ascii="Times New Roman"/>
          <w:b w:val="false"/>
          <w:i w:val="false"/>
          <w:color w:val="000000"/>
          <w:sz w:val="28"/>
        </w:rPr>
        <w:t>
      1. Құжатты ұстаушыдан жарияланым шыққан күннен бастап үш ай мерзім өткенге дейін арыз келіп түскен жағдайда сот құжатты жоғалтқан адамның арызын қараусыз қалдырады және құжатты берген мекемеге (адамға) ол бойынша төлем төлеуге және оны беруге тыйым салынатын мерзім белгілейді. Бұл мерзім екі айдан аспауға тиіс.</w:t>
      </w:r>
      <w:r>
        <w:br/>
      </w:r>
      <w:r>
        <w:rPr>
          <w:rFonts w:ascii="Times New Roman"/>
          <w:b w:val="false"/>
          <w:i w:val="false"/>
          <w:color w:val="000000"/>
          <w:sz w:val="28"/>
        </w:rPr>
        <w:t>
      2. Сонымен бірге сот арыз берушіге оның сол құжатты талап ету туралы құжатты ұстаушыға жалпы тәртіппен талап қою құқығын, ал құжатты ұстаушыға оның қолданылған тыйым салу шаралары арқылы келтірілген залалдарды арыз берушіден өндіріп алу құқығын түсіндіреді.</w:t>
      </w:r>
      <w:r>
        <w:br/>
      </w:r>
      <w:r>
        <w:rPr>
          <w:rFonts w:ascii="Times New Roman"/>
          <w:b w:val="false"/>
          <w:i w:val="false"/>
          <w:color w:val="000000"/>
          <w:sz w:val="28"/>
        </w:rPr>
        <w:t>
      3. Соттың ұйғарымы аппеляциялық тәртіппен шағым беруге, наразылық келтіруге жатпайды.</w:t>
      </w:r>
    </w:p>
    <w:p>
      <w:pPr>
        <w:spacing w:after="0"/>
        <w:ind w:left="0"/>
        <w:jc w:val="both"/>
      </w:pPr>
      <w:r>
        <w:rPr>
          <w:rFonts w:ascii="Times New Roman"/>
          <w:b w:val="false"/>
          <w:i w:val="false"/>
          <w:color w:val="000000"/>
          <w:sz w:val="28"/>
        </w:rPr>
        <w:t>      373-бап. Жоғалған құжатты жарамсыз деп тану туралы арызды қарау</w:t>
      </w:r>
      <w:r>
        <w:br/>
      </w:r>
      <w:r>
        <w:rPr>
          <w:rFonts w:ascii="Times New Roman"/>
          <w:b w:val="false"/>
          <w:i w:val="false"/>
          <w:color w:val="000000"/>
          <w:sz w:val="28"/>
        </w:rPr>
        <w:t>
      1. Егер құжатты ұстаушыдан осы Кодекстің 372-бабында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w:t>
      </w:r>
      <w:r>
        <w:br/>
      </w:r>
      <w:r>
        <w:rPr>
          <w:rFonts w:ascii="Times New Roman"/>
          <w:b w:val="false"/>
          <w:i w:val="false"/>
          <w:color w:val="000000"/>
          <w:sz w:val="28"/>
        </w:rPr>
        <w:t>
      2. Арыздың жоғалған құжатты ұстаушыдан үш ай мерзім өткен соң, бірақ мәні бойынша іс қаралғанға дейін сотқа келіп түсуі осы Кодекстің 372-бабында көзделген салдарға әкеп соғады.</w:t>
      </w:r>
    </w:p>
    <w:p>
      <w:pPr>
        <w:spacing w:after="0"/>
        <w:ind w:left="0"/>
        <w:jc w:val="both"/>
      </w:pPr>
      <w:r>
        <w:rPr>
          <w:rFonts w:ascii="Times New Roman"/>
          <w:b w:val="false"/>
          <w:i w:val="false"/>
          <w:color w:val="000000"/>
          <w:sz w:val="28"/>
        </w:rPr>
        <w:t xml:space="preserve">      374-бап. Арыз бойынша сот шешімі </w:t>
      </w:r>
      <w:r>
        <w:br/>
      </w:r>
      <w:r>
        <w:rPr>
          <w:rFonts w:ascii="Times New Roman"/>
          <w:b w:val="false"/>
          <w:i w:val="false"/>
          <w:color w:val="000000"/>
          <w:sz w:val="28"/>
        </w:rPr>
        <w:t>
      1. Арыз берушінің арызы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w:t>
      </w:r>
      <w:r>
        <w:br/>
      </w:r>
      <w:r>
        <w:rPr>
          <w:rFonts w:ascii="Times New Roman"/>
          <w:b w:val="false"/>
          <w:i w:val="false"/>
          <w:color w:val="000000"/>
          <w:sz w:val="28"/>
        </w:rPr>
        <w:t>
      2. Төлемдік белгілерін жоғалтқан құжаттар жөніндегі құқықты қалпына келтіру туралы арыз қанағаттандырылған жағдайда, сот жаңа құжат беру туралы шешім шығарады.</w:t>
      </w:r>
    </w:p>
    <w:p>
      <w:pPr>
        <w:spacing w:after="0"/>
        <w:ind w:left="0"/>
        <w:jc w:val="both"/>
      </w:pPr>
      <w:r>
        <w:rPr>
          <w:rFonts w:ascii="Times New Roman"/>
          <w:b w:val="false"/>
          <w:i w:val="false"/>
          <w:color w:val="000000"/>
          <w:sz w:val="28"/>
        </w:rPr>
        <w:t>      375-бап. Құжат ұстаушының мүліктің негізсіз сатып алынғандығы</w:t>
      </w:r>
      <w:r>
        <w:br/>
      </w:r>
      <w:r>
        <w:rPr>
          <w:rFonts w:ascii="Times New Roman"/>
          <w:b w:val="false"/>
          <w:i w:val="false"/>
          <w:color w:val="000000"/>
          <w:sz w:val="28"/>
        </w:rPr>
        <w:t>
               туралы талап қою құқығы</w:t>
      </w:r>
      <w:r>
        <w:br/>
      </w:r>
      <w:r>
        <w:rPr>
          <w:rFonts w:ascii="Times New Roman"/>
          <w:b w:val="false"/>
          <w:i w:val="false"/>
          <w:color w:val="000000"/>
          <w:sz w:val="28"/>
        </w:rPr>
        <w:t>
      Әлдебір себептермен осы құжатқа өз құқығы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негізсіз сатып алынғандығы немесе сақталғандығы туралы талап қоя алады.</w:t>
      </w:r>
    </w:p>
    <w:p>
      <w:pPr>
        <w:spacing w:after="0"/>
        <w:ind w:left="0"/>
        <w:jc w:val="left"/>
      </w:pPr>
      <w:r>
        <w:rPr>
          <w:rFonts w:ascii="Times New Roman"/>
          <w:b/>
          <w:i w:val="false"/>
          <w:color w:val="000000"/>
        </w:rPr>
        <w:t xml:space="preserve"> 47-тарау. ҚАЗАҚСТАН РЕСПУБЛИКАСЫНЫҢ ЖӘНЕ (НЕМЕСЕ) БАСҚА</w:t>
      </w:r>
      <w:r>
        <w:br/>
      </w:r>
      <w:r>
        <w:rPr>
          <w:rFonts w:ascii="Times New Roman"/>
          <w:b/>
          <w:i w:val="false"/>
          <w:color w:val="000000"/>
        </w:rPr>
        <w:t>
МЕМЛЕКЕТТIҢ АУМАҒЫНДА ЭКСТРЕМИЗМДI НЕМЕСЕ ТЕРРОРИСТIК ҚЫЗМЕТТI</w:t>
      </w:r>
      <w:r>
        <w:br/>
      </w:r>
      <w:r>
        <w:rPr>
          <w:rFonts w:ascii="Times New Roman"/>
          <w:b/>
          <w:i w:val="false"/>
          <w:color w:val="000000"/>
        </w:rPr>
        <w:t>
ЖҮЗЕГЕ АСЫРАТЫН ҰЙЫМДЫ ЭКСТРЕМИСТIК НЕМЕСЕ ТЕРРОРИСТІК ҰЙЫМ ДЕП</w:t>
      </w:r>
      <w:r>
        <w:br/>
      </w:r>
      <w:r>
        <w:rPr>
          <w:rFonts w:ascii="Times New Roman"/>
          <w:b/>
          <w:i w:val="false"/>
          <w:color w:val="000000"/>
        </w:rPr>
        <w:t>
ТАНУ ТУРАЛЫ, ОНЫҢ ІШІНДЕ ОНЫҢ ӨЗ АТАУЫН ӨЗГЕРТКЕНІН АНЫҚТАУ</w:t>
      </w:r>
      <w:r>
        <w:br/>
      </w:r>
      <w:r>
        <w:rPr>
          <w:rFonts w:ascii="Times New Roman"/>
          <w:b/>
          <w:i w:val="false"/>
          <w:color w:val="000000"/>
        </w:rPr>
        <w:t>
ТУРАЛЫ, СОНДАЙ-АҚ ҚАЗАҚСТАН РЕСПУБЛИКАСЫНЫҢ АУМАҒЫНДА</w:t>
      </w:r>
      <w:r>
        <w:br/>
      </w:r>
      <w:r>
        <w:rPr>
          <w:rFonts w:ascii="Times New Roman"/>
          <w:b/>
          <w:i w:val="false"/>
          <w:color w:val="000000"/>
        </w:rPr>
        <w:t>
ТАРАТЫЛАТЫН АҚПАРАТТЫҚ МАТЕРИАЛДАРДЫ ЭКСТРЕМИСТIК НЕМЕСЕ</w:t>
      </w:r>
      <w:r>
        <w:br/>
      </w:r>
      <w:r>
        <w:rPr>
          <w:rFonts w:ascii="Times New Roman"/>
          <w:b/>
          <w:i w:val="false"/>
          <w:color w:val="000000"/>
        </w:rPr>
        <w:t>
ТЕРРОРИСТІК ДЕП ТАНУ ТУРАЛЫ АРЫЗ БОЙЫНША ІС ЖҮРГІЗУ</w:t>
      </w:r>
    </w:p>
    <w:p>
      <w:pPr>
        <w:spacing w:after="0"/>
        <w:ind w:left="0"/>
        <w:jc w:val="both"/>
      </w:pPr>
      <w:r>
        <w:rPr>
          <w:rFonts w:ascii="Times New Roman"/>
          <w:b w:val="false"/>
          <w:i w:val="false"/>
          <w:color w:val="000000"/>
          <w:sz w:val="28"/>
        </w:rPr>
        <w:t>      376-бап. Арыз беру</w:t>
      </w:r>
      <w:r>
        <w:br/>
      </w: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 арызды прокурор осындай талаптарды мәлімдеген прокурордың орналасқан жері бойынша немесе осындай материалдар табылған жері бойынша сотқа береді.</w:t>
      </w:r>
    </w:p>
    <w:p>
      <w:pPr>
        <w:spacing w:after="0"/>
        <w:ind w:left="0"/>
        <w:jc w:val="both"/>
      </w:pPr>
      <w:r>
        <w:rPr>
          <w:rFonts w:ascii="Times New Roman"/>
          <w:b w:val="false"/>
          <w:i w:val="false"/>
          <w:color w:val="000000"/>
          <w:sz w:val="28"/>
        </w:rPr>
        <w:t>      377-бап. Арыздың мазмұны</w:t>
      </w:r>
      <w:r>
        <w:br/>
      </w:r>
      <w:r>
        <w:rPr>
          <w:rFonts w:ascii="Times New Roman"/>
          <w:b w:val="false"/>
          <w:i w:val="false"/>
          <w:color w:val="000000"/>
          <w:sz w:val="28"/>
        </w:rPr>
        <w:t>
      Арызда Қазақстан Республикасының заңнамасына сәйкес экстремистік немесе террористік деп танылуы мүмкiн қызметті ұйымның Қазақстан Республикасының және (немесе) басқа мемлекеттiң аумағында жүзеге асыру фактiсiн не оның өз атауын өзгерту, сондай-ақ ақпараттық материалдарда экстремизм немесе терроризм белгілерінің болуын фактісін растайтын мән-жайлар жазылуға тиiс.</w:t>
      </w:r>
      <w:r>
        <w:br/>
      </w: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 арызында қамтылған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w:t>
      </w:r>
    </w:p>
    <w:p>
      <w:pPr>
        <w:spacing w:after="0"/>
        <w:ind w:left="0"/>
        <w:jc w:val="both"/>
      </w:pPr>
      <w:r>
        <w:rPr>
          <w:rFonts w:ascii="Times New Roman"/>
          <w:b w:val="false"/>
          <w:i w:val="false"/>
          <w:color w:val="000000"/>
          <w:sz w:val="28"/>
        </w:rPr>
        <w:t>      378-бап. Арыз бойынша сот шешімі</w:t>
      </w:r>
      <w:r>
        <w:br/>
      </w:r>
      <w:r>
        <w:rPr>
          <w:rFonts w:ascii="Times New Roman"/>
          <w:b w:val="false"/>
          <w:i w:val="false"/>
          <w:color w:val="000000"/>
          <w:sz w:val="28"/>
        </w:rPr>
        <w:t>
      Сот ұйымды экстремистік немесе террористік деп және (немесе) Қазақстан Республикасының аумағында таратылатын ақпараттық материалдарды экстремистік немесе террористік деп тани отырып, ұйымның қызметіне тыйым салу және оны тарату және (немесе) Қазақстан Республикасының аумағына ақпараттық материалдарды әкелуге, шығаруға, дайындауға және (немесе) таратуға тыйым салу туралы, сондай-ақ ұйымның мүлкін тәркілеу және мемлекет кірісіне өндіріп алу туралы шешім шығарады.</w:t>
      </w:r>
      <w:r>
        <w:br/>
      </w:r>
      <w:r>
        <w:rPr>
          <w:rFonts w:ascii="Times New Roman"/>
          <w:b w:val="false"/>
          <w:i w:val="false"/>
          <w:color w:val="000000"/>
          <w:sz w:val="28"/>
        </w:rPr>
        <w:t>
      Қазақстан Республикасының және (немесе) басқа мемлекеттiң аумағында экстремизмді немесе террористік қызметті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 соттың шешімі бұл туралы мәлiметтердi құқықтық статистика және арнайы есепке алу саласында өз құзыретi шегiнде статистикалық қызметтi жүзеге асыратын мемлекеттiк органның арнайы есепке алу жүйесiне қосу үшiн негiз болады.</w:t>
      </w:r>
    </w:p>
    <w:p>
      <w:pPr>
        <w:spacing w:after="0"/>
        <w:ind w:left="0"/>
        <w:jc w:val="left"/>
      </w:pPr>
      <w:r>
        <w:rPr>
          <w:rFonts w:ascii="Times New Roman"/>
          <w:b/>
          <w:i w:val="false"/>
          <w:color w:val="000000"/>
        </w:rPr>
        <w:t xml:space="preserve"> 48-тарау. ҚАЗАҚСТАН РЕСПУБЛИКАСЫНЫҢ АУМАҒЫНДА ТАРАТЫЛАТЫН,</w:t>
      </w:r>
      <w:r>
        <w:br/>
      </w:r>
      <w:r>
        <w:rPr>
          <w:rFonts w:ascii="Times New Roman"/>
          <w:b/>
          <w:i w:val="false"/>
          <w:color w:val="000000"/>
        </w:rPr>
        <w:t>
ҚАЗАҚСТАН РЕСПУБЛИКАСЫНЫҢ ЗАҢНАМАЛЫҚ АКТІЛЕРІНЕ ҚАЙШЫ КЕЛЕТІН</w:t>
      </w:r>
      <w:r>
        <w:br/>
      </w:r>
      <w:r>
        <w:rPr>
          <w:rFonts w:ascii="Times New Roman"/>
          <w:b/>
          <w:i w:val="false"/>
          <w:color w:val="000000"/>
        </w:rPr>
        <w:t>
АҚПАРАТЫ БАР ШЕТЕЛДІК БҰҚАРАЛЫҚ АҚПАРАТ ҚҰРАЛЫНЫҢ ӨНІМІН ЗАҢСЫЗ</w:t>
      </w:r>
      <w:r>
        <w:br/>
      </w:r>
      <w:r>
        <w:rPr>
          <w:rFonts w:ascii="Times New Roman"/>
          <w:b/>
          <w:i w:val="false"/>
          <w:color w:val="000000"/>
        </w:rPr>
        <w:t>
ДЕП ТАНУ ТУРАЛЫ АРЫЗДАР БОЙЫНША ІС ЖҮРГІЗУ</w:t>
      </w:r>
    </w:p>
    <w:p>
      <w:pPr>
        <w:spacing w:after="0"/>
        <w:ind w:left="0"/>
        <w:jc w:val="both"/>
      </w:pPr>
      <w:r>
        <w:rPr>
          <w:rFonts w:ascii="Times New Roman"/>
          <w:b w:val="false"/>
          <w:i w:val="false"/>
          <w:color w:val="000000"/>
          <w:sz w:val="28"/>
        </w:rPr>
        <w:t>      379-бап. Арыз беру</w:t>
      </w:r>
      <w:r>
        <w:br/>
      </w:r>
      <w:r>
        <w:rPr>
          <w:rFonts w:ascii="Times New Roman"/>
          <w:b w:val="false"/>
          <w:i w:val="false"/>
          <w:color w:val="000000"/>
          <w:sz w:val="28"/>
        </w:rPr>
        <w:t>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мен заңды тұлғалар, прокурор немесе уәкiлеттi орган арыз берушiнiң орналасқан жерi бойынша бередi.</w:t>
      </w:r>
    </w:p>
    <w:p>
      <w:pPr>
        <w:spacing w:after="0"/>
        <w:ind w:left="0"/>
        <w:jc w:val="both"/>
      </w:pPr>
      <w:r>
        <w:rPr>
          <w:rFonts w:ascii="Times New Roman"/>
          <w:b w:val="false"/>
          <w:i w:val="false"/>
          <w:color w:val="000000"/>
          <w:sz w:val="28"/>
        </w:rPr>
        <w:t>      380-бап. Арыздың мазмұны</w:t>
      </w:r>
      <w:r>
        <w:br/>
      </w:r>
      <w:r>
        <w:rPr>
          <w:rFonts w:ascii="Times New Roman"/>
          <w:b w:val="false"/>
          <w:i w:val="false"/>
          <w:color w:val="000000"/>
          <w:sz w:val="28"/>
        </w:rPr>
        <w:t>
      Қазақстан Республикасының аумағында таралатын Қазақстан Республикасының заңнамалық актілеріне қайшы келетін ақпаратты қамтитын шетелдік бұқаралық ақпарат құралдарының өнімін заңсыз деп тану туралы арызда қандай ақпарат осылай деп танылуға жататыны көрсетілуге, сондай-ақ Қазақстан Республикасының заңнамалық актілеріне ақпараттық өнімнің сәйкес еместігін куәландыратын дәлелдемелер келтірілуге тиіс. Арызда жазылған ақпараттың таралғанын растайтын фактілер жазылуға тиіс.</w:t>
      </w:r>
    </w:p>
    <w:p>
      <w:pPr>
        <w:spacing w:after="0"/>
        <w:ind w:left="0"/>
        <w:jc w:val="both"/>
      </w:pPr>
      <w:r>
        <w:rPr>
          <w:rFonts w:ascii="Times New Roman"/>
          <w:b w:val="false"/>
          <w:i w:val="false"/>
          <w:color w:val="000000"/>
          <w:sz w:val="28"/>
        </w:rPr>
        <w:t>      381-бап. Соттың арыз бойынша шешімі</w:t>
      </w:r>
      <w:r>
        <w:br/>
      </w:r>
      <w:r>
        <w:rPr>
          <w:rFonts w:ascii="Times New Roman"/>
          <w:b w:val="false"/>
          <w:i w:val="false"/>
          <w:color w:val="000000"/>
          <w:sz w:val="28"/>
        </w:rPr>
        <w:t>
      Сот Қазақстан Республикасының аумағында таралатын, Қазақстан Республикасының заңнамалық актілеріне қайшы келетін ақпаратты қамтитын шетелдік бұқаралық ақпарат құралдарының өнімі заңсыз болып табылатындығын танып, шетелдік бұқаралық ақпарат құралдарының өнімін Қазақстан Республикасының аумағында таратуды тоқтата тұру не тоқтату туралы шешім шығарады.</w:t>
      </w:r>
      <w:r>
        <w:br/>
      </w:r>
      <w:r>
        <w:rPr>
          <w:rFonts w:ascii="Times New Roman"/>
          <w:b w:val="false"/>
          <w:i w:val="false"/>
          <w:color w:val="000000"/>
          <w:sz w:val="28"/>
        </w:rPr>
        <w:t>
      Соттың шешімі тиісті мемлекеттік органға жіберіледі.</w:t>
      </w:r>
    </w:p>
    <w:p>
      <w:pPr>
        <w:spacing w:after="0"/>
        <w:ind w:left="0"/>
        <w:jc w:val="left"/>
      </w:pPr>
      <w:r>
        <w:rPr>
          <w:rFonts w:ascii="Times New Roman"/>
          <w:b/>
          <w:i w:val="false"/>
          <w:color w:val="000000"/>
        </w:rPr>
        <w:t xml:space="preserve"> 49-тарау. ШЕТЕЛДІКТІ НЕМЕСЕ АЗАМАТТЫҒЫ ЖОҚ АДАМДЫ ҚАЗАҚСТАН</w:t>
      </w:r>
      <w:r>
        <w:br/>
      </w:r>
      <w:r>
        <w:rPr>
          <w:rFonts w:ascii="Times New Roman"/>
          <w:b/>
          <w:i w:val="false"/>
          <w:color w:val="000000"/>
        </w:rPr>
        <w:t>
РЕСПУБЛИКАСЫНЫҢ ЗАҢНАМАСЫН БҰЗҒАНЫ ҮШІН ҚАЗАҚСТАН</w:t>
      </w:r>
      <w:r>
        <w:br/>
      </w:r>
      <w:r>
        <w:rPr>
          <w:rFonts w:ascii="Times New Roman"/>
          <w:b/>
          <w:i w:val="false"/>
          <w:color w:val="000000"/>
        </w:rPr>
        <w:t>
РЕСПУБЛИКАСЫНЫҢ ШЕГІНЕН ТЫС ШЫҒАРЫП ЖІБЕРУ ТУРАЛЫ АРЫЗ БОЙЫНША ІС ЖҮРГІЗУ</w:t>
      </w:r>
    </w:p>
    <w:p>
      <w:pPr>
        <w:spacing w:after="0"/>
        <w:ind w:left="0"/>
        <w:jc w:val="both"/>
      </w:pPr>
      <w:r>
        <w:rPr>
          <w:rFonts w:ascii="Times New Roman"/>
          <w:b w:val="false"/>
          <w:i w:val="false"/>
          <w:color w:val="000000"/>
          <w:sz w:val="28"/>
        </w:rPr>
        <w:t>      382-бап. Арыз беру</w:t>
      </w:r>
      <w:r>
        <w:br/>
      </w: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арызды ішкі істер органдары шетелдіктің немесе азаматтығы жоқ адамның болған және (немесе) тіркелген жеріндегі сотқа береді.</w:t>
      </w:r>
    </w:p>
    <w:p>
      <w:pPr>
        <w:spacing w:after="0"/>
        <w:ind w:left="0"/>
        <w:jc w:val="both"/>
      </w:pPr>
      <w:r>
        <w:rPr>
          <w:rFonts w:ascii="Times New Roman"/>
          <w:b w:val="false"/>
          <w:i w:val="false"/>
          <w:color w:val="000000"/>
          <w:sz w:val="28"/>
        </w:rPr>
        <w:t>      383-бап. Арыздың мазмұны</w:t>
      </w:r>
      <w:r>
        <w:br/>
      </w: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арызда Қазақстан Республикасы заңнамасының бұзылғанын куәландыратын мән-жайлар жазылуға тиіс.</w:t>
      </w:r>
      <w:r>
        <w:br/>
      </w: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арызға шетелдіктің немесе азаматтығы жоқ адамның Қазақстан Республикасының заңнамасын бұзғанын растайтын құжаттар қоса беріледі.</w:t>
      </w:r>
    </w:p>
    <w:p>
      <w:pPr>
        <w:spacing w:after="0"/>
        <w:ind w:left="0"/>
        <w:jc w:val="both"/>
      </w:pPr>
      <w:r>
        <w:rPr>
          <w:rFonts w:ascii="Times New Roman"/>
          <w:b w:val="false"/>
          <w:i w:val="false"/>
          <w:color w:val="000000"/>
          <w:sz w:val="28"/>
        </w:rPr>
        <w:t>      384-бап. Арызды қарау</w:t>
      </w:r>
      <w:r>
        <w:br/>
      </w: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арызды сот іс қозғалған кезден бастап он күн ішінде қарайды.</w:t>
      </w:r>
      <w:r>
        <w:br/>
      </w: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сондай-ақ прокурордың міндетті түрде қатысуымен қаралады.</w:t>
      </w:r>
      <w:r>
        <w:br/>
      </w:r>
      <w:r>
        <w:rPr>
          <w:rFonts w:ascii="Times New Roman"/>
          <w:b w:val="false"/>
          <w:i w:val="false"/>
          <w:color w:val="000000"/>
          <w:sz w:val="28"/>
        </w:rPr>
        <w:t>
      3. Сот шығыстарын, сондай-ақ шығарып жіберу бойынша шығыстарды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тұлғалардың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385-бап. Арыз бойынша сот шешімі</w:t>
      </w:r>
      <w:r>
        <w:br/>
      </w: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тыс шығарып жіберуге негіз болып табылады.</w:t>
      </w:r>
      <w:r>
        <w:br/>
      </w: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r>
        <w:br/>
      </w:r>
      <w:r>
        <w:rPr>
          <w:rFonts w:ascii="Times New Roman"/>
          <w:b w:val="false"/>
          <w:i w:val="false"/>
          <w:color w:val="000000"/>
          <w:sz w:val="28"/>
        </w:rPr>
        <w:t>
      3. Соттың шешімі орындау үшін ішкі істер органдарына жіберіледі.</w:t>
      </w:r>
    </w:p>
    <w:p>
      <w:pPr>
        <w:spacing w:after="0"/>
        <w:ind w:left="0"/>
        <w:jc w:val="both"/>
      </w:pPr>
      <w:r>
        <w:rPr>
          <w:rFonts w:ascii="Times New Roman"/>
          <w:b w:val="false"/>
          <w:i w:val="false"/>
          <w:color w:val="000000"/>
          <w:sz w:val="28"/>
        </w:rPr>
        <w:t>      386-бап. Шығарып жіберу туралы сот актісін орындауды тоқтата</w:t>
      </w:r>
      <w:r>
        <w:br/>
      </w:r>
      <w:r>
        <w:rPr>
          <w:rFonts w:ascii="Times New Roman"/>
          <w:b w:val="false"/>
          <w:i w:val="false"/>
          <w:color w:val="000000"/>
          <w:sz w:val="28"/>
        </w:rPr>
        <w:t>
               тұру</w:t>
      </w:r>
      <w:r>
        <w:br/>
      </w:r>
      <w:r>
        <w:rPr>
          <w:rFonts w:ascii="Times New Roman"/>
          <w:b w:val="false"/>
          <w:i w:val="false"/>
          <w:color w:val="000000"/>
          <w:sz w:val="28"/>
        </w:rPr>
        <w:t>
      Сот көрсеткен, шетелдік немесе азаматтығы жоқ адам Қазақстан Республикасының аумағынан кетуге тиіс болатын мерзімге дейін шағым немесе наразылық келіп түскен жағдайда, шетелдікті немесе азаматтығы жоқ адамды Қазақстан Республикасының шегінен тыс шығарып жіберу туралы сот шешімі шағымды немесе наразылықты қарағанға дейін тоқтатыла тұрады.</w:t>
      </w:r>
    </w:p>
    <w:p>
      <w:pPr>
        <w:spacing w:after="0"/>
        <w:ind w:left="0"/>
        <w:jc w:val="left"/>
      </w:pPr>
      <w:r>
        <w:rPr>
          <w:rFonts w:ascii="Times New Roman"/>
          <w:b/>
          <w:i w:val="false"/>
          <w:color w:val="000000"/>
        </w:rPr>
        <w:t xml:space="preserve"> 5-бөлімше. ЖОҒАЛҒАН СОТ ІСІН ЖҮРГІЗУДІ НЕМЕСЕ АТҚАРУШЫЛЫҚ ІС</w:t>
      </w:r>
      <w:r>
        <w:br/>
      </w:r>
      <w:r>
        <w:rPr>
          <w:rFonts w:ascii="Times New Roman"/>
          <w:b/>
          <w:i w:val="false"/>
          <w:color w:val="000000"/>
        </w:rPr>
        <w:t>
ЖҮРГІЗУДІ ҚАЛПЫНА КЕЛТІРУ 50-тарау. ЖОҒАЛҒАН СОТ ІСІН ЖҮРГІЗУДІ НЕМЕСЕ АТҚАРУШЫЛЫҚ ІС</w:t>
      </w:r>
      <w:r>
        <w:br/>
      </w:r>
      <w:r>
        <w:rPr>
          <w:rFonts w:ascii="Times New Roman"/>
          <w:b/>
          <w:i w:val="false"/>
          <w:color w:val="000000"/>
        </w:rPr>
        <w:t>
ЖҮРГІЗУДІ ҚАЛПЫНА КЕЛТІРУ БОЙЫНША ІС ЖҮРГІЗУ</w:t>
      </w:r>
    </w:p>
    <w:p>
      <w:pPr>
        <w:spacing w:after="0"/>
        <w:ind w:left="0"/>
        <w:jc w:val="both"/>
      </w:pPr>
      <w:r>
        <w:rPr>
          <w:rFonts w:ascii="Times New Roman"/>
          <w:b w:val="false"/>
          <w:i w:val="false"/>
          <w:color w:val="000000"/>
          <w:sz w:val="28"/>
        </w:rPr>
        <w:t>      387-бап. Арыз беру</w:t>
      </w:r>
      <w:r>
        <w:br/>
      </w:r>
      <w:r>
        <w:rPr>
          <w:rFonts w:ascii="Times New Roman"/>
          <w:b w:val="false"/>
          <w:i w:val="false"/>
          <w:color w:val="000000"/>
          <w:sz w:val="28"/>
        </w:rPr>
        <w:t>
      1. Азаматтық іс бойынша толық не бөлігі жоғалған, шешім шығару немесе тоқтату арқылы аяқталған сот ісін немесе атқарушылық істі қалпына келтіруді сот осы тарауда белгіленген тәртіппен жүргізеді.</w:t>
      </w:r>
      <w:r>
        <w:br/>
      </w:r>
      <w:r>
        <w:rPr>
          <w:rFonts w:ascii="Times New Roman"/>
          <w:b w:val="false"/>
          <w:i w:val="false"/>
          <w:color w:val="000000"/>
          <w:sz w:val="28"/>
        </w:rPr>
        <w:t>
      2. Сот ісін жүргізуді қалпына келтіру туралы арызды даудың мәні бойынша шешім шығарған не іс бойынша іс жүргізуді тоқтату туралы ұйғарым шығарған сотқа іске қатысатын адамдар не прокурор береді.</w:t>
      </w:r>
      <w:r>
        <w:br/>
      </w:r>
      <w:r>
        <w:rPr>
          <w:rFonts w:ascii="Times New Roman"/>
          <w:b w:val="false"/>
          <w:i w:val="false"/>
          <w:color w:val="000000"/>
          <w:sz w:val="28"/>
        </w:rPr>
        <w:t>
      3. Жоғалған атқарушылық іс жүргізуді қалпына келтіру туралы арызды атқарушылық іс жүргізу тараптары, сот орындаушысы не прокурор атқарылатын жері бойынша сотқа береді.</w:t>
      </w:r>
      <w:r>
        <w:br/>
      </w:r>
      <w:r>
        <w:rPr>
          <w:rFonts w:ascii="Times New Roman"/>
          <w:b w:val="false"/>
          <w:i w:val="false"/>
          <w:color w:val="000000"/>
          <w:sz w:val="28"/>
        </w:rPr>
        <w:t>
      4. Арызда: арызданушының нақты қандай іс жүргізуді қалпына келтіруді сұрайтыны, мәні бойынша соттың шешім қабылдағаны не іс бойынша іс жүргізу тоқтатылғаны, онда арыз берушінің қандай процестік жағдайда болғаны, іс бойынша тағы да кімдердің және қандай процестік жағдайда қатысқаны, олардың орналасқан не тұратын жері, арыз берушіге жоғалған іс жүргізудің мән-жайларынан ненің белгілі екені туралы, іс жүргізу құжаттары көшірмелерінің немесе олар туралы мәліметтердің тұрған орны, арыз берушінің нақты қандай құжаттарды қалпына келтіруді қажет деп есептейтіні, оларды қандай мақсат үшін қалпына келтіру қажет екені көрсетілуге тиіс.</w:t>
      </w:r>
      <w:r>
        <w:br/>
      </w:r>
      <w:r>
        <w:rPr>
          <w:rFonts w:ascii="Times New Roman"/>
          <w:b w:val="false"/>
          <w:i w:val="false"/>
          <w:color w:val="000000"/>
          <w:sz w:val="28"/>
        </w:rPr>
        <w:t>
      5. Сақталып қалған және іске қатысты құжаттар немесе олардың көшірмелері, олар белгіленген тәртіппен куәландырылмаса да арызға қоса беріледі.</w:t>
      </w:r>
      <w:r>
        <w:br/>
      </w:r>
      <w:r>
        <w:rPr>
          <w:rFonts w:ascii="Times New Roman"/>
          <w:b w:val="false"/>
          <w:i w:val="false"/>
          <w:color w:val="000000"/>
          <w:sz w:val="28"/>
        </w:rPr>
        <w:t>
      6. Жоғалған іс жүргізуді қалпына келтіру туралы арызға мемлекеттік баж төленбейді.</w:t>
      </w:r>
    </w:p>
    <w:p>
      <w:pPr>
        <w:spacing w:after="0"/>
        <w:ind w:left="0"/>
        <w:jc w:val="both"/>
      </w:pPr>
      <w:r>
        <w:rPr>
          <w:rFonts w:ascii="Times New Roman"/>
          <w:b w:val="false"/>
          <w:i w:val="false"/>
          <w:color w:val="000000"/>
          <w:sz w:val="28"/>
        </w:rPr>
        <w:t xml:space="preserve">      388-бап. Арызды қарау </w:t>
      </w:r>
      <w:r>
        <w:br/>
      </w:r>
      <w:r>
        <w:rPr>
          <w:rFonts w:ascii="Times New Roman"/>
          <w:b w:val="false"/>
          <w:i w:val="false"/>
          <w:color w:val="000000"/>
          <w:sz w:val="28"/>
        </w:rPr>
        <w:t>
      1. Арызда жоғалған іс жүргізуді қалпына келтіру туралы мәселе бойынша сотқа жүгінудің мақсаты көрсетілмеген кезде, сондай-ақ егер арыз беруші көрсеткен жүгіну мақсаты оның құқықтары мен заңды мүдделерін қорғаумен байланысты болмаса, соттың іс жүргізуін қалпына келтіру туралы іс қозғаудан бас тартады не егер ол іс қозғалған болса, оны дәлелді ұйғарыммен қараусыз қалдырады.</w:t>
      </w:r>
      <w:r>
        <w:br/>
      </w:r>
      <w:r>
        <w:rPr>
          <w:rFonts w:ascii="Times New Roman"/>
          <w:b w:val="false"/>
          <w:i w:val="false"/>
          <w:color w:val="000000"/>
          <w:sz w:val="28"/>
        </w:rPr>
        <w:t>
      2. Мәні бойынша қарағанға дейін жоғалған сот ісін жүргізу осы тарауда белгіленген тәртіппен қалпына келтіруге жатпайды. Мұндай жағдайда талапкер жаңадан талап қоюға құқылы. Сот ісін жүргізудің жоғалуына байланысты жаңа талап қою бойынша іс қозғау туралы сот ұйғарымында осы мән-жайлар міндетті түрде көрсетілуге тиіс.</w:t>
      </w:r>
      <w:r>
        <w:br/>
      </w:r>
      <w:r>
        <w:rPr>
          <w:rFonts w:ascii="Times New Roman"/>
          <w:b w:val="false"/>
          <w:i w:val="false"/>
          <w:color w:val="000000"/>
          <w:sz w:val="28"/>
        </w:rPr>
        <w:t xml:space="preserve">
      3. Істі қарау кезінде соттың іс жүргізуінің сақталған бөліктерін, азаматтар мен заңды тұлғаларға іс жүргізу жоғалғанға дейін істен берілген құжаттарды, осы құжаттардың көшірмелерін, іске қатысы бар басқа да материалдарды пайдаланады. </w:t>
      </w:r>
      <w:r>
        <w:br/>
      </w:r>
      <w:r>
        <w:rPr>
          <w:rFonts w:ascii="Times New Roman"/>
          <w:b w:val="false"/>
          <w:i w:val="false"/>
          <w:color w:val="000000"/>
          <w:sz w:val="28"/>
        </w:rPr>
        <w:t>
      4. Сот процестік әрекеттер жасау кезінде қатысқан адамдардан, ал қажет болған жағдайларда – жоғалған іс бойынша істі қараған соттың құрамына кірген адамдардан, сондай-ақ сот шешімін орындаған адамдардан куә ретінде жауап ала алады.</w:t>
      </w:r>
    </w:p>
    <w:p>
      <w:pPr>
        <w:spacing w:after="0"/>
        <w:ind w:left="0"/>
        <w:jc w:val="both"/>
      </w:pPr>
      <w:r>
        <w:rPr>
          <w:rFonts w:ascii="Times New Roman"/>
          <w:b w:val="false"/>
          <w:i w:val="false"/>
          <w:color w:val="000000"/>
          <w:sz w:val="28"/>
        </w:rPr>
        <w:t>      389-бап. Арыз бойынша сот шешімі</w:t>
      </w:r>
      <w:r>
        <w:br/>
      </w:r>
      <w:r>
        <w:rPr>
          <w:rFonts w:ascii="Times New Roman"/>
          <w:b w:val="false"/>
          <w:i w:val="false"/>
          <w:color w:val="000000"/>
          <w:sz w:val="28"/>
        </w:rPr>
        <w:t>
      1. Іс жүргізуді тоқтату туралы соттың шешімі немесе ұйғарымы, егер олар іс бойынша шығарылса, міндетті түрде қалпына келтірілуге жатады.</w:t>
      </w:r>
      <w:r>
        <w:br/>
      </w:r>
      <w:r>
        <w:rPr>
          <w:rFonts w:ascii="Times New Roman"/>
          <w:b w:val="false"/>
          <w:i w:val="false"/>
          <w:color w:val="000000"/>
          <w:sz w:val="28"/>
        </w:rPr>
        <w:t>
      2. Іс бойынша іс жүргізуді тоқтату туралы жоғалған сот шешімін немесе ұйғарымын қалпына келтіру туралы сот шешімінде сотқа табыс етілген және жоғалған іс бойынша процеске барлық қатысушылар қатысқан сот отырысында зерттелген қандай нақты деректердің негізінде сот қалпына келтірілетін сот актісінің мазмұны анықталды деп есептейтіні көрсетіледі.</w:t>
      </w:r>
      <w:r>
        <w:br/>
      </w:r>
      <w:r>
        <w:rPr>
          <w:rFonts w:ascii="Times New Roman"/>
          <w:b w:val="false"/>
          <w:i w:val="false"/>
          <w:color w:val="000000"/>
          <w:sz w:val="28"/>
        </w:rPr>
        <w:t>
      3. Жоғалған іс жүргізуді қалпына келтіру туралы іс бойынша шешімнің дәлелдеме бөлігінде сонымен қатар соттың қандай дәлелдемелерді зерттегені және жоғалған іс жүргізу бойынша қандай іс жүргізу әрекеттерінің жасалғаны дәлелденгені туралы сот тұжырымы да көрсетіледі.</w:t>
      </w:r>
      <w:r>
        <w:br/>
      </w:r>
      <w:r>
        <w:rPr>
          <w:rFonts w:ascii="Times New Roman"/>
          <w:b w:val="false"/>
          <w:i w:val="false"/>
          <w:color w:val="000000"/>
          <w:sz w:val="28"/>
        </w:rPr>
        <w:t>
      4. Егер шешім орындалса, жоғалған атқарушылық іс қалпына келтіріледі.</w:t>
      </w:r>
      <w:r>
        <w:br/>
      </w:r>
      <w:r>
        <w:rPr>
          <w:rFonts w:ascii="Times New Roman"/>
          <w:b w:val="false"/>
          <w:i w:val="false"/>
          <w:color w:val="000000"/>
          <w:sz w:val="28"/>
        </w:rPr>
        <w:t>
      5. Сот шешімінің орындалуы туралы акт жасалған және сот орындаушысы орындау кезінде көрсеткен әрекеттердің мәні көрсетіле отырып, сот шешімімен қалпына келтіріледі.</w:t>
      </w:r>
      <w:r>
        <w:br/>
      </w:r>
      <w:r>
        <w:rPr>
          <w:rFonts w:ascii="Times New Roman"/>
          <w:b w:val="false"/>
          <w:i w:val="false"/>
          <w:color w:val="000000"/>
          <w:sz w:val="28"/>
        </w:rPr>
        <w:t>
      6. Атқарушылық іс шешім орындалғанға дейін жоғалған кезде атқару парағының телнұсқасы берілуі мүмкін жағдайда сот жоғалған атқарушылық істі қалпына келтіру туралы іс қозғаудан дәлелді ұйғарыммен бас тартады.</w:t>
      </w:r>
    </w:p>
    <w:p>
      <w:pPr>
        <w:spacing w:after="0"/>
        <w:ind w:left="0"/>
        <w:jc w:val="both"/>
      </w:pPr>
      <w:r>
        <w:rPr>
          <w:rFonts w:ascii="Times New Roman"/>
          <w:b w:val="false"/>
          <w:i w:val="false"/>
          <w:color w:val="000000"/>
          <w:sz w:val="28"/>
        </w:rPr>
        <w:t>      390-бап. Жоғалған іс жүргізуді қалпына келтіру туралы іс</w:t>
      </w:r>
      <w:r>
        <w:br/>
      </w:r>
      <w:r>
        <w:rPr>
          <w:rFonts w:ascii="Times New Roman"/>
          <w:b w:val="false"/>
          <w:i w:val="false"/>
          <w:color w:val="000000"/>
          <w:sz w:val="28"/>
        </w:rPr>
        <w:t>
               бойынша іс жүргізуді тоқтату</w:t>
      </w:r>
      <w:r>
        <w:br/>
      </w:r>
      <w:r>
        <w:rPr>
          <w:rFonts w:ascii="Times New Roman"/>
          <w:b w:val="false"/>
          <w:i w:val="false"/>
          <w:color w:val="000000"/>
          <w:sz w:val="28"/>
        </w:rPr>
        <w:t>
      1. Жоғалған іс жүргізу бойынша сот қаулысын дәлме-дәл қалпына келтіру үшін жиналған материалдар жеткіліксіз болған кезде сот жүргізуді қалпына келтіру туралы арызды қарауды ұйғарыммен тоқтатады және іске қатысатын адамдарға жалпы тәртіппен талап қою құқығын түсіндіреді.</w:t>
      </w:r>
      <w:r>
        <w:br/>
      </w:r>
      <w:r>
        <w:rPr>
          <w:rFonts w:ascii="Times New Roman"/>
          <w:b w:val="false"/>
          <w:i w:val="false"/>
          <w:color w:val="000000"/>
          <w:sz w:val="28"/>
        </w:rPr>
        <w:t>
      2. Жоғалған іс жүргізу бойынша сот қаулысын қалпына келтіру туралы арызды қарау оның сақталу мерзімімен шектелмейді. Алайда, оны орындау мақсатында жоғалған іс жүргізуді қалпына келтіру туралы арызбен жүгінген жағдайда, атқару парағын орындау үшін ұсыну мерзімі өткен және сот қалпына келтірмесе, сот сонымен қатар арыз бойынша іс жүргізуді тоқтатады.</w:t>
      </w:r>
    </w:p>
    <w:p>
      <w:pPr>
        <w:spacing w:after="0"/>
        <w:ind w:left="0"/>
        <w:jc w:val="both"/>
      </w:pPr>
      <w:r>
        <w:rPr>
          <w:rFonts w:ascii="Times New Roman"/>
          <w:b w:val="false"/>
          <w:i w:val="false"/>
          <w:color w:val="000000"/>
          <w:sz w:val="28"/>
        </w:rPr>
        <w:t>      391-бап. Жоғалған іс жүргізуді қалпына келтіруге байланысты сот</w:t>
      </w:r>
      <w:r>
        <w:br/>
      </w:r>
      <w:r>
        <w:rPr>
          <w:rFonts w:ascii="Times New Roman"/>
          <w:b w:val="false"/>
          <w:i w:val="false"/>
          <w:color w:val="000000"/>
          <w:sz w:val="28"/>
        </w:rPr>
        <w:t>
               актілерін даулау тәртібі</w:t>
      </w:r>
      <w:r>
        <w:br/>
      </w:r>
      <w:r>
        <w:rPr>
          <w:rFonts w:ascii="Times New Roman"/>
          <w:b w:val="false"/>
          <w:i w:val="false"/>
          <w:color w:val="000000"/>
          <w:sz w:val="28"/>
        </w:rPr>
        <w:t>
      1. Жоғалған сот ісін жүргізуді қалпына келтіруге байланысты сот актілері осы Кодексте белгіленген тәртіппен дауланады.</w:t>
      </w:r>
      <w:r>
        <w:br/>
      </w:r>
      <w:r>
        <w:rPr>
          <w:rFonts w:ascii="Times New Roman"/>
          <w:b w:val="false"/>
          <w:i w:val="false"/>
          <w:color w:val="000000"/>
          <w:sz w:val="28"/>
        </w:rPr>
        <w:t>
      2. Көрінеу жалған арыз берілген кезде жоғалған сот ісін жүргізуді қалпына келтіру туралы арыз бойынша іс қозғауға байланысты сот шығындары арыз берушіден өндіріледі.</w:t>
      </w:r>
    </w:p>
    <w:p>
      <w:pPr>
        <w:spacing w:after="0"/>
        <w:ind w:left="0"/>
        <w:jc w:val="left"/>
      </w:pPr>
      <w:r>
        <w:rPr>
          <w:rFonts w:ascii="Times New Roman"/>
          <w:b/>
          <w:i w:val="false"/>
          <w:color w:val="000000"/>
        </w:rPr>
        <w:t xml:space="preserve"> 6-бөлімше. ҚАЗАҚСТАН РЕСПУБЛИКАСЫНЫҢ ХАЛЫҚАРАЛЫҚ ШАРТЫ</w:t>
      </w:r>
      <w:r>
        <w:br/>
      </w:r>
      <w:r>
        <w:rPr>
          <w:rFonts w:ascii="Times New Roman"/>
          <w:b/>
          <w:i w:val="false"/>
          <w:color w:val="000000"/>
        </w:rPr>
        <w:t>
НЕГІЗІНДЕ БАЛАНЫ ҚАЙТАРУ ТУРАЛЫ НЕМЕСЕ БАЛАҒА ҚАТЫСТЫ ҚОЛ</w:t>
      </w:r>
      <w:r>
        <w:br/>
      </w:r>
      <w:r>
        <w:rPr>
          <w:rFonts w:ascii="Times New Roman"/>
          <w:b/>
          <w:i w:val="false"/>
          <w:color w:val="000000"/>
        </w:rPr>
        <w:t>
ЖЕТКІЗУ ҚҰҚЫҚТАРЫН ЖҮЗЕГЕ АСЫРУ ТУРАЛЫ АРЫЗДАРДЫ ҚАРАУ БОЙЫНША ІС ЖҮРГІЗУ 51-тарау. ҚАЗАҚСТАН РЕСПУБЛИКАСЫНЫҢ ХАЛЫҚАРАЛЫҚ ШАРТЫ НЕГІЗІНДЕ</w:t>
      </w:r>
      <w:r>
        <w:br/>
      </w:r>
      <w:r>
        <w:rPr>
          <w:rFonts w:ascii="Times New Roman"/>
          <w:b/>
          <w:i w:val="false"/>
          <w:color w:val="000000"/>
        </w:rPr>
        <w:t>
БАЛАНЫ ҚАЙТАРУ ТУРАЛЫ НЕМЕСЕ БАЛАҒА ҚАТЫСТЫ ҚОЛ ЖЕТКІЗУ</w:t>
      </w:r>
      <w:r>
        <w:br/>
      </w:r>
      <w:r>
        <w:rPr>
          <w:rFonts w:ascii="Times New Roman"/>
          <w:b/>
          <w:i w:val="false"/>
          <w:color w:val="000000"/>
        </w:rPr>
        <w:t>
ҚҰҚЫҚТАРЫН ЖҮЗЕГЕ АСЫРУ ТУРАЛЫ АРЫЗДАРДЫ ҚАРАУ БОЙЫНША ІС ЖҮРГІЗУ</w:t>
      </w:r>
    </w:p>
    <w:p>
      <w:pPr>
        <w:spacing w:after="0"/>
        <w:ind w:left="0"/>
        <w:jc w:val="both"/>
      </w:pPr>
      <w:r>
        <w:rPr>
          <w:rFonts w:ascii="Times New Roman"/>
          <w:b w:val="false"/>
          <w:i w:val="false"/>
          <w:color w:val="000000"/>
          <w:sz w:val="28"/>
        </w:rPr>
        <w:t xml:space="preserve">      392-бап. Қазақстан Республикасының халықаралық шарты негізінде баланы қайтару туралы немесе балаға қатысты қол жеткізу құқықтарын жүзеге асыру туралы арыз беру </w:t>
      </w:r>
      <w:r>
        <w:br/>
      </w:r>
      <w:r>
        <w:rPr>
          <w:rFonts w:ascii="Times New Roman"/>
          <w:b w:val="false"/>
          <w:i w:val="false"/>
          <w:color w:val="000000"/>
          <w:sz w:val="28"/>
        </w:rPr>
        <w:t>
      1. Қазақстан Республикасының халықаралық шарты негізінде Қазақстан Республикасына заңсыз алып өтілген немесе Қазақстан Республикасында күштеп ұсталып отырған баланы қайтару немесе осындай балаға қатысты қол жеткізу құқықтарын жүзеге асыру туралы арызды (бұдан әрі - баланы қайтару немесе қол жеткізу құқықтарын жүзеге асыру туралы арыз) жауапкер оның қорғаншылық құқықтарын немесе қол жеткізу құқықтарын бұзды деп пайымдаған ата-анасы немесе өзге де адам сотқа береді не прокурор сотқа береді.</w:t>
      </w:r>
      <w:r>
        <w:br/>
      </w:r>
      <w:r>
        <w:rPr>
          <w:rFonts w:ascii="Times New Roman"/>
          <w:b w:val="false"/>
          <w:i w:val="false"/>
          <w:color w:val="000000"/>
          <w:sz w:val="28"/>
        </w:rPr>
        <w:t>
      2. Баланы қайтару немесе қол жеткізу құқықтарын жүзеге асыру туралы арыз кәмелетке толмағандардың істері жөніндегі мамандандырылған ауданаралық сотқа беріледі.</w:t>
      </w:r>
      <w:r>
        <w:br/>
      </w:r>
      <w:r>
        <w:rPr>
          <w:rFonts w:ascii="Times New Roman"/>
          <w:b w:val="false"/>
          <w:i w:val="false"/>
          <w:color w:val="000000"/>
          <w:sz w:val="28"/>
        </w:rPr>
        <w:t>
      3. Егер баланың Қазақстан Республикасының аумағында болу орны белгісіз болса, баланы қайтару туралы немесе қол жеткізу құқықтарын жүзеге асыру туралы арыз баланың Қазақстан Республикасындағы соңғы белгілі болған болу орны бойынша немесе жауапкердің Қазақстан Республикасындағы соңғы белгілі болған орны бойынша осы баптың екінші бөлігінде көзделген сотқа беріледі.</w:t>
      </w:r>
      <w:r>
        <w:br/>
      </w:r>
      <w:r>
        <w:rPr>
          <w:rFonts w:ascii="Times New Roman"/>
          <w:b w:val="false"/>
          <w:i w:val="false"/>
          <w:color w:val="000000"/>
          <w:sz w:val="28"/>
        </w:rPr>
        <w:t>
      4. Баланың болу орны өзгерген жағдайда баланы қайтару немесе қол жеткізу құқықтарын жүзеге асыру туралы арыз осы бапта белгіленген соттылық ережелерін сақтай отырып, арызды өзінің іс жүргізуіне қабылдаған соттың қарауына жатады.</w:t>
      </w:r>
      <w:r>
        <w:br/>
      </w:r>
      <w:r>
        <w:rPr>
          <w:rFonts w:ascii="Times New Roman"/>
          <w:b w:val="false"/>
          <w:i w:val="false"/>
          <w:color w:val="000000"/>
          <w:sz w:val="28"/>
        </w:rPr>
        <w:t>
      5. Баланы қайтару немесе қол жеткізу құқықтарын жүзеге асыру туралы арызда тиісті талап Қазақстан Республикасының халықаралық шарты негізінде қойылатыны көрсетілуге тиіс.</w:t>
      </w:r>
    </w:p>
    <w:p>
      <w:pPr>
        <w:spacing w:after="0"/>
        <w:ind w:left="0"/>
        <w:jc w:val="both"/>
      </w:pPr>
      <w:r>
        <w:rPr>
          <w:rFonts w:ascii="Times New Roman"/>
          <w:b w:val="false"/>
          <w:i w:val="false"/>
          <w:color w:val="000000"/>
          <w:sz w:val="28"/>
        </w:rPr>
        <w:t>      393-бап. Баланы қайтару немесе қол жеткізу құқықтарын жүзеге</w:t>
      </w:r>
      <w:r>
        <w:br/>
      </w:r>
      <w:r>
        <w:rPr>
          <w:rFonts w:ascii="Times New Roman"/>
          <w:b w:val="false"/>
          <w:i w:val="false"/>
          <w:color w:val="000000"/>
          <w:sz w:val="28"/>
        </w:rPr>
        <w:t>
               асыру туралы арыздарды қарау тәртібі</w:t>
      </w:r>
      <w:r>
        <w:br/>
      </w:r>
      <w:r>
        <w:rPr>
          <w:rFonts w:ascii="Times New Roman"/>
          <w:b w:val="false"/>
          <w:i w:val="false"/>
          <w:color w:val="000000"/>
          <w:sz w:val="28"/>
        </w:rPr>
        <w:t>
      Қазақстан Республикасының халықаралық шарты негізінде баланы қайтару немесе қол жеткізу құқықтарын жүзеге асыру туралы арыздар бойынша (бұдан әрі - баланы қайтару немесе қол жеткізу құқықтарын жүзеге асыру туралы іс) Қазақстан Республикасының халықаралық шартында және осы тарауда белгіленген ерекшеліктермен, талап қоюмен іс жүргізудің жалпы ережелері бойынша қаралып шешіледі.</w:t>
      </w:r>
    </w:p>
    <w:p>
      <w:pPr>
        <w:spacing w:after="0"/>
        <w:ind w:left="0"/>
        <w:jc w:val="both"/>
      </w:pPr>
      <w:r>
        <w:rPr>
          <w:rFonts w:ascii="Times New Roman"/>
          <w:b w:val="false"/>
          <w:i w:val="false"/>
          <w:color w:val="000000"/>
          <w:sz w:val="28"/>
        </w:rPr>
        <w:t>      394-бап. Талап қоюды қамтамасыз ету</w:t>
      </w:r>
      <w:r>
        <w:br/>
      </w:r>
      <w:r>
        <w:rPr>
          <w:rFonts w:ascii="Times New Roman"/>
          <w:b w:val="false"/>
          <w:i w:val="false"/>
          <w:color w:val="000000"/>
          <w:sz w:val="28"/>
        </w:rPr>
        <w:t>
      Талап қоюды қамтамасыз ету жөніндегі басқа шаралармен бірге қажет болған жағдайларда судья осы Кодекстің 15-тарауына сәйкес баланы қайтару немесе қол жеткізу құқықтарын жүзеге асыру туралы іс бойынша сот шешімі заңды күшіне енгенге дейін жауапкерге баланың болу орнын өзгертуге және оның Қазақстан Республикасынан кетуін уақытша шектеуге тыйым сала алады.</w:t>
      </w:r>
    </w:p>
    <w:p>
      <w:pPr>
        <w:spacing w:after="0"/>
        <w:ind w:left="0"/>
        <w:jc w:val="both"/>
      </w:pPr>
      <w:r>
        <w:rPr>
          <w:rFonts w:ascii="Times New Roman"/>
          <w:b w:val="false"/>
          <w:i w:val="false"/>
          <w:color w:val="000000"/>
          <w:sz w:val="28"/>
        </w:rPr>
        <w:t>      395-бап. Талап қою талаптарын біріктіруге және қарсы талап</w:t>
      </w:r>
      <w:r>
        <w:br/>
      </w:r>
      <w:r>
        <w:rPr>
          <w:rFonts w:ascii="Times New Roman"/>
          <w:b w:val="false"/>
          <w:i w:val="false"/>
          <w:color w:val="000000"/>
          <w:sz w:val="28"/>
        </w:rPr>
        <w:t>
               қоюға жол берілмеушілік</w:t>
      </w:r>
      <w:r>
        <w:br/>
      </w:r>
      <w:r>
        <w:rPr>
          <w:rFonts w:ascii="Times New Roman"/>
          <w:b w:val="false"/>
          <w:i w:val="false"/>
          <w:color w:val="000000"/>
          <w:sz w:val="28"/>
        </w:rPr>
        <w:t>
      Талапкердің Қазақстан Республикасының халықаралық шарты негізінде Қазақстан Республикасына заңсыз алып өтілген немесе Қазақстан Республикасында күштеп ұсталып отырған екі немесе одан да көп баланы қайтару туралы немесе екі немесе одан да көп балаға қатысты қол жеткізу құқықтарын жүзеге асыру туралы талаптарын біріктіру жағдайын қоспағанда, бірнеше талап қою талаптарын біріктіруге және баланы қайтару немесе қол жеткізу құқықтарын жүзеге асыру туралы іс бойынша қарсы талап қоюына жол берілмейді.</w:t>
      </w:r>
    </w:p>
    <w:p>
      <w:pPr>
        <w:spacing w:after="0"/>
        <w:ind w:left="0"/>
        <w:jc w:val="both"/>
      </w:pPr>
      <w:r>
        <w:rPr>
          <w:rFonts w:ascii="Times New Roman"/>
          <w:b w:val="false"/>
          <w:i w:val="false"/>
          <w:color w:val="000000"/>
          <w:sz w:val="28"/>
        </w:rPr>
        <w:t>      396-бап. Баланы қайтару немесе қол жеткізу құқықтарын жүзеге</w:t>
      </w:r>
      <w:r>
        <w:br/>
      </w:r>
      <w:r>
        <w:rPr>
          <w:rFonts w:ascii="Times New Roman"/>
          <w:b w:val="false"/>
          <w:i w:val="false"/>
          <w:color w:val="000000"/>
          <w:sz w:val="28"/>
        </w:rPr>
        <w:t>
               асыру туралы арызды қарау</w:t>
      </w:r>
      <w:r>
        <w:br/>
      </w:r>
      <w:r>
        <w:rPr>
          <w:rFonts w:ascii="Times New Roman"/>
          <w:b w:val="false"/>
          <w:i w:val="false"/>
          <w:color w:val="000000"/>
          <w:sz w:val="28"/>
        </w:rPr>
        <w:t>
      1. Баланы қайтару немесе қол жеткізу құқықтарын жүзеге асыру туралы арыз прокурордың және қорғаншылық және қамқоршылық органының міндетті түрде қатысуымен қаралады.</w:t>
      </w:r>
      <w:r>
        <w:br/>
      </w:r>
      <w:r>
        <w:rPr>
          <w:rFonts w:ascii="Times New Roman"/>
          <w:b w:val="false"/>
          <w:i w:val="false"/>
          <w:color w:val="000000"/>
          <w:sz w:val="28"/>
        </w:rPr>
        <w:t>
      2. Баланы қайтару немесе қол жеткізу құқықтарын жүзеге асыру туралы арызды сот істі сот талқылауына дайындауға және дәлелді шешім жасауға арналған мерзімді қоса алғанда, сот арызды қабылдаған күннен бастап қырық екі күннен аспайтын мерзімде қарайды.</w:t>
      </w:r>
    </w:p>
    <w:p>
      <w:pPr>
        <w:spacing w:after="0"/>
        <w:ind w:left="0"/>
        <w:jc w:val="both"/>
      </w:pPr>
      <w:r>
        <w:rPr>
          <w:rFonts w:ascii="Times New Roman"/>
          <w:b w:val="false"/>
          <w:i w:val="false"/>
          <w:color w:val="000000"/>
          <w:sz w:val="28"/>
        </w:rPr>
        <w:t>      397-бап. Баланы қайтару немесе қол жеткізу құқықтарын жүзеге</w:t>
      </w:r>
      <w:r>
        <w:br/>
      </w:r>
      <w:r>
        <w:rPr>
          <w:rFonts w:ascii="Times New Roman"/>
          <w:b w:val="false"/>
          <w:i w:val="false"/>
          <w:color w:val="000000"/>
          <w:sz w:val="28"/>
        </w:rPr>
        <w:t>
               асыру туралы іс бойынша соттың шешімі</w:t>
      </w:r>
      <w:r>
        <w:br/>
      </w:r>
      <w:r>
        <w:rPr>
          <w:rFonts w:ascii="Times New Roman"/>
          <w:b w:val="false"/>
          <w:i w:val="false"/>
          <w:color w:val="000000"/>
          <w:sz w:val="28"/>
        </w:rPr>
        <w:t>
      1. Қазақстан Республикасының халықаралық шарты негізінде Қазақстан Республикасына заңсыз алып өтілген немесе Қазақстан Республикасында күштеп ұсталып отырған баланы қайтару туралы іс бойынша соттың шешімі осы Кодекстің 19-тарауында белгіленген талаптарға сәйкес келуге және баланы тұрақты тұратын мемлекетіне Қазақстан Республикасының халықаралық шартына сәйкес қайтарудың негізділігін, баланы қайтару тәртібін, сот шығындарын және баланы қайтаруға байланысты шығыстарды бөлуге арналған нұсқауды немесе баланы тұрақты тұратын мемлекетіне қайтарудан Қазақстан Республикасының халықаралық шартына сәйкес бас тартудың негізділігін және сот шығындарын бөлуге арналған нұсқауды қамтуға тиіс.</w:t>
      </w:r>
      <w:r>
        <w:br/>
      </w:r>
      <w:r>
        <w:rPr>
          <w:rFonts w:ascii="Times New Roman"/>
          <w:b w:val="false"/>
          <w:i w:val="false"/>
          <w:color w:val="000000"/>
          <w:sz w:val="28"/>
        </w:rPr>
        <w:t>
      2. Қазақстан Республикасының халықаралық шарты негізінде Қазақстан Республикасына заңсыз алып өтілген немесе Қазақстан Республикасында күштеп ұсталып отырған балаға қатысты қол жеткізу құқықтарын жүзеге асыру туралы іс бойынша соттың шешімі осы Кодекстің 19-тарауында белгіленген талаптарға сәйкес келуге және талапкердің Қазақстан Республикасының халықаралық шартына сәйкес қол жеткізу құқықтарын жүзеге асырудың негізділігін, талапкердің қол жеткізу құқықтарын жүзеге асыруды қамтамасыз ету жөніндегі шараларын, сот шығыстарын бөлуге арналған нұсқауды немесе Қазақстан Республикасының халықаралық шартына сәйкес қол жеткізу құқықтарын жүзеге асырудан бас тартудың негізділігін және сот шығындарын бөлуге арналған нұсқауды қамтуға тиіс.</w:t>
      </w:r>
    </w:p>
    <w:p>
      <w:pPr>
        <w:spacing w:after="0"/>
        <w:ind w:left="0"/>
        <w:jc w:val="both"/>
      </w:pPr>
      <w:r>
        <w:rPr>
          <w:rFonts w:ascii="Times New Roman"/>
          <w:b w:val="false"/>
          <w:i w:val="false"/>
          <w:color w:val="000000"/>
          <w:sz w:val="28"/>
        </w:rPr>
        <w:t>      398-бап. Баланы қайтару немесе қол жеткізу құқықтарын жүзеге</w:t>
      </w:r>
      <w:r>
        <w:br/>
      </w:r>
      <w:r>
        <w:rPr>
          <w:rFonts w:ascii="Times New Roman"/>
          <w:b w:val="false"/>
          <w:i w:val="false"/>
          <w:color w:val="000000"/>
          <w:sz w:val="28"/>
        </w:rPr>
        <w:t>
               асыру туралы іс бойынша соттың шешіміне апелляциялық</w:t>
      </w:r>
      <w:r>
        <w:br/>
      </w:r>
      <w:r>
        <w:rPr>
          <w:rFonts w:ascii="Times New Roman"/>
          <w:b w:val="false"/>
          <w:i w:val="false"/>
          <w:color w:val="000000"/>
          <w:sz w:val="28"/>
        </w:rPr>
        <w:t>
               шағымдар, ұсынымдар беру мерзімі және істі</w:t>
      </w:r>
      <w:r>
        <w:br/>
      </w:r>
      <w:r>
        <w:rPr>
          <w:rFonts w:ascii="Times New Roman"/>
          <w:b w:val="false"/>
          <w:i w:val="false"/>
          <w:color w:val="000000"/>
          <w:sz w:val="28"/>
        </w:rPr>
        <w:t>
               апелляциялық сатыдағы сотта қарау мерзімі</w:t>
      </w:r>
      <w:r>
        <w:br/>
      </w:r>
      <w:r>
        <w:rPr>
          <w:rFonts w:ascii="Times New Roman"/>
          <w:b w:val="false"/>
          <w:i w:val="false"/>
          <w:color w:val="000000"/>
          <w:sz w:val="28"/>
        </w:rPr>
        <w:t>
      1. Баланы қайтару немесе қол жеткізу құқықтарын жүзеге асыру туралы іс бойынша соттың шешіміне апелляциялық шағым, ұсыным сот осы Кодекстің 52-тарауында белгіленген ережелерге сәйкес түпкілікті нысанда шешім қабылдаған күннен бастап он күн ішінде берілуі мүмкін.</w:t>
      </w:r>
      <w:r>
        <w:br/>
      </w:r>
      <w:r>
        <w:rPr>
          <w:rFonts w:ascii="Times New Roman"/>
          <w:b w:val="false"/>
          <w:i w:val="false"/>
          <w:color w:val="000000"/>
          <w:sz w:val="28"/>
        </w:rPr>
        <w:t>
      2. Апелляциялық шағым, ұсыным бойынша келіп түскен баланы қайтару немесе қол жеткізу құқықтарын жүзеге асыру туралы іс осы Кодекстің 52-тарауында белгіленген ережелерге сәйкес апелляциялық сатыдағы сотқа келіп түскен күннен бастап бір айдан аспайтын мерзімде қаралады.</w:t>
      </w:r>
    </w:p>
    <w:p>
      <w:pPr>
        <w:spacing w:after="0"/>
        <w:ind w:left="0"/>
        <w:jc w:val="both"/>
      </w:pPr>
      <w:r>
        <w:rPr>
          <w:rFonts w:ascii="Times New Roman"/>
          <w:b w:val="false"/>
          <w:i w:val="false"/>
          <w:color w:val="000000"/>
          <w:sz w:val="28"/>
        </w:rPr>
        <w:t>      399-бап. Баланы қайтару немесе қол жеткізу құқықтарын жүзеге</w:t>
      </w:r>
      <w:r>
        <w:br/>
      </w:r>
      <w:r>
        <w:rPr>
          <w:rFonts w:ascii="Times New Roman"/>
          <w:b w:val="false"/>
          <w:i w:val="false"/>
          <w:color w:val="000000"/>
          <w:sz w:val="28"/>
        </w:rPr>
        <w:t>
               асыру туралы арыз бойынша бірінші сатыдағы соттың</w:t>
      </w:r>
      <w:r>
        <w:br/>
      </w:r>
      <w:r>
        <w:rPr>
          <w:rFonts w:ascii="Times New Roman"/>
          <w:b w:val="false"/>
          <w:i w:val="false"/>
          <w:color w:val="000000"/>
          <w:sz w:val="28"/>
        </w:rPr>
        <w:t>
               ұйғарымына жеке шағым, прокурордың ұсынымын беру және</w:t>
      </w:r>
      <w:r>
        <w:br/>
      </w:r>
      <w:r>
        <w:rPr>
          <w:rFonts w:ascii="Times New Roman"/>
          <w:b w:val="false"/>
          <w:i w:val="false"/>
          <w:color w:val="000000"/>
          <w:sz w:val="28"/>
        </w:rPr>
        <w:t>
               қарау мерзімі</w:t>
      </w:r>
      <w:r>
        <w:br/>
      </w:r>
      <w:r>
        <w:rPr>
          <w:rFonts w:ascii="Times New Roman"/>
          <w:b w:val="false"/>
          <w:i w:val="false"/>
          <w:color w:val="000000"/>
          <w:sz w:val="28"/>
        </w:rPr>
        <w:t>
      1. Баланы қайтару немесе қол жеткізу құқықтарын жүзеге асыру туралы арыз бойынша бірінші сатыдағы соттың ұйғарымына іске қатысатын тараптар және басқа да адамдар жеке шағым беруі мүмкін, ал прокурор осы Кодекстің 52-тарауында белгіленген ережелерге сәйкес бірінші сатыдағы сот ұйғарым шығарған күннен бастап он күн ішінде ұсыным бере алады.</w:t>
      </w:r>
      <w:r>
        <w:br/>
      </w:r>
      <w:r>
        <w:rPr>
          <w:rFonts w:ascii="Times New Roman"/>
          <w:b w:val="false"/>
          <w:i w:val="false"/>
          <w:color w:val="000000"/>
          <w:sz w:val="28"/>
        </w:rPr>
        <w:t>
      2. Осы баптың бірінші бөлігінде көрсетілген жеке шағым, ұсыным істі осы Кодекстің 429-бабында көзделген ережелерге сәйкес апелляциялық сатыға берген күннен бастап он күннен кешіктірілмей қаралады.</w:t>
      </w:r>
    </w:p>
    <w:p>
      <w:pPr>
        <w:spacing w:after="0"/>
        <w:ind w:left="0"/>
        <w:jc w:val="both"/>
      </w:pPr>
      <w:r>
        <w:rPr>
          <w:rFonts w:ascii="Times New Roman"/>
          <w:b w:val="false"/>
          <w:i w:val="false"/>
          <w:color w:val="000000"/>
          <w:sz w:val="28"/>
        </w:rPr>
        <w:t>      400-бап. Сот қаулыларының көшірмелерін жіберу</w:t>
      </w:r>
      <w:r>
        <w:br/>
      </w:r>
      <w:r>
        <w:rPr>
          <w:rFonts w:ascii="Times New Roman"/>
          <w:b w:val="false"/>
          <w:i w:val="false"/>
          <w:color w:val="000000"/>
          <w:sz w:val="28"/>
        </w:rPr>
        <w:t>
      1. Баланы қайтару немесе қол жеткізу құқықтарын жүзеге асыру туралы арызды қабылдаудан бас тарту туралы, қайтару туралы, оны қозғалыссыз қалдыру, баланы қайтару немесе қол жеткізу құқықтарын жүзеге асыру туралы арызды қараусыз қалдыру, баланы қайтару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ұсыным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мақсаттарында Қазақстан Республикасында тағайындалған уәкілетті органға (бұдан әрі осы бапта – орталық орган), сондай-ақ осы бала туралы даумен байланысты іс, егер осындай іс бойынша ұйғарым шығарған сотқа мәлім болса, іс жүргізуде жатқан сотқа жіберіледі.</w:t>
      </w:r>
      <w:r>
        <w:br/>
      </w:r>
      <w:r>
        <w:rPr>
          <w:rFonts w:ascii="Times New Roman"/>
          <w:b w:val="false"/>
          <w:i w:val="false"/>
          <w:color w:val="000000"/>
          <w:sz w:val="28"/>
        </w:rPr>
        <w:t>
      2. Баланы қайтару немесе қол жеткізу құқықтарын жүзеге асыру туралы арыз бойынша осы Кодекстің 151-бабының екінші бөлігінде, 152-бабының екінші бөлігінде, 137-бабының бірінші бөлігінде көрсетілген сот ұйғарымдарының көшірмелері тиісті ұйғарым шығарылған күннен кейінгі күннен кешіктірілмей арыз берушіге немесе өзіне жіберіледі.</w:t>
      </w:r>
      <w:r>
        <w:br/>
      </w:r>
      <w:r>
        <w:rPr>
          <w:rFonts w:ascii="Times New Roman"/>
          <w:b w:val="false"/>
          <w:i w:val="false"/>
          <w:color w:val="000000"/>
          <w:sz w:val="28"/>
        </w:rPr>
        <w:t>
      3. Баланы қайтару немесе қол жеткізу құқықтарын жүзеге асыру туралы іс бойынша осы Кодекстің 271-бабында көзделген сот ұйғарымдарының көшірмелері, егер сот отырысына келмесе, іске қатысатын адамдарға тиісті ұйғарым шығарылған күннен кейінгі күннен кешіктірілмей жіберіледі.</w:t>
      </w:r>
      <w:r>
        <w:br/>
      </w:r>
      <w:r>
        <w:rPr>
          <w:rFonts w:ascii="Times New Roman"/>
          <w:b w:val="false"/>
          <w:i w:val="false"/>
          <w:color w:val="000000"/>
          <w:sz w:val="28"/>
        </w:rPr>
        <w:t>
      4. Баланы қайтару немесе қол жеткізу құқықтарын жүзеге асыру туралы іс бойынша сот шешімдерінің көшірмелері іске қатысатын, бірақ сот отырысына қатыспаған адамдарға және орталық органға сот түпкілікті нысанда шешім қабылдаған күннен кейінгі күннен кешіктірілмей жіберіледі. Егер көрсетілген іс бойынша осы Кодекстің 236-бабына сәйкес қосымша шешім қабылданған болса, оның көшірмесі іске қатысатын адамдарға және орталық органға қосымша шешім қабылданған күннен кейінгі күннен кешіктірілмей жіберіледі.</w:t>
      </w:r>
      <w:r>
        <w:br/>
      </w:r>
      <w:r>
        <w:rPr>
          <w:rFonts w:ascii="Times New Roman"/>
          <w:b w:val="false"/>
          <w:i w:val="false"/>
          <w:color w:val="000000"/>
          <w:sz w:val="28"/>
        </w:rPr>
        <w:t>
      5. Егер баланы қайтару немесе қол жеткізу құқықтарын жүзеге асыру туралы іс бойынша сот шешіміне шағым жасалмаса, апелляциялық шағым жасау мерзімі өткен соң заңды күшіне енген шешімнің көшірмесі орталық органға және осы бала туралы даумен байланысты іс бойынша, егер осындай іс туралы шешім қабылдаған сотқа мәлім болса, іс жүргізуді тоқтатқан сотқа жіберіледі.</w:t>
      </w:r>
      <w:r>
        <w:br/>
      </w:r>
      <w:r>
        <w:rPr>
          <w:rFonts w:ascii="Times New Roman"/>
          <w:b w:val="false"/>
          <w:i w:val="false"/>
          <w:color w:val="000000"/>
          <w:sz w:val="28"/>
        </w:rPr>
        <w:t>
      6. Баланы қайтару немесе қол жеткізу құқықтарын жүзеге асыру туралы іс бойынша апелляциялық ұйғарымның көшірмесі шығарылған күнінен бастап үш күн мерзімде орталық органға және осы бала туралы даумен байланысты іс, егер осындай іс бойынша ұйғарым шығарған сотқа белгілі болса, іс жүргізуде жатқан бірінші немесе екінші сатыдағы сотқа жіберіледі.</w:t>
      </w:r>
      <w:r>
        <w:br/>
      </w:r>
      <w:r>
        <w:rPr>
          <w:rFonts w:ascii="Times New Roman"/>
          <w:b w:val="false"/>
          <w:i w:val="false"/>
          <w:color w:val="000000"/>
          <w:sz w:val="28"/>
        </w:rPr>
        <w:t>
      7. Баланы қайтару немесе қол жеткізу құқықтарын жүзеге асыру туралы іс бойынша соттың шешімін түсіндіру туралы сот ұйғарымының көшірмесі сот отырысында болмаған іске қатысатын тұлғаларға және орталық органға тиісті ұйғарым шығарылған күннен кейінгі күннен кешіктірілмей жіберіледі.</w:t>
      </w:r>
    </w:p>
    <w:p>
      <w:pPr>
        <w:spacing w:after="0"/>
        <w:ind w:left="0"/>
        <w:jc w:val="left"/>
      </w:pPr>
      <w:r>
        <w:rPr>
          <w:rFonts w:ascii="Times New Roman"/>
          <w:b/>
          <w:i w:val="false"/>
          <w:color w:val="000000"/>
        </w:rPr>
        <w:t xml:space="preserve"> 3-БӨЛІМ. СОТ АКТІЛЕРІН ҚАЙТА ҚАРАУ БОЙЫНША ІС ЖҮРГІЗУ 52-тарау. СОТ АКТІЛЕРІНЕ АПЕЛЛЯЦИЯЛЫҚ ШАҒЫМ БЕРУ, НАРАЗЫЛЫҚ КЕЛТІРУ</w:t>
      </w:r>
    </w:p>
    <w:p>
      <w:pPr>
        <w:spacing w:after="0"/>
        <w:ind w:left="0"/>
        <w:jc w:val="both"/>
      </w:pPr>
      <w:r>
        <w:rPr>
          <w:rFonts w:ascii="Times New Roman"/>
          <w:b w:val="false"/>
          <w:i w:val="false"/>
          <w:color w:val="000000"/>
          <w:sz w:val="28"/>
        </w:rPr>
        <w:t>      401-бап. Сот шешімдеріне апелляциялық шағым беру және наразылық</w:t>
      </w:r>
      <w:r>
        <w:br/>
      </w:r>
      <w:r>
        <w:rPr>
          <w:rFonts w:ascii="Times New Roman"/>
          <w:b w:val="false"/>
          <w:i w:val="false"/>
          <w:color w:val="000000"/>
          <w:sz w:val="28"/>
        </w:rPr>
        <w:t>
               келтіру құқығы</w:t>
      </w:r>
      <w:r>
        <w:br/>
      </w:r>
      <w:r>
        <w:rPr>
          <w:rFonts w:ascii="Times New Roman"/>
          <w:b w:val="false"/>
          <w:i w:val="false"/>
          <w:color w:val="000000"/>
          <w:sz w:val="28"/>
        </w:rPr>
        <w:t>
      1. Осы тарауда көзделген ережелерге сәйкес заңды күшіне енбеген сот шешімдеріне апелляциялық тәртіппен шағым берілуі, наразылық келтірілуі мүмкін.</w:t>
      </w:r>
      <w:r>
        <w:br/>
      </w:r>
      <w:r>
        <w:rPr>
          <w:rFonts w:ascii="Times New Roman"/>
          <w:b w:val="false"/>
          <w:i w:val="false"/>
          <w:color w:val="000000"/>
          <w:sz w:val="28"/>
        </w:rPr>
        <w:t>
      2. Сот шешіміне апелляциялық шағым беру құқығы іске қатысатын тараптарға, басқа да адамдарға тиесілі.</w:t>
      </w:r>
      <w:r>
        <w:br/>
      </w:r>
      <w:r>
        <w:rPr>
          <w:rFonts w:ascii="Times New Roman"/>
          <w:b w:val="false"/>
          <w:i w:val="false"/>
          <w:color w:val="000000"/>
          <w:sz w:val="28"/>
        </w:rPr>
        <w:t>
      3. Сот шешіміне апелляциялық наразылық келтіру құқығы істі қарауға қатысатын прокурорға тиесілі. Қазақстан Республикасының Бас Прокуроры мен оның орынбасарлары, облыстар прокурорлары және оларға теңестірілген прокурорлар мен олардың орынбасарлары, аудандардың прокурорлары және оларға теңестірілген прокурорлар мен олардың орынбасарлары істі қарауға қатысуына қарамастан, өздерінің құзыреті шегінде сот шешіміне наразылық келтіруге құқылы.</w:t>
      </w:r>
      <w:r>
        <w:br/>
      </w:r>
      <w:r>
        <w:rPr>
          <w:rFonts w:ascii="Times New Roman"/>
          <w:b w:val="false"/>
          <w:i w:val="false"/>
          <w:color w:val="000000"/>
          <w:sz w:val="28"/>
        </w:rPr>
        <w:t>
      4. Істі қарауға тартылмаған, бірақ сот олардың құқықтары мен міндеттеріне қатысты шешім қабылдаған адамдар да сот шешіміне апелляциялық шағым беруі мүмкін.</w:t>
      </w:r>
    </w:p>
    <w:p>
      <w:pPr>
        <w:spacing w:after="0"/>
        <w:ind w:left="0"/>
        <w:jc w:val="both"/>
      </w:pPr>
      <w:r>
        <w:rPr>
          <w:rFonts w:ascii="Times New Roman"/>
          <w:b w:val="false"/>
          <w:i w:val="false"/>
          <w:color w:val="000000"/>
          <w:sz w:val="28"/>
        </w:rPr>
        <w:t>      402-бап. Апелляциялық шағымдарды, наразылықтарды қарайтын</w:t>
      </w:r>
      <w:r>
        <w:br/>
      </w:r>
      <w:r>
        <w:rPr>
          <w:rFonts w:ascii="Times New Roman"/>
          <w:b w:val="false"/>
          <w:i w:val="false"/>
          <w:color w:val="000000"/>
          <w:sz w:val="28"/>
        </w:rPr>
        <w:t>
               соттар</w:t>
      </w:r>
      <w:r>
        <w:br/>
      </w:r>
      <w:r>
        <w:rPr>
          <w:rFonts w:ascii="Times New Roman"/>
          <w:b w:val="false"/>
          <w:i w:val="false"/>
          <w:color w:val="000000"/>
          <w:sz w:val="28"/>
        </w:rPr>
        <w:t>
      Аудандық және оларға теңестірілген соттар шығарған шешімдерге апелляциялық шағым мен наразылықты облыстық және оған теңестірілген соттың азаматтық және әкімшілік істер жөніндегі апелляциялық сот алқасы үш судьядан кем емес алқалы құрамда қарайды.</w:t>
      </w:r>
      <w:r>
        <w:br/>
      </w:r>
      <w:r>
        <w:rPr>
          <w:rFonts w:ascii="Times New Roman"/>
          <w:b w:val="false"/>
          <w:i w:val="false"/>
          <w:color w:val="000000"/>
          <w:sz w:val="28"/>
        </w:rPr>
        <w:t>
      Осы Кодекстің 27-бабының төртінші бөлігінің ережелері бойынша қаралған істер бойынша шығарылған шешімдерге апелляциялық шағым мен наразылықты Республика Жоғарғы Сотының инвестициялық дауларды қарау жөніндегі мамандандырылған алқасы үш судьядан кем емес алқалы құрамда қарайды.</w:t>
      </w:r>
      <w:r>
        <w:br/>
      </w:r>
      <w:r>
        <w:rPr>
          <w:rFonts w:ascii="Times New Roman"/>
          <w:b w:val="false"/>
          <w:i w:val="false"/>
          <w:color w:val="000000"/>
          <w:sz w:val="28"/>
        </w:rPr>
        <w:t>
      Судья жеке шағым мен наразылықты жеке-дара қарайды.</w:t>
      </w:r>
    </w:p>
    <w:p>
      <w:pPr>
        <w:spacing w:after="0"/>
        <w:ind w:left="0"/>
        <w:jc w:val="both"/>
      </w:pPr>
      <w:r>
        <w:rPr>
          <w:rFonts w:ascii="Times New Roman"/>
          <w:b w:val="false"/>
          <w:i w:val="false"/>
          <w:color w:val="000000"/>
          <w:sz w:val="28"/>
        </w:rPr>
        <w:t>      403-бап. Апелляциялық шағымдар беру, наразылықтар келтіру</w:t>
      </w:r>
      <w:r>
        <w:br/>
      </w:r>
      <w:r>
        <w:rPr>
          <w:rFonts w:ascii="Times New Roman"/>
          <w:b w:val="false"/>
          <w:i w:val="false"/>
          <w:color w:val="000000"/>
          <w:sz w:val="28"/>
        </w:rPr>
        <w:t>
               тәртібі мен мерзімдері</w:t>
      </w:r>
      <w:r>
        <w:br/>
      </w:r>
      <w:r>
        <w:rPr>
          <w:rFonts w:ascii="Times New Roman"/>
          <w:b w:val="false"/>
          <w:i w:val="false"/>
          <w:color w:val="000000"/>
          <w:sz w:val="28"/>
        </w:rPr>
        <w:t>
      1. Аудандық және оған теңестірілген соттар шығарған шешімдерге апелляциялық шағым, наразылық шешім шығарған сот арқылы беріледі. Тікелей апелляциялық сатыға келіп түскен шағым немесе наразылық шешім шығарған сотқа осы Кодекстің осы бабының екінші бөлігінің және 405-бабының талаптарын орындау үшін жіберілуге жатады.</w:t>
      </w:r>
      <w:r>
        <w:br/>
      </w:r>
      <w:r>
        <w:rPr>
          <w:rFonts w:ascii="Times New Roman"/>
          <w:b w:val="false"/>
          <w:i w:val="false"/>
          <w:color w:val="000000"/>
          <w:sz w:val="28"/>
        </w:rPr>
        <w:t>
      2. Апелляциялық шағым, наразылық іске қатысатын адамдардың санына қарай көшірмелерімен қоса сотқа беріледі. Қажет болған жағдайларда судья шағымды немесе наразылықты берген адамды шағымға немесе наразылыққа қоса берілген жазбаша дәлелдемелердің көшірмелерін іске қатысатын адамдардың санына қарай беруге міндеттей алады.</w:t>
      </w:r>
      <w:r>
        <w:br/>
      </w:r>
      <w:r>
        <w:rPr>
          <w:rFonts w:ascii="Times New Roman"/>
          <w:b w:val="false"/>
          <w:i w:val="false"/>
          <w:color w:val="000000"/>
          <w:sz w:val="28"/>
        </w:rPr>
        <w:t>
      3. Апелляциялық шағым, наразылық шешім түпкілікті нысанда шығарылған күннен бастап, ал сот талқылауына қатыспаған адамдар – оларға шешімнің көшірмелері жіберілген күннен бастап бір ай ішінде берілуі мүмкін.</w:t>
      </w:r>
      <w:r>
        <w:br/>
      </w:r>
      <w:r>
        <w:rPr>
          <w:rFonts w:ascii="Times New Roman"/>
          <w:b w:val="false"/>
          <w:i w:val="false"/>
          <w:color w:val="000000"/>
          <w:sz w:val="28"/>
        </w:rPr>
        <w:t>
      4. Уәкілетті органның мемлекеттік сатып алудың өткізілуін тексерудің қорытындылары бойынша шешімдерін, қорытындыларын, нұсқамаларын даулау туралы істер бойынша апелляциялық шағым, наразылық шешім шығарылған күннен бастап он күн ішінде берілуі мүмкін.</w:t>
      </w:r>
      <w:r>
        <w:br/>
      </w:r>
      <w:r>
        <w:rPr>
          <w:rFonts w:ascii="Times New Roman"/>
          <w:b w:val="false"/>
          <w:i w:val="false"/>
          <w:color w:val="000000"/>
          <w:sz w:val="28"/>
        </w:rPr>
        <w:t>
      5. Апелляциялық шағымды немесе наразылықты беру үшін мерзімді қалпына келтіру туралы мәселені бірінші сатыдағы сот осы Кодекстің 126-бабында көзделген тәртіппен қарайды.</w:t>
      </w:r>
    </w:p>
    <w:p>
      <w:pPr>
        <w:spacing w:after="0"/>
        <w:ind w:left="0"/>
        <w:jc w:val="both"/>
      </w:pPr>
      <w:r>
        <w:rPr>
          <w:rFonts w:ascii="Times New Roman"/>
          <w:b w:val="false"/>
          <w:i w:val="false"/>
          <w:color w:val="000000"/>
          <w:sz w:val="28"/>
        </w:rPr>
        <w:t>      404-бап. Апелляциялық шағымның, наразылықтың мазмұны</w:t>
      </w:r>
      <w:r>
        <w:br/>
      </w:r>
      <w:r>
        <w:rPr>
          <w:rFonts w:ascii="Times New Roman"/>
          <w:b w:val="false"/>
          <w:i w:val="false"/>
          <w:color w:val="000000"/>
          <w:sz w:val="28"/>
        </w:rPr>
        <w:t>
      1. Апелляциялық шағымда немесе наразылықта:</w:t>
      </w:r>
      <w:r>
        <w:br/>
      </w:r>
      <w:r>
        <w:rPr>
          <w:rFonts w:ascii="Times New Roman"/>
          <w:b w:val="false"/>
          <w:i w:val="false"/>
          <w:color w:val="000000"/>
          <w:sz w:val="28"/>
        </w:rPr>
        <w:t>
      1) шағым немесе наразылық жіберілетін соттың атауы;</w:t>
      </w:r>
      <w:r>
        <w:br/>
      </w:r>
      <w:r>
        <w:rPr>
          <w:rFonts w:ascii="Times New Roman"/>
          <w:b w:val="false"/>
          <w:i w:val="false"/>
          <w:color w:val="000000"/>
          <w:sz w:val="28"/>
        </w:rPr>
        <w:t>
      2) шағым беретін немесе наразылық келтіретін тұлғаның атауы;</w:t>
      </w:r>
      <w:r>
        <w:br/>
      </w:r>
      <w:r>
        <w:rPr>
          <w:rFonts w:ascii="Times New Roman"/>
          <w:b w:val="false"/>
          <w:i w:val="false"/>
          <w:color w:val="000000"/>
          <w:sz w:val="28"/>
        </w:rPr>
        <w:t>
      3) шағым беріліп немесе наразылық келтіріліп отырған шешім және осы шешімді шығарған соттың атауы;</w:t>
      </w:r>
      <w:r>
        <w:br/>
      </w:r>
      <w:r>
        <w:rPr>
          <w:rFonts w:ascii="Times New Roman"/>
          <w:b w:val="false"/>
          <w:i w:val="false"/>
          <w:color w:val="000000"/>
          <w:sz w:val="28"/>
        </w:rPr>
        <w:t>
      4) әдетте қолданылуға жататын заңдарға және іс материалдарына сілтеме жасай отырып, сот шешімінің заңсыздығы немесе негізсіздігі көрсетілуге;</w:t>
      </w:r>
      <w:r>
        <w:br/>
      </w:r>
      <w:r>
        <w:rPr>
          <w:rFonts w:ascii="Times New Roman"/>
          <w:b w:val="false"/>
          <w:i w:val="false"/>
          <w:color w:val="000000"/>
          <w:sz w:val="28"/>
        </w:rPr>
        <w:t>
      5) шағым беріліп немесе наразылық келтіріліп отырған шешімнің заңдылығын қандай бөлігінде тексеру керек екендігі және шағым беріп немесе наразылық келтіріп отырған адамның қандай өзгерістер енгізуін талап ететіні көрсетілуге;</w:t>
      </w:r>
      <w:r>
        <w:br/>
      </w:r>
      <w:r>
        <w:rPr>
          <w:rFonts w:ascii="Times New Roman"/>
          <w:b w:val="false"/>
          <w:i w:val="false"/>
          <w:color w:val="000000"/>
          <w:sz w:val="28"/>
        </w:rPr>
        <w:t>
      6) шағымға немесе наразылыққа қоса берілген құжаттардың тізбесі;</w:t>
      </w:r>
      <w:r>
        <w:br/>
      </w:r>
      <w:r>
        <w:rPr>
          <w:rFonts w:ascii="Times New Roman"/>
          <w:b w:val="false"/>
          <w:i w:val="false"/>
          <w:color w:val="000000"/>
          <w:sz w:val="28"/>
        </w:rPr>
        <w:t>
      7) шағымды, наразылықты беру күні және шағымды немесе наразылықты берген тұлғаның қолы қамтылуға тиіс. Өкіл қол қойған шағымға сенімхат немесе егер істе ондай құжат болмаса, өкілдің өкілеттіктерін куәландыратын өзге құжат қоса берілуге тиіс.</w:t>
      </w:r>
      <w:r>
        <w:br/>
      </w:r>
      <w:r>
        <w:rPr>
          <w:rFonts w:ascii="Times New Roman"/>
          <w:b w:val="false"/>
          <w:i w:val="false"/>
          <w:color w:val="000000"/>
          <w:sz w:val="28"/>
        </w:rPr>
        <w:t>
      Шағымды, наразылықты электрондық құжат нысанында берген кезде олар оны берген тұлғаның немесе оның өкілінің электрондық цифрлық қолтаңбасымен куәландырылады. Электрондық құжат нысанындағы шағымға, наразылыққа құжаттардың электрондық көшірмелері қоса беріледі.</w:t>
      </w:r>
      <w:r>
        <w:br/>
      </w:r>
      <w:r>
        <w:rPr>
          <w:rFonts w:ascii="Times New Roman"/>
          <w:b w:val="false"/>
          <w:i w:val="false"/>
          <w:color w:val="000000"/>
          <w:sz w:val="28"/>
        </w:rPr>
        <w:t>
      2. Апелляциялық шағымда, наразылықта бірінші сатыдағы сотқа мәлімделмеген талаптар болмауға тиіс.</w:t>
      </w:r>
      <w:r>
        <w:br/>
      </w:r>
      <w:r>
        <w:rPr>
          <w:rFonts w:ascii="Times New Roman"/>
          <w:b w:val="false"/>
          <w:i w:val="false"/>
          <w:color w:val="000000"/>
          <w:sz w:val="28"/>
        </w:rPr>
        <w:t>
      Егер адам бірінші сатыдағы сотта іске қатысуға тартылмаса, сондай-ақ, егер бірінші сатыдағы сотта дәлелдемелерді зерттеу және (немесе) талап етіп алдыру туралы өтінішхат берілсе, бірақ ол қанағаттандырусыз қалдырылса, бірінші сатыдағы сотқа ұсынылмаған жаңа дәлелдемелерге сілтеме жасауға жол беріледі.</w:t>
      </w:r>
    </w:p>
    <w:p>
      <w:pPr>
        <w:spacing w:after="0"/>
        <w:ind w:left="0"/>
        <w:jc w:val="both"/>
      </w:pPr>
      <w:r>
        <w:rPr>
          <w:rFonts w:ascii="Times New Roman"/>
          <w:b w:val="false"/>
          <w:i w:val="false"/>
          <w:color w:val="000000"/>
          <w:sz w:val="28"/>
        </w:rPr>
        <w:t>      405-бап. Бiрiншi сатыдағы соттың апелляциялық шағымды немесе</w:t>
      </w:r>
      <w:r>
        <w:br/>
      </w:r>
      <w:r>
        <w:rPr>
          <w:rFonts w:ascii="Times New Roman"/>
          <w:b w:val="false"/>
          <w:i w:val="false"/>
          <w:color w:val="000000"/>
          <w:sz w:val="28"/>
        </w:rPr>
        <w:t>
               наразылықты алғаннан кейiнгi әрекеттерi</w:t>
      </w:r>
      <w:r>
        <w:br/>
      </w:r>
      <w:r>
        <w:rPr>
          <w:rFonts w:ascii="Times New Roman"/>
          <w:b w:val="false"/>
          <w:i w:val="false"/>
          <w:color w:val="000000"/>
          <w:sz w:val="28"/>
        </w:rPr>
        <w:t>
      1. Мерзімінде берілген және осы Кодекстің 403 және 404-баптарының талаптарына сәйкес келетін апелляциялық шағымды немесе наразылықты алғаннан кейін бірінші сатыдағы соттың судьясы мынадай әрекеттерді жасайды:</w:t>
      </w:r>
      <w:r>
        <w:br/>
      </w:r>
      <w:r>
        <w:rPr>
          <w:rFonts w:ascii="Times New Roman"/>
          <w:b w:val="false"/>
          <w:i w:val="false"/>
          <w:color w:val="000000"/>
          <w:sz w:val="28"/>
        </w:rPr>
        <w:t>
      1) шағым немесе наразылық келіп түскен күннен кейін бес жұмыс күнінен кешіктірмей іске қатысатын адамдарға шағымның, наразылықтың көшірмелерін және оған қоса берілген жазбаша дәлелдемелерді жібереді;</w:t>
      </w:r>
      <w:r>
        <w:br/>
      </w:r>
      <w:r>
        <w:rPr>
          <w:rFonts w:ascii="Times New Roman"/>
          <w:b w:val="false"/>
          <w:i w:val="false"/>
          <w:color w:val="000000"/>
          <w:sz w:val="28"/>
        </w:rPr>
        <w:t>
      2) шағым беру, наразылық келтіру үшін белгіленген мерзім өткен соң істі апелляциялық сатыдағы сотқа жібереді.</w:t>
      </w:r>
      <w:r>
        <w:br/>
      </w:r>
      <w:r>
        <w:rPr>
          <w:rFonts w:ascii="Times New Roman"/>
          <w:b w:val="false"/>
          <w:i w:val="false"/>
          <w:color w:val="000000"/>
          <w:sz w:val="28"/>
        </w:rPr>
        <w:t>
      2. Апелляциялық шағым беру, наразылық келтіру үшін белгіленген мерзім өткенге дейін азаматтық істі соттан ешкім талап ете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p>
      <w:pPr>
        <w:spacing w:after="0"/>
        <w:ind w:left="0"/>
        <w:jc w:val="both"/>
      </w:pPr>
      <w:r>
        <w:rPr>
          <w:rFonts w:ascii="Times New Roman"/>
          <w:b w:val="false"/>
          <w:i w:val="false"/>
          <w:color w:val="000000"/>
          <w:sz w:val="28"/>
        </w:rPr>
        <w:t>      406-бап. Апелляциялық шағымды немесе наразылықты қозғалыссыз</w:t>
      </w:r>
      <w:r>
        <w:br/>
      </w:r>
      <w:r>
        <w:rPr>
          <w:rFonts w:ascii="Times New Roman"/>
          <w:b w:val="false"/>
          <w:i w:val="false"/>
          <w:color w:val="000000"/>
          <w:sz w:val="28"/>
        </w:rPr>
        <w:t>
               қалдыру</w:t>
      </w:r>
      <w:r>
        <w:br/>
      </w:r>
      <w:r>
        <w:rPr>
          <w:rFonts w:ascii="Times New Roman"/>
          <w:b w:val="false"/>
          <w:i w:val="false"/>
          <w:color w:val="000000"/>
          <w:sz w:val="28"/>
        </w:rPr>
        <w:t>
      1. Осы Кодекстің 403-бабының екінші бөлігінде және 404-бабында көзделген талаптарға сәйкес келмейтін апелляциялық шағым берілген немесе наразылық келтірілген кезде судья ұйғарым шығарып, шағымды немесе наразылықты қозғалыссыз қалдырады және шағым берген немесе наразылық келтірген тұлғаға кемшіліктерді түзету үшін мерзім тағайындайды.</w:t>
      </w:r>
      <w:r>
        <w:br/>
      </w:r>
      <w:r>
        <w:rPr>
          <w:rFonts w:ascii="Times New Roman"/>
          <w:b w:val="false"/>
          <w:i w:val="false"/>
          <w:color w:val="000000"/>
          <w:sz w:val="28"/>
        </w:rPr>
        <w:t>
      2. Егер апелляциялық шағым берген немесе наразылық келтірген тұлға ұйғарымда қамтылған нұсқауларды белгіленген мерзімде орындаса, шағым немесе наразылық сотқа алғашқы ұсынылған күні берілген деп есептеледі.</w:t>
      </w:r>
      <w:r>
        <w:br/>
      </w:r>
      <w:r>
        <w:rPr>
          <w:rFonts w:ascii="Times New Roman"/>
          <w:b w:val="false"/>
          <w:i w:val="false"/>
          <w:color w:val="000000"/>
          <w:sz w:val="28"/>
        </w:rPr>
        <w:t>
      3. Апелляциялық шағымды немесе наразылықты қозғалыссыз қалдыру туралы ұйғарымдар шағым беруге және наразылық келтіруге жатпайды.</w:t>
      </w:r>
    </w:p>
    <w:p>
      <w:pPr>
        <w:spacing w:after="0"/>
        <w:ind w:left="0"/>
        <w:jc w:val="both"/>
      </w:pPr>
      <w:r>
        <w:rPr>
          <w:rFonts w:ascii="Times New Roman"/>
          <w:b w:val="false"/>
          <w:i w:val="false"/>
          <w:color w:val="000000"/>
          <w:sz w:val="28"/>
        </w:rPr>
        <w:t>      407-бап. Апелляциялық шағымды немесе наразылықты кері қайтару</w:t>
      </w:r>
      <w:r>
        <w:br/>
      </w:r>
      <w:r>
        <w:rPr>
          <w:rFonts w:ascii="Times New Roman"/>
          <w:b w:val="false"/>
          <w:i w:val="false"/>
          <w:color w:val="000000"/>
          <w:sz w:val="28"/>
        </w:rPr>
        <w:t>
      1. Апелляциялық шағым немесе наразылық оларды берген тұлғаға мынадай жағдайларда:</w:t>
      </w:r>
      <w:r>
        <w:br/>
      </w:r>
      <w:r>
        <w:rPr>
          <w:rFonts w:ascii="Times New Roman"/>
          <w:b w:val="false"/>
          <w:i w:val="false"/>
          <w:color w:val="000000"/>
          <w:sz w:val="28"/>
        </w:rPr>
        <w:t>
      1) судьяның шағымды немесе наразылықты қозғалыссыз қалдыру туралы ұйғарымындағы нұсқаулары белгіленген мерзімде орындамағанда;</w:t>
      </w:r>
      <w:r>
        <w:br/>
      </w:r>
      <w:r>
        <w:rPr>
          <w:rFonts w:ascii="Times New Roman"/>
          <w:b w:val="false"/>
          <w:i w:val="false"/>
          <w:color w:val="000000"/>
          <w:sz w:val="28"/>
        </w:rPr>
        <w:t>
      2) шағымды немесе наразылықты берген тұлғаның өтінуі бойынша;</w:t>
      </w:r>
      <w:r>
        <w:br/>
      </w:r>
      <w:r>
        <w:rPr>
          <w:rFonts w:ascii="Times New Roman"/>
          <w:b w:val="false"/>
          <w:i w:val="false"/>
          <w:color w:val="000000"/>
          <w:sz w:val="28"/>
        </w:rPr>
        <w:t>
      3) егер шағым беру немесе наразылық келтіру мерзімі өтіп кеткенде және шағымда немесе наразылықта оны қалпына келтіру туралы арыз болмаса немесе оны қалпына келтіруден бас тартылса;</w:t>
      </w:r>
      <w:r>
        <w:br/>
      </w:r>
      <w:r>
        <w:rPr>
          <w:rFonts w:ascii="Times New Roman"/>
          <w:b w:val="false"/>
          <w:i w:val="false"/>
          <w:color w:val="000000"/>
          <w:sz w:val="28"/>
        </w:rPr>
        <w:t>
      4) егер шағымды немесе наразылықты оны беруге немесе оған қол қоюға құқығы жоқ адам берсе, кері қайтарылады.</w:t>
      </w:r>
      <w:r>
        <w:br/>
      </w:r>
      <w:r>
        <w:rPr>
          <w:rFonts w:ascii="Times New Roman"/>
          <w:b w:val="false"/>
          <w:i w:val="false"/>
          <w:color w:val="000000"/>
          <w:sz w:val="28"/>
        </w:rPr>
        <w:t>
      2. Апелляциялық шағымды немесе наразылықты кері қайтару туралы ұйғарымды сот:</w:t>
      </w:r>
      <w:r>
        <w:br/>
      </w:r>
      <w:r>
        <w:rPr>
          <w:rFonts w:ascii="Times New Roman"/>
          <w:b w:val="false"/>
          <w:i w:val="false"/>
          <w:color w:val="000000"/>
          <w:sz w:val="28"/>
        </w:rPr>
        <w:t>
      1) осы баптың бірінші бөлігінің 1) тармақшасында көзделген жағдайда – сот белгілеген мерзім өткен күннен бастап;</w:t>
      </w:r>
      <w:r>
        <w:br/>
      </w:r>
      <w:r>
        <w:rPr>
          <w:rFonts w:ascii="Times New Roman"/>
          <w:b w:val="false"/>
          <w:i w:val="false"/>
          <w:color w:val="000000"/>
          <w:sz w:val="28"/>
        </w:rPr>
        <w:t>
      2) қалған жағдайларда – шағым немесе наразылық келіп түскен күннен бастап бес жұмыс күнінен кешіктірілмей шығарылады.</w:t>
      </w:r>
      <w:r>
        <w:br/>
      </w:r>
      <w:r>
        <w:rPr>
          <w:rFonts w:ascii="Times New Roman"/>
          <w:b w:val="false"/>
          <w:i w:val="false"/>
          <w:color w:val="000000"/>
          <w:sz w:val="28"/>
        </w:rPr>
        <w:t>
      Апелляциялық шағымды немесе наразылықты кері қайтару туралы ұйғарымға шағым берілуі, наразылық келтірілуі мүмкін.</w:t>
      </w:r>
    </w:p>
    <w:p>
      <w:pPr>
        <w:spacing w:after="0"/>
        <w:ind w:left="0"/>
        <w:jc w:val="both"/>
      </w:pPr>
      <w:r>
        <w:rPr>
          <w:rFonts w:ascii="Times New Roman"/>
          <w:b w:val="false"/>
          <w:i w:val="false"/>
          <w:color w:val="000000"/>
          <w:sz w:val="28"/>
        </w:rPr>
        <w:t>      408-бап. Апелляциялық шағымға немесе наразылыққа пікір</w:t>
      </w:r>
      <w:r>
        <w:br/>
      </w:r>
      <w:r>
        <w:rPr>
          <w:rFonts w:ascii="Times New Roman"/>
          <w:b w:val="false"/>
          <w:i w:val="false"/>
          <w:color w:val="000000"/>
          <w:sz w:val="28"/>
        </w:rPr>
        <w:t>
      1. Іске қатысатын адам апелляциялық шағымға немесе наразылыққа қатысты қарсылықты растайтын құжаттарды қоса бере отырып, апелляциялық шағымға немесе наразылыққа пікірді апелляциялық сатыдағы сотқа, іске қатысатын басқа да тұлғаларға жібереді.</w:t>
      </w:r>
      <w:r>
        <w:br/>
      </w:r>
      <w:r>
        <w:rPr>
          <w:rFonts w:ascii="Times New Roman"/>
          <w:b w:val="false"/>
          <w:i w:val="false"/>
          <w:color w:val="000000"/>
          <w:sz w:val="28"/>
        </w:rPr>
        <w:t>
      Апелляциялық сатыдағы сотқа жіберілетін пікірге іске қатысатын басқа да тұлғаларға пікірдің жіберілгенін растайтын құжат қоса беріледі.</w:t>
      </w:r>
      <w:r>
        <w:br/>
      </w:r>
      <w:r>
        <w:rPr>
          <w:rFonts w:ascii="Times New Roman"/>
          <w:b w:val="false"/>
          <w:i w:val="false"/>
          <w:color w:val="000000"/>
          <w:sz w:val="28"/>
        </w:rPr>
        <w:t>
      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r>
        <w:br/>
      </w: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p>
      <w:pPr>
        <w:spacing w:after="0"/>
        <w:ind w:left="0"/>
        <w:jc w:val="both"/>
      </w:pPr>
      <w:r>
        <w:rPr>
          <w:rFonts w:ascii="Times New Roman"/>
          <w:b w:val="false"/>
          <w:i w:val="false"/>
          <w:color w:val="000000"/>
          <w:sz w:val="28"/>
        </w:rPr>
        <w:t>      409-бап. Апелляциялық шағымнан бас тарту, наразылықты кері</w:t>
      </w:r>
      <w:r>
        <w:br/>
      </w:r>
      <w:r>
        <w:rPr>
          <w:rFonts w:ascii="Times New Roman"/>
          <w:b w:val="false"/>
          <w:i w:val="false"/>
          <w:color w:val="000000"/>
          <w:sz w:val="28"/>
        </w:rPr>
        <w:t>
               қайтарып алу</w:t>
      </w:r>
      <w:r>
        <w:br/>
      </w:r>
      <w:r>
        <w:rPr>
          <w:rFonts w:ascii="Times New Roman"/>
          <w:b w:val="false"/>
          <w:i w:val="false"/>
          <w:color w:val="000000"/>
          <w:sz w:val="28"/>
        </w:rPr>
        <w:t>
      1. Апелляциялық шағым берген адам, оның ішінде іс бойынша тарап ретінде апелляциялық шағым берген прокурор апелляциялық сатыдағы сот қаулы шығарғанға дейін одан бас тартуға немесе осы Кодекстің 405-бабында көзделген іс-әрекеттерді сот орындаған кезде оны бірінші сатыдағы сотта кері қайтарып алуға құқылы.</w:t>
      </w:r>
      <w:r>
        <w:br/>
      </w:r>
      <w:r>
        <w:rPr>
          <w:rFonts w:ascii="Times New Roman"/>
          <w:b w:val="false"/>
          <w:i w:val="false"/>
          <w:color w:val="000000"/>
          <w:sz w:val="28"/>
        </w:rPr>
        <w:t>
      Прокурор апелляциялық сатыдағы сот қаулы шығарғанға дейін наразылықты кері қайтарып алуға құқылы.</w:t>
      </w:r>
      <w:r>
        <w:br/>
      </w:r>
      <w:r>
        <w:rPr>
          <w:rFonts w:ascii="Times New Roman"/>
          <w:b w:val="false"/>
          <w:i w:val="false"/>
          <w:color w:val="000000"/>
          <w:sz w:val="28"/>
        </w:rPr>
        <w:t xml:space="preserve">
      Апелляциялық шағымнан бас тарту, шағымды немесе наразылықты кері қайтарып алу апелляциялық сатыдағы сотқа жазбаша арыз беру арқылы ресімделеді. </w:t>
      </w:r>
      <w:r>
        <w:br/>
      </w:r>
      <w:r>
        <w:rPr>
          <w:rFonts w:ascii="Times New Roman"/>
          <w:b w:val="false"/>
          <w:i w:val="false"/>
          <w:color w:val="000000"/>
          <w:sz w:val="28"/>
        </w:rPr>
        <w:t>
      2. Егер шешімге басқа адамдар шағым бермесе және жоғары тұрған прокурор наразылық келтірмесе, апелляциялық сатыдағы сот апелляциялық шағымнан бас тартуды қабылдау туралы апелляциялық іс жүргізуді тоқтату туралы ұйғарым шығарады. Ұйғарым шағым беруге, наразылық келтіруге жатпайды. Шағымды қайтадан беруге жол берілмейді, ал берілген жағдайда шағым кері қайтарылады.</w:t>
      </w:r>
      <w:r>
        <w:br/>
      </w:r>
      <w:r>
        <w:rPr>
          <w:rFonts w:ascii="Times New Roman"/>
          <w:b w:val="false"/>
          <w:i w:val="false"/>
          <w:color w:val="000000"/>
          <w:sz w:val="28"/>
        </w:rPr>
        <w:t>
      3. Шағым немесе наразылық кері қайтарылып алынған жағдайда апелляциялық сатыдағы сот оны қайтару туралы ұйғарым шығарады, ол шағым беруге, наразылық келтіруге жатпайды. Наразылық осы Кодекстің 403-бабының үшінші бөлігінде белгіленген мерзімдерде қайта берілуі мүмкін.</w:t>
      </w:r>
      <w:r>
        <w:br/>
      </w:r>
      <w:r>
        <w:rPr>
          <w:rFonts w:ascii="Times New Roman"/>
          <w:b w:val="false"/>
          <w:i w:val="false"/>
          <w:color w:val="000000"/>
          <w:sz w:val="28"/>
        </w:rPr>
        <w:t>
      4. Егер бірінші сатыдағы соттың шешіміне апелляциялық шағымды басқа адамдар берсе, онда ол осы тарауда белгіленген тәртіппен мәні бойынша қаралуға жатады.</w:t>
      </w:r>
    </w:p>
    <w:p>
      <w:pPr>
        <w:spacing w:after="0"/>
        <w:ind w:left="0"/>
        <w:jc w:val="both"/>
      </w:pPr>
      <w:r>
        <w:rPr>
          <w:rFonts w:ascii="Times New Roman"/>
          <w:b w:val="false"/>
          <w:i w:val="false"/>
          <w:color w:val="000000"/>
          <w:sz w:val="28"/>
        </w:rPr>
        <w:t>      410-бап. Тараптардың дауды апелляциялық сатыдағы сотта ерікті</w:t>
      </w:r>
      <w:r>
        <w:br/>
      </w:r>
      <w:r>
        <w:rPr>
          <w:rFonts w:ascii="Times New Roman"/>
          <w:b w:val="false"/>
          <w:i w:val="false"/>
          <w:color w:val="000000"/>
          <w:sz w:val="28"/>
        </w:rPr>
        <w:t>
               түрде реттеуі</w:t>
      </w:r>
      <w:r>
        <w:br/>
      </w:r>
      <w:r>
        <w:rPr>
          <w:rFonts w:ascii="Times New Roman"/>
          <w:b w:val="false"/>
          <w:i w:val="false"/>
          <w:color w:val="000000"/>
          <w:sz w:val="28"/>
        </w:rPr>
        <w:t>
      1. Талапкердің талап қоюдан бас тартуы, тараптардың апелляциялық шағым берілгеннен кейін жасалған дауды (жанжалды) медиация тәртібімен реттеу туралы келісімі немесе дауды партисипативтік рәсім тәртібімен реттеу туралы келісім апелляциялық сатыдағы сотқа жіберілген арыздарда көрсетілуге тиіс.</w:t>
      </w:r>
      <w:r>
        <w:br/>
      </w:r>
      <w:r>
        <w:rPr>
          <w:rFonts w:ascii="Times New Roman"/>
          <w:b w:val="false"/>
          <w:i w:val="false"/>
          <w:color w:val="000000"/>
          <w:sz w:val="28"/>
        </w:rPr>
        <w:t>
      2. Осы баптың бірінші бөлігінде көрсетілген мәселелер бойынша арыздарды апелляциялық сатыдағы сот осы Кодекстің 170-бабында және 17-тарауында көзделген тәртіппен қарайды.</w:t>
      </w:r>
      <w:r>
        <w:br/>
      </w:r>
      <w:r>
        <w:rPr>
          <w:rFonts w:ascii="Times New Roman"/>
          <w:b w:val="false"/>
          <w:i w:val="false"/>
          <w:color w:val="000000"/>
          <w:sz w:val="28"/>
        </w:rPr>
        <w:t>
      3. Апелляциялық сатыдағы сот талап қоюдан бас тартуды қабылдаған жағдайда сот шешімінің күшін жойып, осы Кодекстің 277-бабының 4) тармақшасында белгіленген негіздер бойынша іс бойынша іс жүргізуді тоқтатады.</w:t>
      </w:r>
      <w:r>
        <w:br/>
      </w:r>
      <w:r>
        <w:rPr>
          <w:rFonts w:ascii="Times New Roman"/>
          <w:b w:val="false"/>
          <w:i w:val="false"/>
          <w:color w:val="000000"/>
          <w:sz w:val="28"/>
        </w:rPr>
        <w:t>
      Апелляциялық сатыдағы сот бітімгершілік келісім, дауды (жанжалды) медиация тәртібімен реттеу туралы тараптардың келісімі немесе дауды партисипативтік рәсім тәртібімен реттеу туралы келісім бекітілген жағдайда сот шешімінің күшін жойып, осы Кодекстің 277-бабының 5), 6) тармақшаларында белгіленген негіздер бойынша іс бойынша іс жүргізуді тоқтатады.</w:t>
      </w:r>
      <w:r>
        <w:br/>
      </w:r>
      <w:r>
        <w:rPr>
          <w:rFonts w:ascii="Times New Roman"/>
          <w:b w:val="false"/>
          <w:i w:val="false"/>
          <w:color w:val="000000"/>
          <w:sz w:val="28"/>
        </w:rPr>
        <w:t>
      4. Егер апелляциялық сатыдағы сот талапкердің талап қоюдан бас тартуын қабылдамаса, бітімгершілік келісімді, дауды (жанжалды) медиация тәртібімен реттеу туралы тараптардың келісімін немесе партисипативтік рәсім тәртібімен дауды реттеу туралы келісімді бекітпесе апелляциялық шағым мәні бойынша қаралады.</w:t>
      </w:r>
    </w:p>
    <w:p>
      <w:pPr>
        <w:spacing w:after="0"/>
        <w:ind w:left="0"/>
        <w:jc w:val="both"/>
      </w:pPr>
      <w:r>
        <w:rPr>
          <w:rFonts w:ascii="Times New Roman"/>
          <w:b w:val="false"/>
          <w:i w:val="false"/>
          <w:color w:val="000000"/>
          <w:sz w:val="28"/>
        </w:rPr>
        <w:t>      411-бап. Шешімнің орындалуын тоқтата тұру</w:t>
      </w:r>
      <w:r>
        <w:br/>
      </w:r>
      <w:r>
        <w:rPr>
          <w:rFonts w:ascii="Times New Roman"/>
          <w:b w:val="false"/>
          <w:i w:val="false"/>
          <w:color w:val="000000"/>
          <w:sz w:val="28"/>
        </w:rPr>
        <w:t>
      Апелляциялық сатыдағы сот бірінші сатыдағы сот қабылдаған және осы Кодекстiң 243-бабында санамаланған істер бойынша шешімдерден басқа, осы Кодекстің 244-бабында көзделген тәртіппен дереу орындауға жіберілген шешімнің орындалуын іс қаралғанға дейін апелляциялық шағым берген немесе наразылық келтірген тұлғаның арызы бойынша тоқтата тұруға құқылы.</w:t>
      </w:r>
      <w:r>
        <w:br/>
      </w:r>
      <w:r>
        <w:rPr>
          <w:rFonts w:ascii="Times New Roman"/>
          <w:b w:val="false"/>
          <w:i w:val="false"/>
          <w:color w:val="000000"/>
          <w:sz w:val="28"/>
        </w:rPr>
        <w:t>
      Шешімнің орындалуын тоқтата тұру қажеттілігі өткен соң тоқтата тұру туралы қаулының күші жойылады.</w:t>
      </w:r>
      <w:r>
        <w:br/>
      </w:r>
      <w:r>
        <w:rPr>
          <w:rFonts w:ascii="Times New Roman"/>
          <w:b w:val="false"/>
          <w:i w:val="false"/>
          <w:color w:val="000000"/>
          <w:sz w:val="28"/>
        </w:rPr>
        <w:t>
      Шешімді орындауды тоқтата тұру туралы немесе тоқтата тұрудың күшін жою туралы қаулы атқарушылық іс жүргізу органына және тараптарға жіберіледі (табыс етіледі).</w:t>
      </w:r>
    </w:p>
    <w:p>
      <w:pPr>
        <w:spacing w:after="0"/>
        <w:ind w:left="0"/>
        <w:jc w:val="left"/>
      </w:pPr>
      <w:r>
        <w:rPr>
          <w:rFonts w:ascii="Times New Roman"/>
          <w:b/>
          <w:i w:val="false"/>
          <w:color w:val="000000"/>
        </w:rPr>
        <w:t xml:space="preserve"> 53-тарау. АПЕЛЛЯЦИЯЛЫҚ ШАҒЫМ, НАРАЗЫЛЫҚ БОЙЫНША ІСТЕРДІ ҚАРАУ</w:t>
      </w:r>
    </w:p>
    <w:p>
      <w:pPr>
        <w:spacing w:after="0"/>
        <w:ind w:left="0"/>
        <w:jc w:val="both"/>
      </w:pPr>
      <w:r>
        <w:rPr>
          <w:rFonts w:ascii="Times New Roman"/>
          <w:b w:val="false"/>
          <w:i w:val="false"/>
          <w:color w:val="000000"/>
          <w:sz w:val="28"/>
        </w:rPr>
        <w:t>      412-бап. Апелляциялық қараудың нысанасы</w:t>
      </w:r>
      <w:r>
        <w:br/>
      </w:r>
      <w:r>
        <w:rPr>
          <w:rFonts w:ascii="Times New Roman"/>
          <w:b w:val="false"/>
          <w:i w:val="false"/>
          <w:color w:val="000000"/>
          <w:sz w:val="28"/>
        </w:rPr>
        <w:t>
      Апелляциялық шағым, наразылық бойынша апелляциялық сатыдағы сот істе бар және осы Кодекстің 413-бабының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p>
    <w:p>
      <w:pPr>
        <w:spacing w:after="0"/>
        <w:ind w:left="0"/>
        <w:jc w:val="both"/>
      </w:pPr>
      <w:r>
        <w:rPr>
          <w:rFonts w:ascii="Times New Roman"/>
          <w:b w:val="false"/>
          <w:i w:val="false"/>
          <w:color w:val="000000"/>
          <w:sz w:val="28"/>
        </w:rPr>
        <w:t>      413-бап. Апелляциялық қараудың шектерi</w:t>
      </w:r>
      <w:r>
        <w:br/>
      </w:r>
      <w:r>
        <w:rPr>
          <w:rFonts w:ascii="Times New Roman"/>
          <w:b w:val="false"/>
          <w:i w:val="false"/>
          <w:color w:val="000000"/>
          <w:sz w:val="28"/>
        </w:rPr>
        <w:t xml:space="preserve">
      1. Сот істi апелляциялық тәртiппен қарау кезiнде бiрiншi сатыдағы сот шешiмiнiң заңдылығы мен негiздiлiгiн толық көлемде тексередi. </w:t>
      </w:r>
      <w:r>
        <w:br/>
      </w:r>
      <w:r>
        <w:rPr>
          <w:rFonts w:ascii="Times New Roman"/>
          <w:b w:val="false"/>
          <w:i w:val="false"/>
          <w:color w:val="000000"/>
          <w:sz w:val="28"/>
        </w:rPr>
        <w:t xml:space="preserve">
      2. Апелляциялық сатыдағы сот істе бар, сондай-ақ осы Кодекстің 404-бабының екінші бөлігіне сәйкес ұсынылған дәлелдемелерге мәлімделген талап қою шегінде баға береді. </w:t>
      </w:r>
      <w:r>
        <w:br/>
      </w:r>
      <w:r>
        <w:rPr>
          <w:rFonts w:ascii="Times New Roman"/>
          <w:b w:val="false"/>
          <w:i w:val="false"/>
          <w:color w:val="000000"/>
          <w:sz w:val="28"/>
        </w:rPr>
        <w:t xml:space="preserve">
      Егер тұлға бірінші сатыдағы сотта іске қатысуға тартылмаса, сондай-ақ егер бірінші сатыдағы сотта дәлелдемелерді зерттеу және (немесе) талап етіп алдыру туралы өтінішхат мәлімделсе, бірақ ол қанағаттандырылмай қалдырылса, сот жаңа дәлелдемелерді қабылдайды. </w:t>
      </w:r>
      <w:r>
        <w:br/>
      </w:r>
      <w:r>
        <w:rPr>
          <w:rFonts w:ascii="Times New Roman"/>
          <w:b w:val="false"/>
          <w:i w:val="false"/>
          <w:color w:val="000000"/>
          <w:sz w:val="28"/>
        </w:rPr>
        <w:t>
      Апелляциялық сатыдағы сотқа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r>
        <w:br/>
      </w:r>
      <w:r>
        <w:rPr>
          <w:rFonts w:ascii="Times New Roman"/>
          <w:b w:val="false"/>
          <w:i w:val="false"/>
          <w:color w:val="000000"/>
          <w:sz w:val="28"/>
        </w:rPr>
        <w:t>
      3. Қойылған бірнеше талап қою талаптарын біріктіру және бөлу, талап қою талаптарының мөлшерін өзгерту, талап қоюдың нысанасы мен негізін өзгерту, тиісті емес жауапкерді ауыстыру, қарсы талап қою туралы ережелер апелляциялық сатыдағы сотта қолданылмайды.</w:t>
      </w:r>
      <w:r>
        <w:br/>
      </w:r>
      <w:r>
        <w:rPr>
          <w:rFonts w:ascii="Times New Roman"/>
          <w:b w:val="false"/>
          <w:i w:val="false"/>
          <w:color w:val="000000"/>
          <w:sz w:val="28"/>
        </w:rPr>
        <w:t>
      Егер осы Кодекстің 427-бабының төртінші бөлігінің 2) және 4) тармақшаларында көрсетілген негіздер бойынша шешімнің күші жойылса және үшінші тұлғалардың қатысуынсыз істі мәні бойынша қарау мүмкін емес деп танылса, апелляциялық сатыдағы сот өз алдына бөлек талаптарды мәлімдемеген үшінші тұлғаларды іске қатысуға тарта алады.</w:t>
      </w:r>
    </w:p>
    <w:p>
      <w:pPr>
        <w:spacing w:after="0"/>
        <w:ind w:left="0"/>
        <w:jc w:val="both"/>
      </w:pPr>
      <w:r>
        <w:rPr>
          <w:rFonts w:ascii="Times New Roman"/>
          <w:b w:val="false"/>
          <w:i w:val="false"/>
          <w:color w:val="000000"/>
          <w:sz w:val="28"/>
        </w:rPr>
        <w:t>      414-бап. Істі апелляциялық сатыдағы сотта қарауға дайындау</w:t>
      </w:r>
      <w:r>
        <w:br/>
      </w:r>
      <w:r>
        <w:rPr>
          <w:rFonts w:ascii="Times New Roman"/>
          <w:b w:val="false"/>
          <w:i w:val="false"/>
          <w:color w:val="000000"/>
          <w:sz w:val="28"/>
        </w:rPr>
        <w:t>
      1. Істі апелляциялық шағыммен немесе наразылықпен бірге алған апелляциялық сатыдағы соттың судьясы бірінші сатыдағы соттың осы Кодекстің 406-бабының талаптарының орындалуын тексереді. Бірінші сатыдағы сот осы Кодекстің 403-бабының талаптарын орындамаған жағдайда іс кемшіліктерді жою үшін бірінші сатыдағы сотқа қайтарылуы мүмкін.</w:t>
      </w:r>
      <w:r>
        <w:br/>
      </w:r>
      <w:r>
        <w:rPr>
          <w:rFonts w:ascii="Times New Roman"/>
          <w:b w:val="false"/>
          <w:i w:val="false"/>
          <w:color w:val="000000"/>
          <w:sz w:val="28"/>
        </w:rPr>
        <w:t>
      2. Судья апелляциялық шағымда немесе наразылықта жазылған дәлелдерді ескере отырып, істі апелляциялық сатыдағы соттың іс жүргізуіне қабылдау және істі қарауға дайындау туралы ұйғарым шығарады. Судья осы Кодекстің 165-бабында көзделген әрекеттерді іс жүргізуге қабылданған күннен бастап он жұмыс күні ішінде жасайды.</w:t>
      </w:r>
      <w:r>
        <w:br/>
      </w:r>
      <w:r>
        <w:rPr>
          <w:rFonts w:ascii="Times New Roman"/>
          <w:b w:val="false"/>
          <w:i w:val="false"/>
          <w:color w:val="000000"/>
          <w:sz w:val="28"/>
        </w:rPr>
        <w:t>
      3. Апелляциялық сатыдағы сот іске қатысатын тұлғаларға сот отырысының уақыты мен орны туралы хабарлайды.</w:t>
      </w:r>
    </w:p>
    <w:p>
      <w:pPr>
        <w:spacing w:after="0"/>
        <w:ind w:left="0"/>
        <w:jc w:val="both"/>
      </w:pPr>
      <w:r>
        <w:rPr>
          <w:rFonts w:ascii="Times New Roman"/>
          <w:b w:val="false"/>
          <w:i w:val="false"/>
          <w:color w:val="000000"/>
          <w:sz w:val="28"/>
        </w:rPr>
        <w:t>      415-бап. Апелляциялық сатыдағы соттың істі қарау мерзімі</w:t>
      </w:r>
      <w:r>
        <w:br/>
      </w:r>
      <w:r>
        <w:rPr>
          <w:rFonts w:ascii="Times New Roman"/>
          <w:b w:val="false"/>
          <w:i w:val="false"/>
          <w:color w:val="000000"/>
          <w:sz w:val="28"/>
        </w:rPr>
        <w:t>
      Іс апелляциялық сатыдағы сотта ол сотқа келіп түскен күннен бастап екі ай мерзімде қаралады.</w:t>
      </w:r>
      <w:r>
        <w:br/>
      </w:r>
      <w:r>
        <w:rPr>
          <w:rFonts w:ascii="Times New Roman"/>
          <w:b w:val="false"/>
          <w:i w:val="false"/>
          <w:color w:val="000000"/>
          <w:sz w:val="28"/>
        </w:rPr>
        <w:t>
      Уәкілетті органның мемлекеттік сатып алуды өткізуді тексеру қорытындылары бойынша шешімдерін, қорытындыларын, нұсқамаларын даулау туралы іс сотқа келіп түскен күннен бастап он жұмыс күні ішінде қаралады.</w:t>
      </w:r>
      <w:r>
        <w:br/>
      </w:r>
      <w:r>
        <w:rPr>
          <w:rFonts w:ascii="Times New Roman"/>
          <w:b w:val="false"/>
          <w:i w:val="false"/>
          <w:color w:val="000000"/>
          <w:sz w:val="28"/>
        </w:rPr>
        <w:t>
      Іс Қазақстан Республикасы Жоғарғы Сотының инвестициялық дауларды қарау жөніндегі мамандандырылған алқасында ол сотқа түскен күннен бастап бір ай мерзім ішінде қаралады.</w:t>
      </w:r>
    </w:p>
    <w:p>
      <w:pPr>
        <w:spacing w:after="0"/>
        <w:ind w:left="0"/>
        <w:jc w:val="both"/>
      </w:pPr>
      <w:r>
        <w:rPr>
          <w:rFonts w:ascii="Times New Roman"/>
          <w:b w:val="false"/>
          <w:i w:val="false"/>
          <w:color w:val="000000"/>
          <w:sz w:val="28"/>
        </w:rPr>
        <w:t>      416-бап. Апелляциялық сатыдағы сотта іс жүргізу</w:t>
      </w:r>
      <w:r>
        <w:br/>
      </w:r>
      <w:r>
        <w:rPr>
          <w:rFonts w:ascii="Times New Roman"/>
          <w:b w:val="false"/>
          <w:i w:val="false"/>
          <w:color w:val="000000"/>
          <w:sz w:val="28"/>
        </w:rPr>
        <w:t>
      1. Апелляциялық сатыдағы сотта істер бойынша іс жүргізу осы Кодекстің 53-тарауында көзделген ережелер бойынша жүзеге асырылады.</w:t>
      </w:r>
      <w:r>
        <w:br/>
      </w:r>
      <w:r>
        <w:rPr>
          <w:rFonts w:ascii="Times New Roman"/>
          <w:b w:val="false"/>
          <w:i w:val="false"/>
          <w:color w:val="000000"/>
          <w:sz w:val="28"/>
        </w:rPr>
        <w:t>
      2. Осы Кодекстің 54-бабының екінші бөлігінде көзделген жағдайларда апелляциялық сатыдағы соттың отырысына прокурор қатысады, ол іс бойынша қорытынды береді.</w:t>
      </w:r>
      <w:r>
        <w:br/>
      </w:r>
      <w:r>
        <w:rPr>
          <w:rFonts w:ascii="Times New Roman"/>
          <w:b w:val="false"/>
          <w:i w:val="false"/>
          <w:color w:val="000000"/>
          <w:sz w:val="28"/>
        </w:rPr>
        <w:t>
      3. Бірінші сатыдағы сот үшін көзделген ережелер бойынша апелляциялық сатыдағы сот істі дұрыс шешу үшін маңызы бар, тараптар ұсынған немесе олардың өтінішхаттары бойынша талап етіліп алынған қосымша материалдарды, алынған сараптамалық қорытындыларды зерделейді, отырысқа шақыртылған адамдардан жауап алады.</w:t>
      </w:r>
    </w:p>
    <w:p>
      <w:pPr>
        <w:spacing w:after="0"/>
        <w:ind w:left="0"/>
        <w:jc w:val="both"/>
      </w:pPr>
      <w:r>
        <w:rPr>
          <w:rFonts w:ascii="Times New Roman"/>
          <w:b w:val="false"/>
          <w:i w:val="false"/>
          <w:color w:val="000000"/>
          <w:sz w:val="28"/>
        </w:rPr>
        <w:t>      417-бап. Істі талқылаудың басталуы</w:t>
      </w:r>
      <w:r>
        <w:br/>
      </w:r>
      <w:r>
        <w:rPr>
          <w:rFonts w:ascii="Times New Roman"/>
          <w:b w:val="false"/>
          <w:i w:val="false"/>
          <w:color w:val="000000"/>
          <w:sz w:val="28"/>
        </w:rPr>
        <w:t>
      1. Төрағалық етуші апелляциялық сатыдағы соттың сот отырысын ашады және қандай іс, кімнің апелляциялық шағымы, наразылығы бойынша және қай соттың шешімі қаралуға жататынын, апелляциялық сатыдағы сот құрамын, сот отырысының хатшысын, егер іс қарауына қатысатын болса, прокурорды хабарлайды. Төрағалық етуші іске қатысатын адамдардың және өкілдердің қайсысы келгенін анықтайды, келген адамдардың жеке басын анықтайды, лауазымды адамдар мен өкілдердің өкілеттіктерін тексереді және іске қатысатын тұлғалардың құқықтарымен және міндеттерімен таныстырылғанына көз жеткізеді. Құқықтарымен және міндеттерімен таныстырылмағаны анықталған жағдайда бұл туралы мәлімдеген адамдарға құқықтарын және міндеттерін таныстырады. Егер қарсылық білдірулер олар осы Кодекстің 40-бабында белгіленген тәртіппен шешіледі.</w:t>
      </w:r>
      <w:r>
        <w:br/>
      </w:r>
      <w:r>
        <w:rPr>
          <w:rFonts w:ascii="Times New Roman"/>
          <w:b w:val="false"/>
          <w:i w:val="false"/>
          <w:color w:val="000000"/>
          <w:sz w:val="28"/>
        </w:rPr>
        <w:t>
      2. Сот отырысына келген іске қатысатын тұлғалардың және өкілдердің түсініктемелерін сот тыңдайды. Шешімге екі тарап та шағым жасаған жағдайда бірінші болып талапкер сөйлейді. Апелляциялық шағымды немесе наразылықты берген тұлғаның және іске қатысатын басқа адамдардың, олардың өкілдерінің түсіндірулерінен кейін апелляциялық сатыдағы сот дәлелдемелерді зерттеуге көшеді.</w:t>
      </w:r>
    </w:p>
    <w:p>
      <w:pPr>
        <w:spacing w:after="0"/>
        <w:ind w:left="0"/>
        <w:jc w:val="both"/>
      </w:pPr>
      <w:r>
        <w:rPr>
          <w:rFonts w:ascii="Times New Roman"/>
          <w:b w:val="false"/>
          <w:i w:val="false"/>
          <w:color w:val="000000"/>
          <w:sz w:val="28"/>
        </w:rPr>
        <w:t>      418-бап. Іске қатысатын тұлғалардың сот отырысына келмеуінің</w:t>
      </w:r>
      <w:r>
        <w:br/>
      </w:r>
      <w:r>
        <w:rPr>
          <w:rFonts w:ascii="Times New Roman"/>
          <w:b w:val="false"/>
          <w:i w:val="false"/>
          <w:color w:val="000000"/>
          <w:sz w:val="28"/>
        </w:rPr>
        <w:t>
               салдары</w:t>
      </w:r>
      <w:r>
        <w:br/>
      </w:r>
      <w:r>
        <w:rPr>
          <w:rFonts w:ascii="Times New Roman"/>
          <w:b w:val="false"/>
          <w:i w:val="false"/>
          <w:color w:val="000000"/>
          <w:sz w:val="28"/>
        </w:rPr>
        <w:t>
      1. Істі қараудың уақыты мен орны туралы тиісінше хабардар етілген іске қатысатын тұлғалардың қайсыбіреуі апелляциялық сатыдағы соттың сот отырысына келмеген жағдайда сот істі талқылауды кейінге қалдырады.</w:t>
      </w:r>
      <w:r>
        <w:br/>
      </w:r>
      <w:r>
        <w:rPr>
          <w:rFonts w:ascii="Times New Roman"/>
          <w:b w:val="false"/>
          <w:i w:val="false"/>
          <w:color w:val="000000"/>
          <w:sz w:val="28"/>
        </w:rPr>
        <w:t>
      2. Осы баптың бірінші бөлігінде көрсетілген, істі қараудың уақыты мен орны туралы тиісінше хабардар етілген адамдардың келмеуі істі талқылауға кедергі болып табылмайды. Алайда сот бұл жағдайларда да келмеу себептерін дәлелді деп тани отырып, істі талқылауды кейінге қалдыруға құқылы.</w:t>
      </w:r>
      <w:r>
        <w:br/>
      </w:r>
      <w:r>
        <w:rPr>
          <w:rFonts w:ascii="Times New Roman"/>
          <w:b w:val="false"/>
          <w:i w:val="false"/>
          <w:color w:val="000000"/>
          <w:sz w:val="28"/>
        </w:rPr>
        <w:t>
      3. Iстi талқылау кейiнге қалдырылған кезде апелляциялық сатыдағы сот iске қатысатын тұлғаларға iстi қараудың уақыты мен орны туралы тиiсінше хабарлайды. Егер іске қатысатын тұлғалар істі басынан бастап талқылауды талап етпесе, істі қайта отырыста талқылау жалғастырылады.</w:t>
      </w:r>
    </w:p>
    <w:p>
      <w:pPr>
        <w:spacing w:after="0"/>
        <w:ind w:left="0"/>
        <w:jc w:val="both"/>
      </w:pPr>
      <w:r>
        <w:rPr>
          <w:rFonts w:ascii="Times New Roman"/>
          <w:b w:val="false"/>
          <w:i w:val="false"/>
          <w:color w:val="000000"/>
          <w:sz w:val="28"/>
        </w:rPr>
        <w:t>      419-бап. Соттың іске қатысатын тұлғалардың арыздары мен</w:t>
      </w:r>
      <w:r>
        <w:br/>
      </w:r>
      <w:r>
        <w:rPr>
          <w:rFonts w:ascii="Times New Roman"/>
          <w:b w:val="false"/>
          <w:i w:val="false"/>
          <w:color w:val="000000"/>
          <w:sz w:val="28"/>
        </w:rPr>
        <w:t>
               өтінішхаттарын шешуі</w:t>
      </w:r>
      <w:r>
        <w:br/>
      </w:r>
      <w:r>
        <w:rPr>
          <w:rFonts w:ascii="Times New Roman"/>
          <w:b w:val="false"/>
          <w:i w:val="false"/>
          <w:color w:val="000000"/>
          <w:sz w:val="28"/>
        </w:rPr>
        <w:t>
      1. Іске қатысатын тұлғалардың апелляциялық сатыдағы істі талқылауға байланысты барлық мәселелер бойынша арыздары мен өтінішхаттарын сот іске қатысатын басқа да адамдардың пікірлерін тыңдағаннан кейін шешеді.</w:t>
      </w:r>
      <w:r>
        <w:br/>
      </w:r>
      <w:r>
        <w:rPr>
          <w:rFonts w:ascii="Times New Roman"/>
          <w:b w:val="false"/>
          <w:i w:val="false"/>
          <w:color w:val="000000"/>
          <w:sz w:val="28"/>
        </w:rPr>
        <w:t>
      2. Тараптар бірінші сатыдағы сот қанағаттандырудан бас тартқан дәлелдемелерді зерттеу және (немесе) талап ету туралы өтінішхаттарды мәлімдеуге құқылы.</w:t>
      </w:r>
      <w:r>
        <w:br/>
      </w:r>
      <w:r>
        <w:rPr>
          <w:rFonts w:ascii="Times New Roman"/>
          <w:b w:val="false"/>
          <w:i w:val="false"/>
          <w:color w:val="000000"/>
          <w:sz w:val="28"/>
        </w:rPr>
        <w:t>
      3. Істің мән-жайларын зерттеуге байланысты арыздар мен өтінішхаттарды шешу осы Кодекстің 195-бабының ережелері бойынша жүргізіледі. Бұл ретте апелляциялық сатыдағы сот өтінішхатты бірінші сатыдағы сот қанағаттандырмаған деген негізде оны қанағаттандырудан бас тартуға құқылы емес.</w:t>
      </w:r>
    </w:p>
    <w:p>
      <w:pPr>
        <w:spacing w:after="0"/>
        <w:ind w:left="0"/>
        <w:jc w:val="both"/>
      </w:pPr>
      <w:r>
        <w:rPr>
          <w:rFonts w:ascii="Times New Roman"/>
          <w:b w:val="false"/>
          <w:i w:val="false"/>
          <w:color w:val="000000"/>
          <w:sz w:val="28"/>
        </w:rPr>
        <w:t>      420-бап. Дәлелдемелерді зерттеу</w:t>
      </w:r>
      <w:r>
        <w:br/>
      </w:r>
      <w:r>
        <w:rPr>
          <w:rFonts w:ascii="Times New Roman"/>
          <w:b w:val="false"/>
          <w:i w:val="false"/>
          <w:color w:val="000000"/>
          <w:sz w:val="28"/>
        </w:rPr>
        <w:t>
      1. Дәлелдемелерді зерттеу тәртібі мен шектерін іске қатысатын тұлғалардың пікірлерін ескере отырып сот айқындайды.</w:t>
      </w:r>
      <w:r>
        <w:br/>
      </w:r>
      <w:r>
        <w:rPr>
          <w:rFonts w:ascii="Times New Roman"/>
          <w:b w:val="false"/>
          <w:i w:val="false"/>
          <w:color w:val="000000"/>
          <w:sz w:val="28"/>
        </w:rPr>
        <w:t>
      2. Тараптардың, іске қатысатын басқа да адамдардың түсіндірмелерінен кейін сот істе бар дәлелдемелерді, сондай-ақ осы Кодекстің 413-бабының екінші бөлігінің ережелеріне сәйкес ұсынылған дәлелдемелерді тексереді.</w:t>
      </w:r>
      <w:r>
        <w:br/>
      </w:r>
      <w:r>
        <w:rPr>
          <w:rFonts w:ascii="Times New Roman"/>
          <w:b w:val="false"/>
          <w:i w:val="false"/>
          <w:color w:val="000000"/>
          <w:sz w:val="28"/>
        </w:rPr>
        <w:t>
      3. Сот іске қатысатын, сот отырысына келмей қалған адамдардың түсіндірмелерін, сондай-ақ апелляциялық сатыдағы сот отырысына шақырылмаған куәлардың айғақтарын жария етуге құқылы.</w:t>
      </w:r>
      <w:r>
        <w:br/>
      </w:r>
      <w:r>
        <w:rPr>
          <w:rFonts w:ascii="Times New Roman"/>
          <w:b w:val="false"/>
          <w:i w:val="false"/>
          <w:color w:val="000000"/>
          <w:sz w:val="28"/>
        </w:rPr>
        <w:t>
      4. Тараптар бірінші сатыдағы сот куәлардан жауап алудан және дәлелдемелерді зерттеуден бас тартқан куәларды шақырту мен олардан жауап алу және дәлелдемелерді зерттеу және (немесе) алдырту туралы өтінішхаттарды мәлімдеуге құқылы. Егер куәлардың айғақтарын тараптар даулайтын болса, аталған тұлғалар апелляциялық сатыдағы сотқа шақырылуы мүмкін.</w:t>
      </w:r>
      <w:r>
        <w:br/>
      </w:r>
      <w:r>
        <w:rPr>
          <w:rFonts w:ascii="Times New Roman"/>
          <w:b w:val="false"/>
          <w:i w:val="false"/>
          <w:color w:val="000000"/>
          <w:sz w:val="28"/>
        </w:rPr>
        <w:t>
      5. Апелляциялық шағым берген, наразылық білдірген адам қатыстылығы, жарамдылығы, дұрыстығы жағынан даулаған дәлелдемелер істегі басқа дәлелдемелермен бірге сотта зерттелуге және бағалануға жатады.</w:t>
      </w:r>
    </w:p>
    <w:p>
      <w:pPr>
        <w:spacing w:after="0"/>
        <w:ind w:left="0"/>
        <w:jc w:val="both"/>
      </w:pPr>
      <w:r>
        <w:rPr>
          <w:rFonts w:ascii="Times New Roman"/>
          <w:b w:val="false"/>
          <w:i w:val="false"/>
          <w:color w:val="000000"/>
          <w:sz w:val="28"/>
        </w:rPr>
        <w:t>      421-бап. Сот жарыссөзі</w:t>
      </w:r>
      <w:r>
        <w:br/>
      </w:r>
      <w:r>
        <w:rPr>
          <w:rFonts w:ascii="Times New Roman"/>
          <w:b w:val="false"/>
          <w:i w:val="false"/>
          <w:color w:val="000000"/>
          <w:sz w:val="28"/>
        </w:rPr>
        <w:t>
      1. Төрағалық етушi іс мәні бойынша қаралып біткен соң іске қатысатын тұлғалардан өтінішхаттардың бар-жоғы туралы сұрайды. Сот осы өтінішхаттарды шешіп, содан соң сот жарыссөзіне көшеді.</w:t>
      </w:r>
      <w:r>
        <w:br/>
      </w:r>
      <w:r>
        <w:rPr>
          <w:rFonts w:ascii="Times New Roman"/>
          <w:b w:val="false"/>
          <w:i w:val="false"/>
          <w:color w:val="000000"/>
          <w:sz w:val="28"/>
        </w:rPr>
        <w:t>
      2. Сот жарыссөзі осы Кодекстің 216-бабында көзделген ережелер бойынша өткізіледі, бұл ретте апелляциялық шағым берген немесе наразылық келтірген адам және (немесе) оның өкілі бірінші болып сөз сөйлейді. Шешімге екі тарап та шағым берген жағдайда бірінші болып талапкер сөз сөйлейді.</w:t>
      </w:r>
      <w:r>
        <w:br/>
      </w:r>
      <w:r>
        <w:rPr>
          <w:rFonts w:ascii="Times New Roman"/>
          <w:b w:val="false"/>
          <w:i w:val="false"/>
          <w:color w:val="000000"/>
          <w:sz w:val="28"/>
        </w:rPr>
        <w:t>
      3. Сот жарыссөзі және прокурордың қорытынды сөзiн тыңдау аяқталғаннан кейін сот қаулы шығару үшін кеңесу бөлмесіне кетеді.</w:t>
      </w:r>
    </w:p>
    <w:p>
      <w:pPr>
        <w:spacing w:after="0"/>
        <w:ind w:left="0"/>
        <w:jc w:val="both"/>
      </w:pPr>
      <w:r>
        <w:rPr>
          <w:rFonts w:ascii="Times New Roman"/>
          <w:b w:val="false"/>
          <w:i w:val="false"/>
          <w:color w:val="000000"/>
          <w:sz w:val="28"/>
        </w:rPr>
        <w:t>      422-бап. Сот отырысының хаттамасы</w:t>
      </w:r>
      <w:r>
        <w:br/>
      </w:r>
      <w:r>
        <w:rPr>
          <w:rFonts w:ascii="Times New Roman"/>
          <w:b w:val="false"/>
          <w:i w:val="false"/>
          <w:color w:val="000000"/>
          <w:sz w:val="28"/>
        </w:rPr>
        <w:t>
      Апелляциялық сатыдағы сотта сот отырысының хаттамасы осы Кодекстің 281-бабы екінші бөлігінің ережелері бойынша жүргізіледі.</w:t>
      </w:r>
    </w:p>
    <w:p>
      <w:pPr>
        <w:spacing w:after="0"/>
        <w:ind w:left="0"/>
        <w:jc w:val="both"/>
      </w:pPr>
      <w:r>
        <w:rPr>
          <w:rFonts w:ascii="Times New Roman"/>
          <w:b w:val="false"/>
          <w:i w:val="false"/>
          <w:color w:val="000000"/>
          <w:sz w:val="28"/>
        </w:rPr>
        <w:t>      423-бап. Сот актісін шығару және оны жариялау</w:t>
      </w:r>
      <w:r>
        <w:br/>
      </w:r>
      <w:r>
        <w:rPr>
          <w:rFonts w:ascii="Times New Roman"/>
          <w:b w:val="false"/>
          <w:i w:val="false"/>
          <w:color w:val="000000"/>
          <w:sz w:val="28"/>
        </w:rPr>
        <w:t>
      1. Сот актісін шығару және оны жариялау осы Кодекстің 222, 223, 224-баптарында көзделген ережелер бойынша жүргізіледі.</w:t>
      </w:r>
      <w:r>
        <w:br/>
      </w:r>
      <w:r>
        <w:rPr>
          <w:rFonts w:ascii="Times New Roman"/>
          <w:b w:val="false"/>
          <w:i w:val="false"/>
          <w:color w:val="000000"/>
          <w:sz w:val="28"/>
        </w:rPr>
        <w:t>
      2. Сот осы баптың бірiншi бөлiгiнiң талаптарын сақтай отырып, сот актісін түпкілікті нысанда дайындау мерзімін көрсетіп, оның қарар бөлiгiн шығарып, жариялай алады. Сот актісінің қарар бөлігі іс материалдарына қоса тігіледі.</w:t>
      </w:r>
      <w:r>
        <w:br/>
      </w:r>
      <w:r>
        <w:rPr>
          <w:rFonts w:ascii="Times New Roman"/>
          <w:b w:val="false"/>
          <w:i w:val="false"/>
          <w:color w:val="000000"/>
          <w:sz w:val="28"/>
        </w:rPr>
        <w:t>
      Дәлелді сот актісін іс қаралған күннен бастап бес жұмыс күні ішінде судья дайындап, оған қол қояды. Дәлелді сот актісінің көшірмесі ол дайындалғаннан кейін бес жұмыс күнінен кешіктірілмейтін мерзімде іске қатысатын тұлғаларға жіберілуге (табыс етілуге) тиіс.</w:t>
      </w:r>
    </w:p>
    <w:p>
      <w:pPr>
        <w:spacing w:after="0"/>
        <w:ind w:left="0"/>
        <w:jc w:val="both"/>
      </w:pPr>
      <w:r>
        <w:rPr>
          <w:rFonts w:ascii="Times New Roman"/>
          <w:b w:val="false"/>
          <w:i w:val="false"/>
          <w:color w:val="000000"/>
          <w:sz w:val="28"/>
        </w:rPr>
        <w:t>      424-бап. Апелляциялық сатыдағы соттың өкілеттіктері</w:t>
      </w:r>
      <w:r>
        <w:br/>
      </w:r>
      <w:r>
        <w:rPr>
          <w:rFonts w:ascii="Times New Roman"/>
          <w:b w:val="false"/>
          <w:i w:val="false"/>
          <w:color w:val="000000"/>
          <w:sz w:val="28"/>
        </w:rPr>
        <w:t xml:space="preserve">
      Апелляциялық сатыдағы сот: </w:t>
      </w:r>
      <w:r>
        <w:br/>
      </w:r>
      <w:r>
        <w:rPr>
          <w:rFonts w:ascii="Times New Roman"/>
          <w:b w:val="false"/>
          <w:i w:val="false"/>
          <w:color w:val="000000"/>
          <w:sz w:val="28"/>
        </w:rPr>
        <w:t>
      1) шешімді өзгеріссіз, ал шағымды немесе наразылықты қанағаттандырусыз қалдыруға;</w:t>
      </w:r>
      <w:r>
        <w:br/>
      </w:r>
      <w:r>
        <w:rPr>
          <w:rFonts w:ascii="Times New Roman"/>
          <w:b w:val="false"/>
          <w:i w:val="false"/>
          <w:color w:val="000000"/>
          <w:sz w:val="28"/>
        </w:rPr>
        <w:t xml:space="preserve">
      2) бірінші сатыдағы соттың шешімін өзгертуге; </w:t>
      </w:r>
      <w:r>
        <w:br/>
      </w:r>
      <w:r>
        <w:rPr>
          <w:rFonts w:ascii="Times New Roman"/>
          <w:b w:val="false"/>
          <w:i w:val="false"/>
          <w:color w:val="000000"/>
          <w:sz w:val="28"/>
        </w:rPr>
        <w:t>
      3) бірінші сатыдағы сот шешімінің күшін жоюға және жаңа шешім шығаруға;</w:t>
      </w:r>
      <w:r>
        <w:br/>
      </w:r>
      <w:r>
        <w:rPr>
          <w:rFonts w:ascii="Times New Roman"/>
          <w:b w:val="false"/>
          <w:i w:val="false"/>
          <w:color w:val="000000"/>
          <w:sz w:val="28"/>
        </w:rPr>
        <w:t>
      4) шешімнің күшін толық немесе бөлігін жоюға және іс бойынша іс жүргізуді тоқтатуға не осы Кодекстің 277-бабында және 279-бабының 2), 3), 4), 5), 9) және 10) тармақшаларында көзделген негіздер бойынша арызды қараусыз қалдыруға;</w:t>
      </w:r>
      <w:r>
        <w:br/>
      </w:r>
      <w:r>
        <w:rPr>
          <w:rFonts w:ascii="Times New Roman"/>
          <w:b w:val="false"/>
          <w:i w:val="false"/>
          <w:color w:val="000000"/>
          <w:sz w:val="28"/>
        </w:rPr>
        <w:t>
      5) осы Кодекстің 427-бабы төртінші бөлігінің 2), 3), 4) тармақшаларында көзделген негіздер бойынша бірінші сатыдағы сот шешімінің күші жойылған жағдайда, бірінші сатыдағы соттың ережелері бойынша мәні бойынша қарау үшін істі өз іс жүргізуіне қабылдауға құқылы.</w:t>
      </w:r>
    </w:p>
    <w:p>
      <w:pPr>
        <w:spacing w:after="0"/>
        <w:ind w:left="0"/>
        <w:jc w:val="both"/>
      </w:pPr>
      <w:r>
        <w:rPr>
          <w:rFonts w:ascii="Times New Roman"/>
          <w:b w:val="false"/>
          <w:i w:val="false"/>
          <w:color w:val="000000"/>
          <w:sz w:val="28"/>
        </w:rPr>
        <w:t>      425-бап. Апелляциялық сатыдағы соттың актілері</w:t>
      </w:r>
      <w:r>
        <w:br/>
      </w:r>
      <w:r>
        <w:rPr>
          <w:rFonts w:ascii="Times New Roman"/>
          <w:b w:val="false"/>
          <w:i w:val="false"/>
          <w:color w:val="000000"/>
          <w:sz w:val="28"/>
        </w:rPr>
        <w:t>
      Апелляциялық сатыдағы сот мынадай актілерді:</w:t>
      </w:r>
      <w:r>
        <w:br/>
      </w:r>
      <w:r>
        <w:rPr>
          <w:rFonts w:ascii="Times New Roman"/>
          <w:b w:val="false"/>
          <w:i w:val="false"/>
          <w:color w:val="000000"/>
          <w:sz w:val="28"/>
        </w:rPr>
        <w:t>
      1) іс бірінші сатыдағы соттың ережелері бойынша мәні бойынша қаралғаннан кейін жаңа шешім қабылданған жағдайда осы Кодекстің 424-бабының 1), 2), 3) тармақшаларында, сондай-ақ 5) тармақшасында көзделген жағдайларда қаулы;</w:t>
      </w:r>
      <w:r>
        <w:br/>
      </w:r>
      <w:r>
        <w:rPr>
          <w:rFonts w:ascii="Times New Roman"/>
          <w:b w:val="false"/>
          <w:i w:val="false"/>
          <w:color w:val="000000"/>
          <w:sz w:val="28"/>
        </w:rPr>
        <w:t>
      2) сот шешімінің күші жойылған және бірінші сатыдағы соттың ережелері бойынша мәні бойынша қарау үшін іс соттың іс жүргізуіне қабылданған жағдайда осы Кодекстің 409-бабының екінші бөлігінде, 424-бабының 4) тармақшасында, сондай-ақ 5) тармақшасында көзделген жағдайларда, сондай-ақ іс мәні бойынша қаралмаған, сот актісін шығару талап етілетін өзге жағдайларда ұйғарым шығарады.</w:t>
      </w:r>
    </w:p>
    <w:p>
      <w:pPr>
        <w:spacing w:after="0"/>
        <w:ind w:left="0"/>
        <w:jc w:val="both"/>
      </w:pPr>
      <w:r>
        <w:rPr>
          <w:rFonts w:ascii="Times New Roman"/>
          <w:b w:val="false"/>
          <w:i w:val="false"/>
          <w:color w:val="000000"/>
          <w:sz w:val="28"/>
        </w:rPr>
        <w:t>      426-бап. Апелляциялық қаулының мазмұны</w:t>
      </w:r>
      <w:r>
        <w:br/>
      </w:r>
      <w:r>
        <w:rPr>
          <w:rFonts w:ascii="Times New Roman"/>
          <w:b w:val="false"/>
          <w:i w:val="false"/>
          <w:color w:val="000000"/>
          <w:sz w:val="28"/>
        </w:rPr>
        <w:t xml:space="preserve">
      1. Апелляциялық сатыдағы соттың қаулысында: </w:t>
      </w:r>
      <w:r>
        <w:br/>
      </w:r>
      <w:r>
        <w:rPr>
          <w:rFonts w:ascii="Times New Roman"/>
          <w:b w:val="false"/>
          <w:i w:val="false"/>
          <w:color w:val="000000"/>
          <w:sz w:val="28"/>
        </w:rPr>
        <w:t>
      1) қаулының шығарылған күні мен орны;</w:t>
      </w:r>
      <w:r>
        <w:br/>
      </w:r>
      <w:r>
        <w:rPr>
          <w:rFonts w:ascii="Times New Roman"/>
          <w:b w:val="false"/>
          <w:i w:val="false"/>
          <w:color w:val="000000"/>
          <w:sz w:val="28"/>
        </w:rPr>
        <w:t>
      2) қаулыны шығарған соттың атауы және сот құрамы;</w:t>
      </w:r>
      <w:r>
        <w:br/>
      </w:r>
      <w:r>
        <w:rPr>
          <w:rFonts w:ascii="Times New Roman"/>
          <w:b w:val="false"/>
          <w:i w:val="false"/>
          <w:color w:val="000000"/>
          <w:sz w:val="28"/>
        </w:rPr>
        <w:t>
      3) апелляциялық шағым берген немесе наразылық келтірген адам, іске қатысатын басқа да адамдар және олардың өкілдері;</w:t>
      </w:r>
      <w:r>
        <w:br/>
      </w:r>
      <w:r>
        <w:rPr>
          <w:rFonts w:ascii="Times New Roman"/>
          <w:b w:val="false"/>
          <w:i w:val="false"/>
          <w:color w:val="000000"/>
          <w:sz w:val="28"/>
        </w:rPr>
        <w:t>
      4) даудың нысанасы немесе мәлімделген талап;</w:t>
      </w:r>
      <w:r>
        <w:br/>
      </w:r>
      <w:r>
        <w:rPr>
          <w:rFonts w:ascii="Times New Roman"/>
          <w:b w:val="false"/>
          <w:i w:val="false"/>
          <w:color w:val="000000"/>
          <w:sz w:val="28"/>
        </w:rPr>
        <w:t>
      5) бірінші сатыдағы сот анықтаған істің мән-жайлары, шешімді немесе ұйғарымды шығарған кезде ол басшылыққа алған дәлелдер; бірінші сатыдағы сот шешімінің қысқаша мазмұны;</w:t>
      </w:r>
      <w:r>
        <w:br/>
      </w:r>
      <w:r>
        <w:rPr>
          <w:rFonts w:ascii="Times New Roman"/>
          <w:b w:val="false"/>
          <w:i w:val="false"/>
          <w:color w:val="000000"/>
          <w:sz w:val="28"/>
        </w:rPr>
        <w:t>
      6) апелляциялық шағымның немесе наразылықтың және оларға пікірдің қысқаша мазмұны;</w:t>
      </w:r>
      <w:r>
        <w:br/>
      </w:r>
      <w:r>
        <w:rPr>
          <w:rFonts w:ascii="Times New Roman"/>
          <w:b w:val="false"/>
          <w:i w:val="false"/>
          <w:color w:val="000000"/>
          <w:sz w:val="28"/>
        </w:rPr>
        <w:t>
      7) апелляциялық сатыдағы соттың бірінші сатыдағы соттың шешімін өзгеріссіз қалдыру, күшін жою не өзгерту негіздері;</w:t>
      </w:r>
      <w:r>
        <w:br/>
      </w:r>
      <w:r>
        <w:rPr>
          <w:rFonts w:ascii="Times New Roman"/>
          <w:b w:val="false"/>
          <w:i w:val="false"/>
          <w:color w:val="000000"/>
          <w:sz w:val="28"/>
        </w:rPr>
        <w:t>
      8) апелляциялық сатыдағы соттың өз түйіндерін жасауына алып келген дәлелдер және сот басшылыққа алған заңдарға сілтеме;</w:t>
      </w:r>
      <w:r>
        <w:br/>
      </w:r>
      <w:r>
        <w:rPr>
          <w:rFonts w:ascii="Times New Roman"/>
          <w:b w:val="false"/>
          <w:i w:val="false"/>
          <w:color w:val="000000"/>
          <w:sz w:val="28"/>
        </w:rPr>
        <w:t>
      9) істі қарау нәтижелері бойынша апелляциялық сатыдағы соттың түйіндері;</w:t>
      </w:r>
      <w:r>
        <w:br/>
      </w:r>
      <w:r>
        <w:rPr>
          <w:rFonts w:ascii="Times New Roman"/>
          <w:b w:val="false"/>
          <w:i w:val="false"/>
          <w:color w:val="000000"/>
          <w:sz w:val="28"/>
        </w:rPr>
        <w:t>
      10) сот шығыстарын бөлу;</w:t>
      </w:r>
      <w:r>
        <w:br/>
      </w:r>
      <w:r>
        <w:rPr>
          <w:rFonts w:ascii="Times New Roman"/>
          <w:b w:val="false"/>
          <w:i w:val="false"/>
          <w:color w:val="000000"/>
          <w:sz w:val="28"/>
        </w:rPr>
        <w:t xml:space="preserve">
      11) қаулыға шағым жасау, наразылық білдіру мерзімдері мен тәртібі көрсетілуге тиіс. </w:t>
      </w:r>
      <w:r>
        <w:br/>
      </w:r>
      <w:r>
        <w:rPr>
          <w:rFonts w:ascii="Times New Roman"/>
          <w:b w:val="false"/>
          <w:i w:val="false"/>
          <w:color w:val="000000"/>
          <w:sz w:val="28"/>
        </w:rPr>
        <w:t>
      2. Жаңа дәлелдердің болмауына байланысты апелляциялық шағымды немесе наразылықты қанағаттандырусыз қалдырған жағдайда апелляциялық қаулының дәлелдеу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w:t>
      </w:r>
      <w:r>
        <w:br/>
      </w:r>
      <w:r>
        <w:rPr>
          <w:rFonts w:ascii="Times New Roman"/>
          <w:b w:val="false"/>
          <w:i w:val="false"/>
          <w:color w:val="000000"/>
          <w:sz w:val="28"/>
        </w:rPr>
        <w:t>
      Апелляциялық шағымда немесе наразылықта бірінші сатыдағы соттың қарау нысанасы болып табылмайтын дәлелдерге сілтеме жасалған жағдайда, апелляциялық қаулының дәлелдеу бөлігінде сот отырысында көрсетілген сілтемелер мен дәлелдер,қарауға және зерттеуге қабылданбаған негіздер көрсетілуге тиіс.</w:t>
      </w:r>
      <w:r>
        <w:br/>
      </w:r>
      <w:r>
        <w:rPr>
          <w:rFonts w:ascii="Times New Roman"/>
          <w:b w:val="false"/>
          <w:i w:val="false"/>
          <w:color w:val="000000"/>
          <w:sz w:val="28"/>
        </w:rPr>
        <w:t>
      3. Апелляциялық сатыдағы сот осы Кодекстің 235, 237-баптарында көзделген жағдайларда және тәртіппен апелляциялық сатыдағы соттың қаулысында кеткен қате жазуларды және айқын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r>
        <w:br/>
      </w:r>
      <w:r>
        <w:rPr>
          <w:rFonts w:ascii="Times New Roman"/>
          <w:b w:val="false"/>
          <w:i w:val="false"/>
          <w:color w:val="000000"/>
          <w:sz w:val="28"/>
        </w:rPr>
        <w:t>
      Апелляциялық сатыдағы соттың көрсетілген мәселелер бойынша ұйғарымы шығарылған күнінен бастап күшіне енеді және кассациялық сатыдағы сотқа оған шағым жасалуы, наразылық білдірілуі мүмкін, оның шешімі түпкілікті болып табылады.</w:t>
      </w:r>
      <w:r>
        <w:br/>
      </w:r>
      <w:r>
        <w:rPr>
          <w:rFonts w:ascii="Times New Roman"/>
          <w:b w:val="false"/>
          <w:i w:val="false"/>
          <w:color w:val="000000"/>
          <w:sz w:val="28"/>
        </w:rPr>
        <w:t>
      4. Осы Кодекстің 236-бабында көзделген жағдайларда және тәртіппен апелляциялық сатыдағы сот қосымша қаулы шығаруға құқылы.</w:t>
      </w:r>
    </w:p>
    <w:p>
      <w:pPr>
        <w:spacing w:after="0"/>
        <w:ind w:left="0"/>
        <w:jc w:val="both"/>
      </w:pPr>
      <w:r>
        <w:rPr>
          <w:rFonts w:ascii="Times New Roman"/>
          <w:b w:val="false"/>
          <w:i w:val="false"/>
          <w:color w:val="000000"/>
          <w:sz w:val="28"/>
        </w:rPr>
        <w:t>      427-бап. Апелляциялық тәртіппен сот шешімінің күшін жою не оны</w:t>
      </w:r>
      <w:r>
        <w:br/>
      </w:r>
      <w:r>
        <w:rPr>
          <w:rFonts w:ascii="Times New Roman"/>
          <w:b w:val="false"/>
          <w:i w:val="false"/>
          <w:color w:val="000000"/>
          <w:sz w:val="28"/>
        </w:rPr>
        <w:t>
               өзгерту негіздері</w:t>
      </w:r>
      <w:r>
        <w:br/>
      </w:r>
      <w:r>
        <w:rPr>
          <w:rFonts w:ascii="Times New Roman"/>
          <w:b w:val="false"/>
          <w:i w:val="false"/>
          <w:color w:val="000000"/>
          <w:sz w:val="28"/>
        </w:rPr>
        <w:t>
      1. Апелляциялық тәртіппен сот шешімінің күшін жоюға не оны өзгертуге:</w:t>
      </w:r>
      <w:r>
        <w:br/>
      </w:r>
      <w:r>
        <w:rPr>
          <w:rFonts w:ascii="Times New Roman"/>
          <w:b w:val="false"/>
          <w:i w:val="false"/>
          <w:color w:val="000000"/>
          <w:sz w:val="28"/>
        </w:rPr>
        <w:t>
      1) іс үшін маңызы бар мән-жайлар ауқымының дұрыс анықталмауы және дұрыс айқындалмауы;</w:t>
      </w:r>
      <w:r>
        <w:br/>
      </w:r>
      <w:r>
        <w:rPr>
          <w:rFonts w:ascii="Times New Roman"/>
          <w:b w:val="false"/>
          <w:i w:val="false"/>
          <w:color w:val="000000"/>
          <w:sz w:val="28"/>
        </w:rPr>
        <w:t>
      2) бірінші сатыдағы сот анықтаған, іс үшін маңызы бар мән-жайлардың дәлелденбеуі;</w:t>
      </w:r>
      <w:r>
        <w:br/>
      </w:r>
      <w:r>
        <w:rPr>
          <w:rFonts w:ascii="Times New Roman"/>
          <w:b w:val="false"/>
          <w:i w:val="false"/>
          <w:color w:val="000000"/>
          <w:sz w:val="28"/>
        </w:rPr>
        <w:t>
      3) шешімде баяндалған бірінші сатыдағы сот түйіндерінің істің мән-жайларына сәйкес келмеуі;</w:t>
      </w:r>
      <w:r>
        <w:br/>
      </w:r>
      <w:r>
        <w:rPr>
          <w:rFonts w:ascii="Times New Roman"/>
          <w:b w:val="false"/>
          <w:i w:val="false"/>
          <w:color w:val="000000"/>
          <w:sz w:val="28"/>
        </w:rPr>
        <w:t>
      4) материалдық нормалардың немесе процестік құқық нормаларының бұзылуы немесе дұрыс қолданылмауы;</w:t>
      </w:r>
      <w:r>
        <w:br/>
      </w:r>
      <w:r>
        <w:rPr>
          <w:rFonts w:ascii="Times New Roman"/>
          <w:b w:val="false"/>
          <w:i w:val="false"/>
          <w:color w:val="000000"/>
          <w:sz w:val="28"/>
        </w:rPr>
        <w:t xml:space="preserve">
      5) сот отырысының хаттамасын жүргізу міндеттілігі осы Кодексте көзделген сот отырысы, жеке процестік әрекеті хаттамасының істе болмауы негіз болып табылады. </w:t>
      </w:r>
      <w:r>
        <w:br/>
      </w:r>
      <w:r>
        <w:rPr>
          <w:rFonts w:ascii="Times New Roman"/>
          <w:b w:val="false"/>
          <w:i w:val="false"/>
          <w:color w:val="000000"/>
          <w:sz w:val="28"/>
        </w:rPr>
        <w:t>
      2. Егер сот:</w:t>
      </w:r>
      <w:r>
        <w:br/>
      </w:r>
      <w:r>
        <w:rPr>
          <w:rFonts w:ascii="Times New Roman"/>
          <w:b w:val="false"/>
          <w:i w:val="false"/>
          <w:color w:val="000000"/>
          <w:sz w:val="28"/>
        </w:rPr>
        <w:t>
      1) қолданылуға жататын заңды қолданбаса;</w:t>
      </w:r>
      <w:r>
        <w:br/>
      </w:r>
      <w:r>
        <w:rPr>
          <w:rFonts w:ascii="Times New Roman"/>
          <w:b w:val="false"/>
          <w:i w:val="false"/>
          <w:color w:val="000000"/>
          <w:sz w:val="28"/>
        </w:rPr>
        <w:t>
      2) қолданылуға жатпайтын заңды қолданса;</w:t>
      </w:r>
      <w:r>
        <w:br/>
      </w:r>
      <w:r>
        <w:rPr>
          <w:rFonts w:ascii="Times New Roman"/>
          <w:b w:val="false"/>
          <w:i w:val="false"/>
          <w:color w:val="000000"/>
          <w:sz w:val="28"/>
        </w:rPr>
        <w:t>
      3) заңды дұрыс түсіндірмесе материалдық құқық нормалары бұзылған немесе дұрыс қолданылмаған деп есептеледі.</w:t>
      </w:r>
      <w:r>
        <w:br/>
      </w:r>
      <w:r>
        <w:rPr>
          <w:rFonts w:ascii="Times New Roman"/>
          <w:b w:val="false"/>
          <w:i w:val="false"/>
          <w:color w:val="000000"/>
          <w:sz w:val="28"/>
        </w:rPr>
        <w:t>
      3. Мәні бойынша дұрыс сот шешімінің күші бір ғана формальды пайымдаулар бойынша жойылмайды. Материалдық немесе процестік құқық нормаларының бұзылуы немесе дұрыс қолданылмауы, егер осы бұзушылық дұрыс шешім қабылдамауға әкеп соқса немесе әкеп соғуы мүмкін болса, бірінші сатыдағы соттың шешімін өзгертуге немесе күшін жоюға негіз болып табылады.</w:t>
      </w:r>
      <w:r>
        <w:br/>
      </w:r>
      <w:r>
        <w:rPr>
          <w:rFonts w:ascii="Times New Roman"/>
          <w:b w:val="false"/>
          <w:i w:val="false"/>
          <w:color w:val="000000"/>
          <w:sz w:val="28"/>
        </w:rPr>
        <w:t>
      Егер сот дұрыс шешім қабылдаса, бірақ көрсетілген бұзушылықтарға жол берілсе, қаулыда себептер, материалдық және процестік құқықтың нормалары келтіріледі, оларға сәйкес шешім өзгеріссіз қалдырылуға жатады.</w:t>
      </w:r>
      <w:r>
        <w:br/>
      </w:r>
      <w:r>
        <w:rPr>
          <w:rFonts w:ascii="Times New Roman"/>
          <w:b w:val="false"/>
          <w:i w:val="false"/>
          <w:color w:val="000000"/>
          <w:sz w:val="28"/>
        </w:rPr>
        <w:t>
      4. Бірінші сатыдағы сот шешімінің күші егер:</w:t>
      </w:r>
      <w:r>
        <w:br/>
      </w:r>
      <w:r>
        <w:rPr>
          <w:rFonts w:ascii="Times New Roman"/>
          <w:b w:val="false"/>
          <w:i w:val="false"/>
          <w:color w:val="000000"/>
          <w:sz w:val="28"/>
        </w:rPr>
        <w:t>
      1) істі соттың заңсыз құрамы қараған;</w:t>
      </w:r>
      <w:r>
        <w:br/>
      </w:r>
      <w:r>
        <w:rPr>
          <w:rFonts w:ascii="Times New Roman"/>
          <w:b w:val="false"/>
          <w:i w:val="false"/>
          <w:color w:val="000000"/>
          <w:sz w:val="28"/>
        </w:rPr>
        <w:t>
      2) осы Кодекстің 133-бабының ережелері бойынша қаралған істерді қоспағанда, сот істі сот отырысының уақыты мен орны туралы тиісінше хабарландырылмаған іске қатысатын тұлғалардың қайсыбіреуі болмағанда қараған;</w:t>
      </w:r>
      <w:r>
        <w:br/>
      </w:r>
      <w:r>
        <w:rPr>
          <w:rFonts w:ascii="Times New Roman"/>
          <w:b w:val="false"/>
          <w:i w:val="false"/>
          <w:color w:val="000000"/>
          <w:sz w:val="28"/>
        </w:rPr>
        <w:t>
      3) істі қарау кезінде сот ісін жүргізу тілі туралы қағида бұзылған;</w:t>
      </w:r>
      <w:r>
        <w:br/>
      </w:r>
      <w:r>
        <w:rPr>
          <w:rFonts w:ascii="Times New Roman"/>
          <w:b w:val="false"/>
          <w:i w:val="false"/>
          <w:color w:val="000000"/>
          <w:sz w:val="28"/>
        </w:rPr>
        <w:t>
      4) сот іске қатысуға тартылмаған адамдардың құқықтары мен міндеттері туралы мәселені шешкен;</w:t>
      </w:r>
      <w:r>
        <w:br/>
      </w:r>
      <w:r>
        <w:rPr>
          <w:rFonts w:ascii="Times New Roman"/>
          <w:b w:val="false"/>
          <w:i w:val="false"/>
          <w:color w:val="000000"/>
          <w:sz w:val="28"/>
        </w:rPr>
        <w:t>
      5) шешімге судья қол қоймаған немесе істі қарап, шешкен судьядан басқа судья қол қойған кез келген жағдайда жойылуға жатады.</w:t>
      </w:r>
      <w:r>
        <w:br/>
      </w:r>
      <w:r>
        <w:rPr>
          <w:rFonts w:ascii="Times New Roman"/>
          <w:b w:val="false"/>
          <w:i w:val="false"/>
          <w:color w:val="000000"/>
          <w:sz w:val="28"/>
        </w:rPr>
        <w:t>
      5. Осы баптың төртінші бөлігінің 2), 3), 4) тармақшаларында көзделген негіздер болған кезде апелляциялық сатыдағы сот бірінші сатыдағы сот шешімінің күшін жояды, бұл туралы ұйғарым шығарады. Ұйғарымда істі бірінші сатыдағы сотта іс жүргізу қағидалары бойынша қарауға көшу, іске қатысатын тұлғалар жасауға тиіс әрекеттер және оларды жасау мерзімдері көрсетіледі. Осы көрсетілген әрекеттер аяқталғаннан кейін істі әдеттегідей апелляциялық сатыдағы соттың сол құрамы қарайды.</w:t>
      </w:r>
      <w:r>
        <w:br/>
      </w: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отырысында қарайды және бір сот актісін қабылдайды.</w:t>
      </w:r>
      <w:r>
        <w:br/>
      </w:r>
      <w:r>
        <w:rPr>
          <w:rFonts w:ascii="Times New Roman"/>
          <w:b w:val="false"/>
          <w:i w:val="false"/>
          <w:color w:val="000000"/>
          <w:sz w:val="28"/>
        </w:rPr>
        <w:t>
      6. Сот шығыстарын бөлу туралы мәселенің шешілмеуі немесе дұрыс шешілмеуі сот шешімінің күшін жоюға және оны өзгертуге негіз болып табылмайды. Сот шығыстарын бөлу қаулының қарар бөлігінде көрсетіледі.</w:t>
      </w:r>
    </w:p>
    <w:p>
      <w:pPr>
        <w:spacing w:after="0"/>
        <w:ind w:left="0"/>
        <w:jc w:val="both"/>
      </w:pPr>
      <w:r>
        <w:rPr>
          <w:rFonts w:ascii="Times New Roman"/>
          <w:b w:val="false"/>
          <w:i w:val="false"/>
          <w:color w:val="000000"/>
          <w:sz w:val="28"/>
        </w:rPr>
        <w:t>      428-бап. Іс бойынша іс жүргізуді тоқтата отырып немесе арызды</w:t>
      </w:r>
      <w:r>
        <w:br/>
      </w:r>
      <w:r>
        <w:rPr>
          <w:rFonts w:ascii="Times New Roman"/>
          <w:b w:val="false"/>
          <w:i w:val="false"/>
          <w:color w:val="000000"/>
          <w:sz w:val="28"/>
        </w:rPr>
        <w:t>
               қараусыз қалдыра отырып сот шешімінің күшін жою</w:t>
      </w:r>
      <w:r>
        <w:br/>
      </w:r>
      <w:r>
        <w:rPr>
          <w:rFonts w:ascii="Times New Roman"/>
          <w:b w:val="false"/>
          <w:i w:val="false"/>
          <w:color w:val="000000"/>
          <w:sz w:val="28"/>
        </w:rPr>
        <w:t>
      Бірінші сатыдағы сот шешімі осы Кодекстің 277-бабында және 279-бабының 2), 3), 4), 5), 9) және 10) тармақшаларында көрсетілген негіздер бойынша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both"/>
      </w:pPr>
      <w:r>
        <w:rPr>
          <w:rFonts w:ascii="Times New Roman"/>
          <w:b w:val="false"/>
          <w:i w:val="false"/>
          <w:color w:val="000000"/>
          <w:sz w:val="28"/>
        </w:rPr>
        <w:t>      429-бап. Бірінші сатыдағы сот ұйғарымына (қаулысына) шағым</w:t>
      </w:r>
      <w:r>
        <w:br/>
      </w:r>
      <w:r>
        <w:rPr>
          <w:rFonts w:ascii="Times New Roman"/>
          <w:b w:val="false"/>
          <w:i w:val="false"/>
          <w:color w:val="000000"/>
          <w:sz w:val="28"/>
        </w:rPr>
        <w:t>
               жасау, наразылық білдіру тәртібі мен мерзімдері</w:t>
      </w:r>
      <w:r>
        <w:br/>
      </w:r>
      <w:r>
        <w:rPr>
          <w:rFonts w:ascii="Times New Roman"/>
          <w:b w:val="false"/>
          <w:i w:val="false"/>
          <w:color w:val="000000"/>
          <w:sz w:val="28"/>
        </w:rPr>
        <w:t>
      1. Осы Кодексте көзделген жағдайларда, сондай-ақ сот ұйғарымы істің одан әрі қозғалу мүмкіндігіне бөгет болатын жағдайларда бірінші сатыдағы соттың ұйғарымына осы Кодекстің 401-бабында көрсетілген тұлғалар жеке шағым жасауы, наразылық білдіруі мүмкін. Егер ұйғарым іске қатыспайтын адамдардың құқықтары мен мүдделеріне қатысты болса, олар да сот ұйғарымына шағым жасауға құқылы.</w:t>
      </w:r>
      <w:r>
        <w:br/>
      </w:r>
      <w:r>
        <w:rPr>
          <w:rFonts w:ascii="Times New Roman"/>
          <w:b w:val="false"/>
          <w:i w:val="false"/>
          <w:color w:val="000000"/>
          <w:sz w:val="28"/>
        </w:rPr>
        <w:t>
      Жеке шағым, наразылық ұйғарым түпкілікті нысанда дайындалған күннен бастап он жұмыс күні ішінде беріледі.</w:t>
      </w:r>
      <w:r>
        <w:br/>
      </w:r>
      <w:r>
        <w:rPr>
          <w:rFonts w:ascii="Times New Roman"/>
          <w:b w:val="false"/>
          <w:i w:val="false"/>
          <w:color w:val="000000"/>
          <w:sz w:val="28"/>
        </w:rPr>
        <w:t>
      2. Бірінші сатыдағы соттың қалған ұйғарымдарына, оның ішінде сол жерде сот отырысының хаттамасына енгізіле отырып шығарылған ұйғарымдарға жеке шағым жасалмайды, наразылық келтірілмейді, бірақ қарсылықтар апелляциялық шағымға немесе наразылыққа енгізілуі мүмкін.</w:t>
      </w:r>
      <w:r>
        <w:br/>
      </w:r>
      <w:r>
        <w:rPr>
          <w:rFonts w:ascii="Times New Roman"/>
          <w:b w:val="false"/>
          <w:i w:val="false"/>
          <w:color w:val="000000"/>
          <w:sz w:val="28"/>
        </w:rPr>
        <w:t>
      3. Шешім шығарылып аяқталған сот талқылауы кезінде шығарылған ұйғарымға шағым жасалған, наразылық білдірілген жағдайда, шешімге шағым жасау үшін белгіленген мерзім өткен соң ғана іс жоғары тұрған сот сатысына жіберіледі. Бұл ретте, егер шешімге апелляциялық шағым берілсе, наразылық келтірілсе, жеке шағымды, наразылықты тексеру істі апелляциялық тәртіппен қарайтын сот сатысында жүргізіледі.</w:t>
      </w:r>
      <w:r>
        <w:br/>
      </w:r>
      <w:r>
        <w:rPr>
          <w:rFonts w:ascii="Times New Roman"/>
          <w:b w:val="false"/>
          <w:i w:val="false"/>
          <w:color w:val="000000"/>
          <w:sz w:val="28"/>
        </w:rPr>
        <w:t>
      4. Жеке шағым, наразылық іске қатысатын тұлғалардың саны бойынша құжаттар көшірмелерін қоса бере отырып осы ұйғарымды шығарған сотқа беріледі, оларды судья соларға жібереді немесе табыс етеді. Судья жеке шағымды немесе наразылықты алғаннан кейін азаматтық істі немесе материалдарды апелляциялық сатыдағы сотқа жібереді.</w:t>
      </w:r>
      <w:r>
        <w:br/>
      </w:r>
      <w:r>
        <w:rPr>
          <w:rFonts w:ascii="Times New Roman"/>
          <w:b w:val="false"/>
          <w:i w:val="false"/>
          <w:color w:val="000000"/>
          <w:sz w:val="28"/>
        </w:rPr>
        <w:t xml:space="preserve">
      5. Жеке шағымдар мен наразылықтар осы тарауда белгіленген тәртіппен апелляциялық шағымдар мен наразылықтарды қабылдау және қарау үшін қабылданады және қаралады. </w:t>
      </w:r>
      <w:r>
        <w:br/>
      </w:r>
      <w:r>
        <w:rPr>
          <w:rFonts w:ascii="Times New Roman"/>
          <w:b w:val="false"/>
          <w:i w:val="false"/>
          <w:color w:val="000000"/>
          <w:sz w:val="28"/>
        </w:rPr>
        <w:t>
      Осы Кодекстің 414-бабында көзделген тәртіппен апелляциялық сатыдағы сот іске қатысатын тұлғаларға жеке шағымды немесе наразылықты қарау уақыты мен орны туралы хабарлайды. Іске қатысатын тұлғалардың апелляциялық сатыдағы соттың сот отырысына келмеуі оны қарауға кедергі болмайды.</w:t>
      </w:r>
      <w:r>
        <w:br/>
      </w:r>
      <w:r>
        <w:rPr>
          <w:rFonts w:ascii="Times New Roman"/>
          <w:b w:val="false"/>
          <w:i w:val="false"/>
          <w:color w:val="000000"/>
          <w:sz w:val="28"/>
        </w:rPr>
        <w:t>
      6. Жеке шағымды, наразылықты қарау нәтижелері бойынша апелляциялық сатыдағы сот:</w:t>
      </w:r>
      <w:r>
        <w:br/>
      </w:r>
      <w:r>
        <w:rPr>
          <w:rFonts w:ascii="Times New Roman"/>
          <w:b w:val="false"/>
          <w:i w:val="false"/>
          <w:color w:val="000000"/>
          <w:sz w:val="28"/>
        </w:rPr>
        <w:t>
      1) сот ұйғарымын өзгеріссіз, ал жеке шағымды, наразылықты қанағаттандырусыз қалдыру;</w:t>
      </w:r>
      <w:r>
        <w:br/>
      </w:r>
      <w:r>
        <w:rPr>
          <w:rFonts w:ascii="Times New Roman"/>
          <w:b w:val="false"/>
          <w:i w:val="false"/>
          <w:color w:val="000000"/>
          <w:sz w:val="28"/>
        </w:rPr>
        <w:t>
      2) сот ұйғарымының күшін толық немесе бөлігін жою және мәселені бірінші сатыдағы сотқа жаңадан қарауға жіберу;</w:t>
      </w:r>
      <w:r>
        <w:br/>
      </w:r>
      <w:r>
        <w:rPr>
          <w:rFonts w:ascii="Times New Roman"/>
          <w:b w:val="false"/>
          <w:i w:val="false"/>
          <w:color w:val="000000"/>
          <w:sz w:val="28"/>
        </w:rPr>
        <w:t>
      3) сот ұйғарымының күшін толық немесе бөлігін жою және мәселені мәні бойынша шешу;</w:t>
      </w:r>
      <w:r>
        <w:br/>
      </w:r>
      <w:r>
        <w:rPr>
          <w:rFonts w:ascii="Times New Roman"/>
          <w:b w:val="false"/>
          <w:i w:val="false"/>
          <w:color w:val="000000"/>
          <w:sz w:val="28"/>
        </w:rPr>
        <w:t>
      4) ұйғарымды өзгерту туралы ұйғарым шығарады.</w:t>
      </w:r>
      <w:r>
        <w:br/>
      </w:r>
      <w:r>
        <w:rPr>
          <w:rFonts w:ascii="Times New Roman"/>
          <w:b w:val="false"/>
          <w:i w:val="false"/>
          <w:color w:val="000000"/>
          <w:sz w:val="28"/>
        </w:rPr>
        <w:t>
      7. Талап қою арыздарын қайтару, іс бойынша іс жүргізуді тоқтата тұру, талап қою арыздарын қарамай қалдыру мәселелері бойынша жеке шағым немесе наразылық бойынша шығарылған апелляциялық сатыдағы соттың ұйғарымдары шағым жасалуға және наразылық білдіруге жатпайды. Осы Кодексте белгіленген жағдайларда істің одан әрі қозғалу мүмкіндігіне бөгет болатын апелляциялық сатыдағы соттың ұйғарымына шағым жасалуы және наразылық білдірілуі мүмкін.</w:t>
      </w:r>
    </w:p>
    <w:p>
      <w:pPr>
        <w:spacing w:after="0"/>
        <w:ind w:left="0"/>
        <w:jc w:val="both"/>
      </w:pPr>
      <w:r>
        <w:rPr>
          <w:rFonts w:ascii="Times New Roman"/>
          <w:b w:val="false"/>
          <w:i w:val="false"/>
          <w:color w:val="000000"/>
          <w:sz w:val="28"/>
        </w:rPr>
        <w:t>      430-бап. Апелляциялық сатыдағы соттың жеке ұйғарымы</w:t>
      </w:r>
      <w:r>
        <w:br/>
      </w:r>
      <w:r>
        <w:rPr>
          <w:rFonts w:ascii="Times New Roman"/>
          <w:b w:val="false"/>
          <w:i w:val="false"/>
          <w:color w:val="000000"/>
          <w:sz w:val="28"/>
        </w:rPr>
        <w:t>
      Апелляциялық сатыдағы сот осы Кодекстің 270-бабында көзделген негіздер бойынша жеке ұйғарым шығара алады.</w:t>
      </w:r>
      <w:r>
        <w:br/>
      </w:r>
      <w:r>
        <w:rPr>
          <w:rFonts w:ascii="Times New Roman"/>
          <w:b w:val="false"/>
          <w:i w:val="false"/>
          <w:color w:val="000000"/>
          <w:sz w:val="28"/>
        </w:rPr>
        <w:t>
      Жеке ұйғарымға осы Кодекстің 429-бабында көзделген тәртіппен шағым жасалуы және наразылық білдірілуі мүмкін.</w:t>
      </w:r>
    </w:p>
    <w:p>
      <w:pPr>
        <w:spacing w:after="0"/>
        <w:ind w:left="0"/>
        <w:jc w:val="both"/>
      </w:pPr>
      <w:r>
        <w:rPr>
          <w:rFonts w:ascii="Times New Roman"/>
          <w:b w:val="false"/>
          <w:i w:val="false"/>
          <w:color w:val="000000"/>
          <w:sz w:val="28"/>
        </w:rPr>
        <w:t>      431-бап. Апелляциялық сатыдағы соттың сот актілерінің заңды</w:t>
      </w:r>
      <w:r>
        <w:br/>
      </w:r>
      <w:r>
        <w:rPr>
          <w:rFonts w:ascii="Times New Roman"/>
          <w:b w:val="false"/>
          <w:i w:val="false"/>
          <w:color w:val="000000"/>
          <w:sz w:val="28"/>
        </w:rPr>
        <w:t>
               күші</w:t>
      </w:r>
      <w:r>
        <w:br/>
      </w:r>
      <w:r>
        <w:rPr>
          <w:rFonts w:ascii="Times New Roman"/>
          <w:b w:val="false"/>
          <w:i w:val="false"/>
          <w:color w:val="000000"/>
          <w:sz w:val="28"/>
        </w:rPr>
        <w:t>
      Апелляциялық сатыдағы соттың сот актілері олар жария етілген күннен бастап заңды күшіне енеді.</w:t>
      </w:r>
    </w:p>
    <w:p>
      <w:pPr>
        <w:spacing w:after="0"/>
        <w:ind w:left="0"/>
        <w:jc w:val="both"/>
      </w:pPr>
      <w:r>
        <w:rPr>
          <w:rFonts w:ascii="Times New Roman"/>
          <w:b w:val="false"/>
          <w:i w:val="false"/>
          <w:color w:val="000000"/>
          <w:sz w:val="28"/>
        </w:rPr>
        <w:t>      432-бап. Сот актісін жіберу және істі бірінші сатыдағы сотқа</w:t>
      </w:r>
      <w:r>
        <w:br/>
      </w:r>
      <w:r>
        <w:rPr>
          <w:rFonts w:ascii="Times New Roman"/>
          <w:b w:val="false"/>
          <w:i w:val="false"/>
          <w:color w:val="000000"/>
          <w:sz w:val="28"/>
        </w:rPr>
        <w:t>
               қайтару</w:t>
      </w:r>
      <w:r>
        <w:br/>
      </w:r>
      <w:r>
        <w:rPr>
          <w:rFonts w:ascii="Times New Roman"/>
          <w:b w:val="false"/>
          <w:i w:val="false"/>
          <w:color w:val="000000"/>
          <w:sz w:val="28"/>
        </w:rPr>
        <w:t>
      Апелляциялық сатыдағы сот істі қарап, іске қатысатын тұлғаларға сот актісінің көшірмелерін жібергеннен (табыс етілгеннен) кейін істі бірінші сатыдағы сотқа қайтарады.</w:t>
      </w:r>
    </w:p>
    <w:p>
      <w:pPr>
        <w:spacing w:after="0"/>
        <w:ind w:left="0"/>
        <w:jc w:val="both"/>
      </w:pPr>
      <w:r>
        <w:rPr>
          <w:rFonts w:ascii="Times New Roman"/>
          <w:b w:val="false"/>
          <w:i w:val="false"/>
          <w:color w:val="000000"/>
          <w:sz w:val="28"/>
        </w:rPr>
        <w:t>      433-бап. Іс апелляциялық тәртіппен қаралғаннан кейін түскен</w:t>
      </w:r>
      <w:r>
        <w:br/>
      </w:r>
      <w:r>
        <w:rPr>
          <w:rFonts w:ascii="Times New Roman"/>
          <w:b w:val="false"/>
          <w:i w:val="false"/>
          <w:color w:val="000000"/>
          <w:sz w:val="28"/>
        </w:rPr>
        <w:t>
               апелляциялық (жеке) шағымды немесе наразылықты қарау</w:t>
      </w:r>
      <w:r>
        <w:br/>
      </w:r>
      <w:r>
        <w:rPr>
          <w:rFonts w:ascii="Times New Roman"/>
          <w:b w:val="false"/>
          <w:i w:val="false"/>
          <w:color w:val="000000"/>
          <w:sz w:val="28"/>
        </w:rPr>
        <w:t>
               тәртібі</w:t>
      </w:r>
      <w:r>
        <w:br/>
      </w:r>
      <w:r>
        <w:rPr>
          <w:rFonts w:ascii="Times New Roman"/>
          <w:b w:val="false"/>
          <w:i w:val="false"/>
          <w:color w:val="000000"/>
          <w:sz w:val="28"/>
        </w:rPr>
        <w:t>
      1. Белгіленген мерзімде немесе өтіп кеткен мерзім қалпына келтірілгеннен кейін берілген апелляциялық (жеке) шағым немесе наразылық апелляциялық сатыдағы сотқа іс басқа шағымдар бойынша қаралғаннан кейін түскен жағдайда, сот мұндай шағымды немесе наразылықты өзінің іс жүргізуіне қабылдауға міндетті.</w:t>
      </w:r>
      <w:r>
        <w:br/>
      </w:r>
      <w:r>
        <w:rPr>
          <w:rFonts w:ascii="Times New Roman"/>
          <w:b w:val="false"/>
          <w:i w:val="false"/>
          <w:color w:val="000000"/>
          <w:sz w:val="28"/>
        </w:rPr>
        <w:t>
      2. Апелляциялық (жеке) шағымды немесе наразылықты қарау нәтижелері бойынша және негіздер болған жағдайда апелляциялық сатыдағы сот бұрын қабылданған сот актісінің күшін жояды және келіп түскен шағым немесе наразылық бойынша жаңа қаулы, ұйғарым қабылдайды.</w:t>
      </w:r>
      <w:r>
        <w:br/>
      </w:r>
      <w:r>
        <w:rPr>
          <w:rFonts w:ascii="Times New Roman"/>
          <w:b w:val="false"/>
          <w:i w:val="false"/>
          <w:color w:val="000000"/>
          <w:sz w:val="28"/>
        </w:rPr>
        <w:t>
      Мұндай негіздер болмаған кезде апелляциялық сатыдағы сот апелляциялық шағымды немесе наразылықты қанағаттандырудан бас тарту туралы қаулы, ұйғарым шығарады.</w:t>
      </w:r>
    </w:p>
    <w:p>
      <w:pPr>
        <w:spacing w:after="0"/>
        <w:ind w:left="0"/>
        <w:jc w:val="left"/>
      </w:pPr>
      <w:r>
        <w:rPr>
          <w:rFonts w:ascii="Times New Roman"/>
          <w:b/>
          <w:i w:val="false"/>
          <w:color w:val="000000"/>
        </w:rPr>
        <w:t xml:space="preserve"> 54-тарау. ЗАҢДЫ КҮШІНЕ ЕНГЕН СОТ АКТІЛЕРІНЕ КАССАЦИЯЛЫҚ ШАҒЫМ</w:t>
      </w:r>
      <w:r>
        <w:br/>
      </w:r>
      <w:r>
        <w:rPr>
          <w:rFonts w:ascii="Times New Roman"/>
          <w:b/>
          <w:i w:val="false"/>
          <w:color w:val="000000"/>
        </w:rPr>
        <w:t>
ЖАСАУ ЖӘНЕ НАРАЗЫЛЫҚ БІЛДІРУ</w:t>
      </w:r>
    </w:p>
    <w:p>
      <w:pPr>
        <w:spacing w:after="0"/>
        <w:ind w:left="0"/>
        <w:jc w:val="both"/>
      </w:pPr>
      <w:r>
        <w:rPr>
          <w:rFonts w:ascii="Times New Roman"/>
          <w:b w:val="false"/>
          <w:i w:val="false"/>
          <w:color w:val="000000"/>
          <w:sz w:val="28"/>
        </w:rPr>
        <w:t>      434-бап. Апелляциялық сатыдағы соттың сот актілеріне</w:t>
      </w:r>
      <w:r>
        <w:br/>
      </w:r>
      <w:r>
        <w:rPr>
          <w:rFonts w:ascii="Times New Roman"/>
          <w:b w:val="false"/>
          <w:i w:val="false"/>
          <w:color w:val="000000"/>
          <w:sz w:val="28"/>
        </w:rPr>
        <w:t>
               кассациялық шағым жасау және наразылық білдіру құқығы</w:t>
      </w:r>
      <w:r>
        <w:br/>
      </w:r>
      <w:r>
        <w:rPr>
          <w:rFonts w:ascii="Times New Roman"/>
          <w:b w:val="false"/>
          <w:i w:val="false"/>
          <w:color w:val="000000"/>
          <w:sz w:val="28"/>
        </w:rPr>
        <w:t>
      1. Апелляциялық сатыдағы соттың сот актілеріне кассациялық шағым жасау және наразылық келтіру құқығы тараптарға, іске қатысатын басқа да тұлғаларға тиесілі.</w:t>
      </w:r>
      <w:r>
        <w:br/>
      </w:r>
      <w:r>
        <w:rPr>
          <w:rFonts w:ascii="Times New Roman"/>
          <w:b w:val="false"/>
          <w:i w:val="false"/>
          <w:color w:val="000000"/>
          <w:sz w:val="28"/>
        </w:rPr>
        <w:t>
      2. Апелляциялық сатыдағы соттың сот актілеріне кассациялық наразылық келтіру құқығы апелляциялық сатыдағы сотта істі қарауға қатысқан прокурорға тиесілі. Қазақстан Республикасының Бас Прокуроры және оның орынбасарлары, облыстардың прокурорлары және оларға теңестірілген прокурорлар апелляциялық сатыдағы соттың сот актілеріне істі қарауға қатысуына қарамастан наразылық келтіруге құқылы.</w:t>
      </w:r>
      <w:r>
        <w:br/>
      </w:r>
      <w:r>
        <w:rPr>
          <w:rFonts w:ascii="Times New Roman"/>
          <w:b w:val="false"/>
          <w:i w:val="false"/>
          <w:color w:val="000000"/>
          <w:sz w:val="28"/>
        </w:rPr>
        <w:t>
      3. Іске қатысуға тартылмаған, бірақ сот өздерінің құқықтары мен міндеттеріне қатысты сот актісін шығарған адамдар да кассациялық шағым беруге құқылы.</w:t>
      </w:r>
    </w:p>
    <w:p>
      <w:pPr>
        <w:spacing w:after="0"/>
        <w:ind w:left="0"/>
        <w:jc w:val="both"/>
      </w:pPr>
      <w:r>
        <w:rPr>
          <w:rFonts w:ascii="Times New Roman"/>
          <w:b w:val="false"/>
          <w:i w:val="false"/>
          <w:color w:val="000000"/>
          <w:sz w:val="28"/>
        </w:rPr>
        <w:t>      435-бап. Кассациялық шағымдарды және наразылықтарды қарайтын</w:t>
      </w:r>
      <w:r>
        <w:br/>
      </w:r>
      <w:r>
        <w:rPr>
          <w:rFonts w:ascii="Times New Roman"/>
          <w:b w:val="false"/>
          <w:i w:val="false"/>
          <w:color w:val="000000"/>
          <w:sz w:val="28"/>
        </w:rPr>
        <w:t>
               соттар</w:t>
      </w:r>
      <w:r>
        <w:br/>
      </w:r>
      <w:r>
        <w:rPr>
          <w:rFonts w:ascii="Times New Roman"/>
          <w:b w:val="false"/>
          <w:i w:val="false"/>
          <w:color w:val="000000"/>
          <w:sz w:val="28"/>
        </w:rPr>
        <w:t>
      Кассациялық шағымдарды немесе наразылықты облыстық және оған теңестірілген соттың кассациялық сот алқасы алқаның кемінде үш судьясы қатысқан алқалы құрамда қарайды.</w:t>
      </w:r>
    </w:p>
    <w:p>
      <w:pPr>
        <w:spacing w:after="0"/>
        <w:ind w:left="0"/>
        <w:jc w:val="both"/>
      </w:pPr>
      <w:r>
        <w:rPr>
          <w:rFonts w:ascii="Times New Roman"/>
          <w:b w:val="false"/>
          <w:i w:val="false"/>
          <w:color w:val="000000"/>
          <w:sz w:val="28"/>
        </w:rPr>
        <w:t>      436-бап. Кассациялық шағымды немесе наразылықты беру тәртiбi</w:t>
      </w:r>
      <w:r>
        <w:br/>
      </w:r>
      <w:r>
        <w:rPr>
          <w:rFonts w:ascii="Times New Roman"/>
          <w:b w:val="false"/>
          <w:i w:val="false"/>
          <w:color w:val="000000"/>
          <w:sz w:val="28"/>
        </w:rPr>
        <w:t>
      1. Кассациялық шағым мен наразылық iске қатысатын адамдардың саны бойынша көшiрмелерiмен қоса тiкелей кассациялық сатыдағы сотқа жіберіледі және берiледi. Қажеттi жағдайларда кассациялық сатыдағы сот кассациялық шағымды немесе наразылықты берген адамды оларға қоса берілген жазбаша дәлелдемелердiң көшiрмелерiн iске қатысатын адамдардың саны бойынша ұсынуды мiндеттей алады.</w:t>
      </w:r>
      <w:r>
        <w:br/>
      </w:r>
      <w:r>
        <w:rPr>
          <w:rFonts w:ascii="Times New Roman"/>
          <w:b w:val="false"/>
          <w:i w:val="false"/>
          <w:color w:val="000000"/>
          <w:sz w:val="28"/>
        </w:rPr>
        <w:t>
      2. Прокурордың кассациялық наразылығы кассациялық сатыдағы сотқа азаматтық іспен бірге жіберіледі.</w:t>
      </w:r>
      <w:r>
        <w:br/>
      </w:r>
      <w:r>
        <w:rPr>
          <w:rFonts w:ascii="Times New Roman"/>
          <w:b w:val="false"/>
          <w:i w:val="false"/>
          <w:color w:val="000000"/>
          <w:sz w:val="28"/>
        </w:rPr>
        <w:t>
      Қазақстан Республикасының Бас Прокуроры не оның орынбасарлары, облыстардың прокурорлары және оларға теңестірілген прокурорлар кассациялық тәртіппен тексеру үшін азаматтық істі тиісті соттан талап ете алады. Сот прокурордың істі талап ету туралы сұрау салуын ол сотқа келіп түскен күннен бастап бес жұмыс күнінен кешіктірмей және заңды күшіне енген сот актілерін орындау үшін процестік әрекеттер орындалғаннан кейін ғана орындайды. Сұрау салулар байланыс арналарын пайдалана отырып жіберілуі мүмкін.</w:t>
      </w:r>
      <w:r>
        <w:br/>
      </w:r>
      <w:r>
        <w:rPr>
          <w:rFonts w:ascii="Times New Roman"/>
          <w:b w:val="false"/>
          <w:i w:val="false"/>
          <w:color w:val="000000"/>
          <w:sz w:val="28"/>
        </w:rPr>
        <w:t>
      Істі талап еткен жағдайда кассациялық наразылық білдіру туралы өтінішхатты прокурор отыз жұмыс күні ішінде қарайды.</w:t>
      </w:r>
      <w:r>
        <w:br/>
      </w:r>
      <w:r>
        <w:rPr>
          <w:rFonts w:ascii="Times New Roman"/>
          <w:b w:val="false"/>
          <w:i w:val="false"/>
          <w:color w:val="000000"/>
          <w:sz w:val="28"/>
        </w:rPr>
        <w:t>
      Осы Кодекстің 54-бабында көрсетілмеген істер бойынша сот актілеріне кассациялық наразылық білдіру туралы өтінішхат берілген жағдайда, өтінішхат осы Кодекстің 112-бабы бірінші бөлігінің 1), 2), 3) тармақшаларында тізбеленген адамдар берген жағдайлардан басқа, прокурор осындай өтінішхатты кассациялық сатыдағы сотқа тікелей кассациялық шағым беру үшін өтініш берушіге қайтаруға құқылы.</w:t>
      </w:r>
    </w:p>
    <w:p>
      <w:pPr>
        <w:spacing w:after="0"/>
        <w:ind w:left="0"/>
        <w:jc w:val="both"/>
      </w:pPr>
      <w:r>
        <w:rPr>
          <w:rFonts w:ascii="Times New Roman"/>
          <w:b w:val="false"/>
          <w:i w:val="false"/>
          <w:color w:val="000000"/>
          <w:sz w:val="28"/>
        </w:rPr>
        <w:t>      437-бап. Кассациялық шағым немесе наразылық беру мерзімі</w:t>
      </w:r>
      <w:r>
        <w:br/>
      </w:r>
      <w:r>
        <w:rPr>
          <w:rFonts w:ascii="Times New Roman"/>
          <w:b w:val="false"/>
          <w:i w:val="false"/>
          <w:color w:val="000000"/>
          <w:sz w:val="28"/>
        </w:rPr>
        <w:t>
      1. Кассациялық шағым немесе наразылық апелляциялық сатыдағы соттың қаулысы немесе ұйғарымы заңды күшіне енген күннен бастап үш ай ішінде берілуі мүмкін.</w:t>
      </w:r>
      <w:r>
        <w:br/>
      </w:r>
      <w:r>
        <w:rPr>
          <w:rFonts w:ascii="Times New Roman"/>
          <w:b w:val="false"/>
          <w:i w:val="false"/>
          <w:color w:val="000000"/>
          <w:sz w:val="28"/>
        </w:rPr>
        <w:t>
      2. Көрсетілген мерзім өткеннен кейін берілген кассациялық шағым немесе наразылық қараусыз қалдырылады және шағымды немесе наразылықты берген тұлғаға кері қайтарылады.</w:t>
      </w:r>
      <w:r>
        <w:br/>
      </w:r>
      <w:r>
        <w:rPr>
          <w:rFonts w:ascii="Times New Roman"/>
          <w:b w:val="false"/>
          <w:i w:val="false"/>
          <w:color w:val="000000"/>
          <w:sz w:val="28"/>
        </w:rPr>
        <w:t>
      3. Сот актілеріне апелляциялық тәртіппен шағымдану мерзімі өтіп кеткен жағдайда кассациялық шағым бірінші сатыдағы сот шағымдану мерзімін қалпына келтіру туралы өтінішхатты қарағаннан кейін және апелляциялық сатыдағы сот істі қарағаннан кейін кассациялық сатыдағы сотқа берілуі мүмкін.</w:t>
      </w:r>
      <w:r>
        <w:br/>
      </w:r>
      <w:r>
        <w:rPr>
          <w:rFonts w:ascii="Times New Roman"/>
          <w:b w:val="false"/>
          <w:i w:val="false"/>
          <w:color w:val="000000"/>
          <w:sz w:val="28"/>
        </w:rPr>
        <w:t>
      4. Апелляциялық сатыдағы соттың сот актілеріне кассациялық шағым немесе наразылық беруге арналған мерзімді қалпына келтіру туралы өтінішхатты кассациялық сатыдағы сот осы Кодекстің 126-бабында белгіленген тәртіппен қарайды.</w:t>
      </w:r>
    </w:p>
    <w:p>
      <w:pPr>
        <w:spacing w:after="0"/>
        <w:ind w:left="0"/>
        <w:jc w:val="both"/>
      </w:pPr>
      <w:r>
        <w:rPr>
          <w:rFonts w:ascii="Times New Roman"/>
          <w:b w:val="false"/>
          <w:i w:val="false"/>
          <w:color w:val="000000"/>
          <w:sz w:val="28"/>
        </w:rPr>
        <w:t>      438-бап. Кассациялық шағымның немесе наразылықтың мазмұны</w:t>
      </w:r>
      <w:r>
        <w:br/>
      </w: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xml:space="preserve">
      1) шағым немесе наразылық жіберілетін соттың атауы; </w:t>
      </w:r>
      <w:r>
        <w:br/>
      </w:r>
      <w:r>
        <w:rPr>
          <w:rFonts w:ascii="Times New Roman"/>
          <w:b w:val="false"/>
          <w:i w:val="false"/>
          <w:color w:val="000000"/>
          <w:sz w:val="28"/>
        </w:rPr>
        <w:t>
      2) шағым берген немесе наразылық білдірген тұлғаның атауы және мекенжайы;</w:t>
      </w:r>
      <w:r>
        <w:br/>
      </w:r>
      <w:r>
        <w:rPr>
          <w:rFonts w:ascii="Times New Roman"/>
          <w:b w:val="false"/>
          <w:i w:val="false"/>
          <w:color w:val="000000"/>
          <w:sz w:val="28"/>
        </w:rPr>
        <w:t>
      3) апелляциялық сатыдағы соттың шағымданып немесе наразылық келтіріліп отырған сот актісі көрсетілуге;</w:t>
      </w:r>
      <w:r>
        <w:br/>
      </w:r>
      <w:r>
        <w:rPr>
          <w:rFonts w:ascii="Times New Roman"/>
          <w:b w:val="false"/>
          <w:i w:val="false"/>
          <w:color w:val="000000"/>
          <w:sz w:val="28"/>
        </w:rPr>
        <w:t xml:space="preserve">
      4) шағымданатын, наразылық білдірілетін қаулының немесе ұйғарымның заңсыздығын білдіретін нұсқау, сондай-ақ шағымды немесе наразылықты берген тұлғаның өтініші көрсетілуге; </w:t>
      </w:r>
      <w:r>
        <w:br/>
      </w:r>
      <w:r>
        <w:rPr>
          <w:rFonts w:ascii="Times New Roman"/>
          <w:b w:val="false"/>
          <w:i w:val="false"/>
          <w:color w:val="000000"/>
          <w:sz w:val="28"/>
        </w:rPr>
        <w:t xml:space="preserve">
      5) шағымға немесе наразылыққа қоса берілетін жазбаша құжаттардың тізбесі болуға тиіс. </w:t>
      </w:r>
      <w:r>
        <w:br/>
      </w:r>
      <w:r>
        <w:rPr>
          <w:rFonts w:ascii="Times New Roman"/>
          <w:b w:val="false"/>
          <w:i w:val="false"/>
          <w:color w:val="000000"/>
          <w:sz w:val="28"/>
        </w:rPr>
        <w:t>
      2. Кассациялық шағымға, наразылыққа оны берген тұлға немесе оның өкілі қол қояды. Шағымды, наразылықты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кассациялық шағымға сенімхат немесе өкілдің өкілеттігін куәландыратын өзге құжат қоса берілуге тиіс. Электрондық құжат нысанында берілетін шағымға, наразылыққа осы бапта көрсетілген құжаттардың көшірмелері электрондық нысанда қоса беріледі.</w:t>
      </w:r>
      <w:r>
        <w:br/>
      </w:r>
      <w:r>
        <w:rPr>
          <w:rFonts w:ascii="Times New Roman"/>
          <w:b w:val="false"/>
          <w:i w:val="false"/>
          <w:color w:val="000000"/>
          <w:sz w:val="28"/>
        </w:rPr>
        <w:t>
      3. Кассациялық шағымға «Салық және бюджетке төленетін басқа да міндетті төлемдер туралы» (Салық кодексі)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белгіленген мөлшерде мемлекеттік баждың төленгенін растайтын құжат қоса берілуге тиіс.</w:t>
      </w:r>
    </w:p>
    <w:p>
      <w:pPr>
        <w:spacing w:after="0"/>
        <w:ind w:left="0"/>
        <w:jc w:val="both"/>
      </w:pPr>
      <w:r>
        <w:rPr>
          <w:rFonts w:ascii="Times New Roman"/>
          <w:b w:val="false"/>
          <w:i w:val="false"/>
          <w:color w:val="000000"/>
          <w:sz w:val="28"/>
        </w:rPr>
        <w:t>      439-бап. Кассациялық шағымды немесе наразылықты қозғалыссыз</w:t>
      </w:r>
      <w:r>
        <w:br/>
      </w:r>
      <w:r>
        <w:rPr>
          <w:rFonts w:ascii="Times New Roman"/>
          <w:b w:val="false"/>
          <w:i w:val="false"/>
          <w:color w:val="000000"/>
          <w:sz w:val="28"/>
        </w:rPr>
        <w:t>
               қалдыру</w:t>
      </w:r>
      <w:r>
        <w:br/>
      </w:r>
      <w:r>
        <w:rPr>
          <w:rFonts w:ascii="Times New Roman"/>
          <w:b w:val="false"/>
          <w:i w:val="false"/>
          <w:color w:val="000000"/>
          <w:sz w:val="28"/>
        </w:rPr>
        <w:t>
      1. Кассациялық шағымды немесе наразылықты берген тұлғалардың қолы қойылмаған, шағымданатын немесе наразылық білдірілетін қаулы, шешім және ұйғарым көрсетілмеген немесе құжаттардың барлық қажетті көшірмелері қоса берілмеген кассациялық шағым немесе наразылық берілген кезде облыстық және оған теңестірілген соттың судьясы шағымды немесе наразылықты қозғалыссыз қалдыру туралы ұйғарым шығарады және шағым немесе наразылық берген тұлғаға кемшіліктерді түзету үшін мерзім тағайындайды.</w:t>
      </w:r>
      <w:r>
        <w:br/>
      </w:r>
      <w:r>
        <w:rPr>
          <w:rFonts w:ascii="Times New Roman"/>
          <w:b w:val="false"/>
          <w:i w:val="false"/>
          <w:color w:val="000000"/>
          <w:sz w:val="28"/>
        </w:rPr>
        <w:t>
      2. Егер шағымды немесе наразылықты берген тұлға ұйғарымдағы нұсқауларды белгіленген мерзімде орындаса, шағым немесе наразылық сотқа алғаш ұсынылған күні берілген деп есептеледі. Олай болмаған жағдайда шағым немесе наразылық берілмеген деп есептеледі және соттың ұйғарымымен шағым немесе наразылық берген тұлғаға кері қайтарылады.</w:t>
      </w:r>
    </w:p>
    <w:p>
      <w:pPr>
        <w:spacing w:after="0"/>
        <w:ind w:left="0"/>
        <w:jc w:val="both"/>
      </w:pPr>
      <w:r>
        <w:rPr>
          <w:rFonts w:ascii="Times New Roman"/>
          <w:b w:val="false"/>
          <w:i w:val="false"/>
          <w:color w:val="000000"/>
          <w:sz w:val="28"/>
        </w:rPr>
        <w:t>      440-бап. Судьяның кассациялық шағымды немесе наразылықты</w:t>
      </w:r>
      <w:r>
        <w:br/>
      </w:r>
      <w:r>
        <w:rPr>
          <w:rFonts w:ascii="Times New Roman"/>
          <w:b w:val="false"/>
          <w:i w:val="false"/>
          <w:color w:val="000000"/>
          <w:sz w:val="28"/>
        </w:rPr>
        <w:t>
               алғаннан кейінгі әрекеттері</w:t>
      </w:r>
      <w:r>
        <w:br/>
      </w:r>
      <w:r>
        <w:rPr>
          <w:rFonts w:ascii="Times New Roman"/>
          <w:b w:val="false"/>
          <w:i w:val="false"/>
          <w:color w:val="000000"/>
          <w:sz w:val="28"/>
        </w:rPr>
        <w:t xml:space="preserve">
      Кассациялық сатыдағы судья осы Кодекстің 438-бабының талаптарына сәйкес келетін кассациялық шағымды немесе наразылықты алғаннан кейін: </w:t>
      </w:r>
      <w:r>
        <w:br/>
      </w:r>
      <w:r>
        <w:rPr>
          <w:rFonts w:ascii="Times New Roman"/>
          <w:b w:val="false"/>
          <w:i w:val="false"/>
          <w:color w:val="000000"/>
          <w:sz w:val="28"/>
        </w:rPr>
        <w:t>
      1) азаматтық істің материалдарын талап етіп алдыртуға;</w:t>
      </w:r>
      <w:r>
        <w:br/>
      </w:r>
      <w:r>
        <w:rPr>
          <w:rFonts w:ascii="Times New Roman"/>
          <w:b w:val="false"/>
          <w:i w:val="false"/>
          <w:color w:val="000000"/>
          <w:sz w:val="28"/>
        </w:rPr>
        <w:t xml:space="preserve">
      2) пікірге мерзім бере отырып, іске қатысатын адамдарға шағымның немесе наразылықтың және оларға қоса берілген жазбаша материалдардың көшірмелерін жіберуге; </w:t>
      </w:r>
      <w:r>
        <w:br/>
      </w:r>
      <w:r>
        <w:rPr>
          <w:rFonts w:ascii="Times New Roman"/>
          <w:b w:val="false"/>
          <w:i w:val="false"/>
          <w:color w:val="000000"/>
          <w:sz w:val="28"/>
        </w:rPr>
        <w:t>
      3) іске қатысатын адамдарға кассациялық шағымның немесе наразылықтың қаралатын уақыты мен орны туралы хабарлауға;</w:t>
      </w:r>
      <w:r>
        <w:br/>
      </w:r>
      <w:r>
        <w:rPr>
          <w:rFonts w:ascii="Times New Roman"/>
          <w:b w:val="false"/>
          <w:i w:val="false"/>
          <w:color w:val="000000"/>
          <w:sz w:val="28"/>
        </w:rPr>
        <w:t>
      4) қарауға тағайындалған істер туралы прокурорға хабарлауға міндетті.</w:t>
      </w:r>
    </w:p>
    <w:p>
      <w:pPr>
        <w:spacing w:after="0"/>
        <w:ind w:left="0"/>
        <w:jc w:val="both"/>
      </w:pPr>
      <w:r>
        <w:rPr>
          <w:rFonts w:ascii="Times New Roman"/>
          <w:b w:val="false"/>
          <w:i w:val="false"/>
          <w:color w:val="000000"/>
          <w:sz w:val="28"/>
        </w:rPr>
        <w:t>      441-бап. Кассациялық шағымға немесе наразылыққа пікір</w:t>
      </w:r>
      <w:r>
        <w:br/>
      </w:r>
      <w:r>
        <w:rPr>
          <w:rFonts w:ascii="Times New Roman"/>
          <w:b w:val="false"/>
          <w:i w:val="false"/>
          <w:color w:val="000000"/>
          <w:sz w:val="28"/>
        </w:rPr>
        <w:t>
      1. Іске қатысатын адам кассациялық шағымға немесе наразылыққа пікірді, шағымға қатысты қарсылықты растайтын құжаттарды қоса бере отырып, іске қатысатын басқа адамдарға және кассациялық сатыдағы сотқа жібереді. Кассациялық сатыдағы сотқа жіберілетін пікірге іске қатысатын басқа да адамдарға пікірдің жіберілгенін растайтын құжат та қоса беріледі.</w:t>
      </w:r>
      <w:r>
        <w:br/>
      </w:r>
      <w:r>
        <w:rPr>
          <w:rFonts w:ascii="Times New Roman"/>
          <w:b w:val="false"/>
          <w:i w:val="false"/>
          <w:color w:val="000000"/>
          <w:sz w:val="28"/>
        </w:rPr>
        <w:t xml:space="preserve">
      2. Пікір сот отырысы басталғанға дейін онымен танысу мүмкіндігін қамтамасыз ететін, сот белгілеген мерзімде жіберіледі. </w:t>
      </w:r>
      <w:r>
        <w:br/>
      </w: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адамның немесе оның өкілінің электрондық цифрлық қолтаңбасымен куәландырылады. Өкіл қол қойған пікірге сенімхат немесе оның өкілеттігін куәландыратын өзге құжат қоса берілуге тиіс. Электрондық құжат нысанында берілетін пікірге осы бапта көрсетілген құжаттардың көшірмесі электрондық нысанда қоса беріледі.</w:t>
      </w:r>
    </w:p>
    <w:p>
      <w:pPr>
        <w:spacing w:after="0"/>
        <w:ind w:left="0"/>
        <w:jc w:val="both"/>
      </w:pPr>
      <w:r>
        <w:rPr>
          <w:rFonts w:ascii="Times New Roman"/>
          <w:b w:val="false"/>
          <w:i w:val="false"/>
          <w:color w:val="000000"/>
          <w:sz w:val="28"/>
        </w:rPr>
        <w:t>      442-бап. Кассациялық шағымнан бас тарту, кассациялық</w:t>
      </w:r>
      <w:r>
        <w:br/>
      </w:r>
      <w:r>
        <w:rPr>
          <w:rFonts w:ascii="Times New Roman"/>
          <w:b w:val="false"/>
          <w:i w:val="false"/>
          <w:color w:val="000000"/>
          <w:sz w:val="28"/>
        </w:rPr>
        <w:t>
               наразылықты кері қайтарып алу</w:t>
      </w:r>
      <w:r>
        <w:br/>
      </w:r>
      <w:r>
        <w:rPr>
          <w:rFonts w:ascii="Times New Roman"/>
          <w:b w:val="false"/>
          <w:i w:val="false"/>
          <w:color w:val="000000"/>
          <w:sz w:val="28"/>
        </w:rPr>
        <w:t xml:space="preserve">
      1. Кассациялық шағым берген адам, соның ішінде іс бойынша тарап ретінде кассациялық шағым берген прокурор кассациялық сатыдағы сот қаулы шығарғанға дейін одан бас тартуға құқылы. </w:t>
      </w:r>
      <w:r>
        <w:br/>
      </w:r>
      <w:r>
        <w:rPr>
          <w:rFonts w:ascii="Times New Roman"/>
          <w:b w:val="false"/>
          <w:i w:val="false"/>
          <w:color w:val="000000"/>
          <w:sz w:val="28"/>
        </w:rPr>
        <w:t>
      Прокурор кассациялық сатыдағы сот қаулы шығарғанға дейін наразылықты кері қайтарып алуға құқылы.</w:t>
      </w:r>
      <w:r>
        <w:br/>
      </w:r>
      <w:r>
        <w:rPr>
          <w:rFonts w:ascii="Times New Roman"/>
          <w:b w:val="false"/>
          <w:i w:val="false"/>
          <w:color w:val="000000"/>
          <w:sz w:val="28"/>
        </w:rPr>
        <w:t>
      Кассациялық шағымнан бас тарту, наразылықты кері қайтарып алу кассациялық сатыдағы сотқа жазбаша арыз беру арқылы ресімделеді.</w:t>
      </w:r>
      <w:r>
        <w:br/>
      </w:r>
      <w:r>
        <w:rPr>
          <w:rFonts w:ascii="Times New Roman"/>
          <w:b w:val="false"/>
          <w:i w:val="false"/>
          <w:color w:val="000000"/>
          <w:sz w:val="28"/>
        </w:rPr>
        <w:t xml:space="preserve">
      2. Егер шешімге басқа адамдар шағымданбаса немесе жоғары тұрған прокурор наразылық білдірмесе, кассациялық сатыдағы сот кассациялық іс жүргізуді тоқтату туралы ұйғарым шығарады. Ұйғарым шағымдануға, наразылық білдіруге жатпайды. Шағымды қайтадан беруге жол берілмейді, ал берілген жағдайда шағым кері қайтарылады. </w:t>
      </w:r>
      <w:r>
        <w:br/>
      </w:r>
      <w:r>
        <w:rPr>
          <w:rFonts w:ascii="Times New Roman"/>
          <w:b w:val="false"/>
          <w:i w:val="false"/>
          <w:color w:val="000000"/>
          <w:sz w:val="28"/>
        </w:rPr>
        <w:t>
      3. Наразылық кері қайтарып алынған жағдайда кассациялық сатыдағы сот оны қайтару туралы ұйғарым шығарады, ол шағымдануға және наразылық білдіруге жатпайды. Наразылық осы Кодекстің 437-бабының үшінші бөлігінде белгіленген мерзімдерде қайтадан берілуі мүмкін.</w:t>
      </w:r>
      <w:r>
        <w:br/>
      </w:r>
      <w:r>
        <w:rPr>
          <w:rFonts w:ascii="Times New Roman"/>
          <w:b w:val="false"/>
          <w:i w:val="false"/>
          <w:color w:val="000000"/>
          <w:sz w:val="28"/>
        </w:rPr>
        <w:t>
      4. Егер апелляциялық сатыдағы соттың қаулысына кассациялық шағымды басқа адамдар берсе, онда ол осы тарауда белгіленген тәртіппен мәні бойынша қаралуға жатады.</w:t>
      </w:r>
    </w:p>
    <w:p>
      <w:pPr>
        <w:spacing w:after="0"/>
        <w:ind w:left="0"/>
        <w:jc w:val="both"/>
      </w:pPr>
      <w:r>
        <w:rPr>
          <w:rFonts w:ascii="Times New Roman"/>
          <w:b w:val="false"/>
          <w:i w:val="false"/>
          <w:color w:val="000000"/>
          <w:sz w:val="28"/>
        </w:rPr>
        <w:t>      443-бап. Бітімгершілік келісім, дауды (жанжалды) медиация</w:t>
      </w:r>
      <w:r>
        <w:br/>
      </w:r>
      <w:r>
        <w:rPr>
          <w:rFonts w:ascii="Times New Roman"/>
          <w:b w:val="false"/>
          <w:i w:val="false"/>
          <w:color w:val="000000"/>
          <w:sz w:val="28"/>
        </w:rPr>
        <w:t>
               тәртібімен реттеу туралы келісім және дауды</w:t>
      </w:r>
      <w:r>
        <w:br/>
      </w:r>
      <w:r>
        <w:rPr>
          <w:rFonts w:ascii="Times New Roman"/>
          <w:b w:val="false"/>
          <w:i w:val="false"/>
          <w:color w:val="000000"/>
          <w:sz w:val="28"/>
        </w:rPr>
        <w:t>
               партисипативтік рәсім тәртібімен реттеу туралы келісім</w:t>
      </w:r>
      <w:r>
        <w:br/>
      </w:r>
      <w:r>
        <w:rPr>
          <w:rFonts w:ascii="Times New Roman"/>
          <w:b w:val="false"/>
          <w:i w:val="false"/>
          <w:color w:val="000000"/>
          <w:sz w:val="28"/>
        </w:rPr>
        <w:t>
      1. Кассациялық шағым немесе наразылық берілгеннен кейін жасалған тараптардың бітімгершілік келісімі, дауды (жанжалды) медиация тәртібімен реттеу туралы келісім немесе дауды партисипативтік рәсім тәртібімен реттеу туралы келісім кассациялық сатыдағы сотқа жазбаша түрде ұсынылуға тиіс.</w:t>
      </w:r>
      <w:r>
        <w:br/>
      </w:r>
      <w:r>
        <w:rPr>
          <w:rFonts w:ascii="Times New Roman"/>
          <w:b w:val="false"/>
          <w:i w:val="false"/>
          <w:color w:val="000000"/>
          <w:sz w:val="28"/>
        </w:rPr>
        <w:t xml:space="preserve">
      Тараптардың дауды (жанжалды) медиация тәртібімен реттеу туралы келісімін немесе дауды партисипативтік рәсім тәртібімен реттеу туралы келісімді сот осы Кодекстің 179 және 181-баптарының ережелеріне сәйкес қабылдайды. </w:t>
      </w:r>
      <w:r>
        <w:br/>
      </w:r>
      <w:r>
        <w:rPr>
          <w:rFonts w:ascii="Times New Roman"/>
          <w:b w:val="false"/>
          <w:i w:val="false"/>
          <w:color w:val="000000"/>
          <w:sz w:val="28"/>
        </w:rPr>
        <w:t>
      Тараптардың бітімгершілік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сот отырысында бекіткенге дейін сот тараптарға олардың процестік әрекеттерінің салдарын түсіндіреді.</w:t>
      </w:r>
      <w:r>
        <w:br/>
      </w:r>
      <w:r>
        <w:rPr>
          <w:rFonts w:ascii="Times New Roman"/>
          <w:b w:val="false"/>
          <w:i w:val="false"/>
          <w:color w:val="000000"/>
          <w:sz w:val="28"/>
        </w:rPr>
        <w:t>
      2. Тараптардың бітімгершілік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бекіту кезінде кассациялық сатыдағы сот бірінші және апелляциялық сатыдағы соттардың сот актілерінің күшін жояды және іс бойынша іс жүргізуді тоқтатады.</w:t>
      </w:r>
    </w:p>
    <w:p>
      <w:pPr>
        <w:spacing w:after="0"/>
        <w:ind w:left="0"/>
        <w:jc w:val="left"/>
      </w:pPr>
      <w:r>
        <w:rPr>
          <w:rFonts w:ascii="Times New Roman"/>
          <w:b/>
          <w:i w:val="false"/>
          <w:color w:val="000000"/>
        </w:rPr>
        <w:t xml:space="preserve"> 55-тарау. КАССАЦИЯЛЫҚ САТЫДАҒЫ СОТТА ІС ЖҮРГІЗУ</w:t>
      </w:r>
    </w:p>
    <w:p>
      <w:pPr>
        <w:spacing w:after="0"/>
        <w:ind w:left="0"/>
        <w:jc w:val="both"/>
      </w:pPr>
      <w:r>
        <w:rPr>
          <w:rFonts w:ascii="Times New Roman"/>
          <w:b w:val="false"/>
          <w:i w:val="false"/>
          <w:color w:val="000000"/>
          <w:sz w:val="28"/>
        </w:rPr>
        <w:t>      444-бап. Кассациялық қараудың нысанасы</w:t>
      </w:r>
      <w:r>
        <w:br/>
      </w:r>
      <w:r>
        <w:rPr>
          <w:rFonts w:ascii="Times New Roman"/>
          <w:b w:val="false"/>
          <w:i w:val="false"/>
          <w:color w:val="000000"/>
          <w:sz w:val="28"/>
        </w:rPr>
        <w:t>
      Кассациялық шағым, наразылық бойынша кассациялық сатыдағы сот апелляциялық сатыдағы соттың сот актілерінің заңдылығын тексереді.</w:t>
      </w:r>
    </w:p>
    <w:p>
      <w:pPr>
        <w:spacing w:after="0"/>
        <w:ind w:left="0"/>
        <w:jc w:val="both"/>
      </w:pPr>
      <w:r>
        <w:rPr>
          <w:rFonts w:ascii="Times New Roman"/>
          <w:b w:val="false"/>
          <w:i w:val="false"/>
          <w:color w:val="000000"/>
          <w:sz w:val="28"/>
        </w:rPr>
        <w:t>      445-бап. Істі кассациялық тәртіппен қараудың шектері</w:t>
      </w:r>
      <w:r>
        <w:br/>
      </w:r>
      <w:r>
        <w:rPr>
          <w:rFonts w:ascii="Times New Roman"/>
          <w:b w:val="false"/>
          <w:i w:val="false"/>
          <w:color w:val="000000"/>
          <w:sz w:val="28"/>
        </w:rPr>
        <w:t>
      1. Істі қарау кезінде кассациялық сатыдағы сот істе бар материалдар бойынша кассациялық шағымның, наразылықтың уәждерінің шегінде апелляциялық сатыдағы соттың сот актілерінің заңдылығын тексереді.</w:t>
      </w:r>
      <w:r>
        <w:br/>
      </w:r>
      <w:r>
        <w:rPr>
          <w:rFonts w:ascii="Times New Roman"/>
          <w:b w:val="false"/>
          <w:i w:val="false"/>
          <w:color w:val="000000"/>
          <w:sz w:val="28"/>
        </w:rPr>
        <w:t>
      2. Кассациялық сатыдағы сот жаңа дәлелдемелерді қабылдамайды.</w:t>
      </w:r>
    </w:p>
    <w:p>
      <w:pPr>
        <w:spacing w:after="0"/>
        <w:ind w:left="0"/>
        <w:jc w:val="both"/>
      </w:pPr>
      <w:r>
        <w:rPr>
          <w:rFonts w:ascii="Times New Roman"/>
          <w:b w:val="false"/>
          <w:i w:val="false"/>
          <w:color w:val="000000"/>
          <w:sz w:val="28"/>
        </w:rPr>
        <w:t>      446-бап. Кассациялық сатыдағы сотта істі қарау мерзімдері</w:t>
      </w:r>
      <w:r>
        <w:br/>
      </w:r>
      <w:r>
        <w:rPr>
          <w:rFonts w:ascii="Times New Roman"/>
          <w:b w:val="false"/>
          <w:i w:val="false"/>
          <w:color w:val="000000"/>
          <w:sz w:val="28"/>
        </w:rPr>
        <w:t>
      Кассациялық сатыдағы сотта іс келіп түскен күннен бастап отыз жұмыс күні ішінде қаралуға жатады.</w:t>
      </w:r>
    </w:p>
    <w:p>
      <w:pPr>
        <w:spacing w:after="0"/>
        <w:ind w:left="0"/>
        <w:jc w:val="both"/>
      </w:pPr>
      <w:r>
        <w:rPr>
          <w:rFonts w:ascii="Times New Roman"/>
          <w:b w:val="false"/>
          <w:i w:val="false"/>
          <w:color w:val="000000"/>
          <w:sz w:val="28"/>
        </w:rPr>
        <w:t>      447-бап. Іске қатысатын адамдар мен өкілдердің сот отырысына</w:t>
      </w:r>
      <w:r>
        <w:br/>
      </w:r>
      <w:r>
        <w:rPr>
          <w:rFonts w:ascii="Times New Roman"/>
          <w:b w:val="false"/>
          <w:i w:val="false"/>
          <w:color w:val="000000"/>
          <w:sz w:val="28"/>
        </w:rPr>
        <w:t>
               келмеуінің салдары</w:t>
      </w:r>
      <w:r>
        <w:br/>
      </w:r>
      <w:r>
        <w:rPr>
          <w:rFonts w:ascii="Times New Roman"/>
          <w:b w:val="false"/>
          <w:i w:val="false"/>
          <w:color w:val="000000"/>
          <w:sz w:val="28"/>
        </w:rPr>
        <w:t>
      Істің қаралатын уақыты мен орны туралы тиісті түрде хабарланған іске қатысатын адамдардың немесе олардың өкілдерінің кассациялық сатыдағы соттың сот отырысына келмеуі істі қарауға кедергі болып табылмайды.</w:t>
      </w:r>
    </w:p>
    <w:p>
      <w:pPr>
        <w:spacing w:after="0"/>
        <w:ind w:left="0"/>
        <w:jc w:val="both"/>
      </w:pPr>
      <w:r>
        <w:rPr>
          <w:rFonts w:ascii="Times New Roman"/>
          <w:b w:val="false"/>
          <w:i w:val="false"/>
          <w:color w:val="000000"/>
          <w:sz w:val="28"/>
        </w:rPr>
        <w:t>      448-бап. Кассациялық шағымды немесе наразылықты қарау тәртібі</w:t>
      </w:r>
      <w:r>
        <w:br/>
      </w:r>
      <w:r>
        <w:rPr>
          <w:rFonts w:ascii="Times New Roman"/>
          <w:b w:val="false"/>
          <w:i w:val="false"/>
          <w:color w:val="000000"/>
          <w:sz w:val="28"/>
        </w:rPr>
        <w:t>
      1. Төрағалық етуші сот отырысын ашады және қандай істің, кімнің кассациялық шағымы немесе наразылығы бойынша және апелляциялық сатыдағы соттың қандай сот актісі қаралатынын, сот құрамын, сот отырысының хатшысын, сондай-ақ прокурорды, егер ол қатысып отырса, хабарлайды, іске қатысатын адамдардың қайсысы сот отырысы залында қатысып отырғанын анықтайды.</w:t>
      </w:r>
      <w:r>
        <w:br/>
      </w:r>
      <w:r>
        <w:rPr>
          <w:rFonts w:ascii="Times New Roman"/>
          <w:b w:val="false"/>
          <w:i w:val="false"/>
          <w:color w:val="000000"/>
          <w:sz w:val="28"/>
        </w:rPr>
        <w:t>
      2. Осы Кодекстің 54-бабының екінші бөлігінде көрсетілген жағдайларда, кассациялық сатыдағы соттың сот отырысына іс бойынша қорытынды беретін прокурор қатысады.</w:t>
      </w:r>
      <w:r>
        <w:br/>
      </w:r>
      <w:r>
        <w:rPr>
          <w:rFonts w:ascii="Times New Roman"/>
          <w:b w:val="false"/>
          <w:i w:val="false"/>
          <w:color w:val="000000"/>
          <w:sz w:val="28"/>
        </w:rPr>
        <w:t>
      3. Кассациялық сатыдағы сотта істі қарау осы Кодекстің 417-бабының екінші бөлігінің ережелері бойынша жүзеге асырылады.</w:t>
      </w:r>
      <w:r>
        <w:br/>
      </w:r>
      <w:r>
        <w:rPr>
          <w:rFonts w:ascii="Times New Roman"/>
          <w:b w:val="false"/>
          <w:i w:val="false"/>
          <w:color w:val="000000"/>
          <w:sz w:val="28"/>
        </w:rPr>
        <w:t>
      4. Іске қатысатын адамдардың кассациялық сатыдағы сотта істі талқылауға байланысты барлық мәселелер бойынша арыздары мен өтінішхаттарын сот іске қатысатын басқа да адамдардың пікірін тыңдағаннан кейін шешеді.</w:t>
      </w:r>
    </w:p>
    <w:p>
      <w:pPr>
        <w:spacing w:after="0"/>
        <w:ind w:left="0"/>
        <w:jc w:val="both"/>
      </w:pPr>
      <w:r>
        <w:rPr>
          <w:rFonts w:ascii="Times New Roman"/>
          <w:b w:val="false"/>
          <w:i w:val="false"/>
          <w:color w:val="000000"/>
          <w:sz w:val="28"/>
        </w:rPr>
        <w:t>     449-бап. Кассациялық сатыдағы соттың өкілеттіктері</w:t>
      </w:r>
      <w:r>
        <w:br/>
      </w:r>
      <w:r>
        <w:rPr>
          <w:rFonts w:ascii="Times New Roman"/>
          <w:b w:val="false"/>
          <w:i w:val="false"/>
          <w:color w:val="000000"/>
          <w:sz w:val="28"/>
        </w:rPr>
        <w:t>
      1. Сот істі кассациялық тәртіппен қарап:</w:t>
      </w:r>
      <w:r>
        <w:br/>
      </w:r>
      <w:r>
        <w:rPr>
          <w:rFonts w:ascii="Times New Roman"/>
          <w:b w:val="false"/>
          <w:i w:val="false"/>
          <w:color w:val="000000"/>
          <w:sz w:val="28"/>
        </w:rPr>
        <w:t>
      1) апелляциялық сатыдағы соттың қаулысын күшінде, ал кассациялық шағымды немесе наразылықты қанағаттандырусыз қалдыруға;</w:t>
      </w:r>
      <w:r>
        <w:br/>
      </w:r>
      <w:r>
        <w:rPr>
          <w:rFonts w:ascii="Times New Roman"/>
          <w:b w:val="false"/>
          <w:i w:val="false"/>
          <w:color w:val="000000"/>
          <w:sz w:val="28"/>
        </w:rPr>
        <w:t>
      2) осы Кодекстің 427-бабының төртінші бөлігінде көзделген бұзушылықтар анықталған жағдайда, апелляциялық сатыдағы сот қаулысының күшін толық не бөлігін жоюға және істі апелляциялық сатыдағы сотқа судьялардың өзге құрамымен жаңадан қарауға жіберуге құқылы. Бұл ретте кассациялық сатыдағы соттың қандай да бір дәлелдемелердің дәйектілігі немесе дәйексіздігі туралы, бір дәлелдемелердің басқаларынан артықшылығы туралы, сондай-ақ істі жаңадан қарау кезінде қандай шешім шығарылуға тиіс екені туралы мәселелерді алдын ала шешуге құқығы жоқ;</w:t>
      </w:r>
      <w:r>
        <w:br/>
      </w:r>
      <w:r>
        <w:rPr>
          <w:rFonts w:ascii="Times New Roman"/>
          <w:b w:val="false"/>
          <w:i w:val="false"/>
          <w:color w:val="000000"/>
          <w:sz w:val="28"/>
        </w:rPr>
        <w:t>
      3) бірінші немесе апелляциялық сатыдағы соттардың шешімінің, қаулысының және ұйғарымының күшін толық немесе бөлігін жоюға және осы Кодекстің 277-бабында, 279-бабының 2), 3), 4), 5), 9) және 10) тармақшаларында көрсетілген негіздемелер бойынша іс бойынша іс жүргізуді тоқтатуға не арызды қараусыз қалдыруға;</w:t>
      </w:r>
      <w:r>
        <w:br/>
      </w:r>
      <w:r>
        <w:rPr>
          <w:rFonts w:ascii="Times New Roman"/>
          <w:b w:val="false"/>
          <w:i w:val="false"/>
          <w:color w:val="000000"/>
          <w:sz w:val="28"/>
        </w:rPr>
        <w:t>
      4) бірінші және апелляциялық сатылардағы соттардың ұйғарымының күшін жоюға және егер іс мәні бойынша қаралмаса, істі бірінші сатыдағы сотқа жаңадан қарауға жіберуге;</w:t>
      </w:r>
      <w:r>
        <w:br/>
      </w:r>
      <w:r>
        <w:rPr>
          <w:rFonts w:ascii="Times New Roman"/>
          <w:b w:val="false"/>
          <w:i w:val="false"/>
          <w:color w:val="000000"/>
          <w:sz w:val="28"/>
        </w:rPr>
        <w:t>
      5) бірінші сатыдағы соттың шешімін немесе ұйғарымын күшінде қалдырып, апелляциялық сатыдағы сот қаулысының, ұйғарымының күшін толық немесе бөлігін жоюға;</w:t>
      </w:r>
      <w:r>
        <w:br/>
      </w:r>
      <w:r>
        <w:rPr>
          <w:rFonts w:ascii="Times New Roman"/>
          <w:b w:val="false"/>
          <w:i w:val="false"/>
          <w:color w:val="000000"/>
          <w:sz w:val="28"/>
        </w:rPr>
        <w:t xml:space="preserve">
      6) шағымданудың процестік мерзімдерін қалпына келтіру мәселелері бойынша бірінші және апелляциялық сатылардағы соттар ұйғарымдарының күшін жоюға және апелляциялық шағымды қарау үшін істі апелляциялық сатыдағы сотқа жіберуге; </w:t>
      </w:r>
      <w:r>
        <w:br/>
      </w:r>
      <w:r>
        <w:rPr>
          <w:rFonts w:ascii="Times New Roman"/>
          <w:b w:val="false"/>
          <w:i w:val="false"/>
          <w:color w:val="000000"/>
          <w:sz w:val="28"/>
        </w:rPr>
        <w:t>
      7) егер бірінші немесе апелляциялық сатылардағы сот істің мән-жайын толық әрі дұрыс анықтаса, бірақ материалдық құқық нормаларын қолданғанда қатеге жол берсе, істі жаңадан қарауға бермей-ақ, бірінші сатыдағы сот шешімінің, ұйғарымының немесе апелляциялық сатыдағы сот қаулысының, ұйғарымының күшін толық не бөлігін жойып, бірінші немесе апелляциялық сатыдағы соттардың шешімін, қаулысын, ұйғарымын өзгертіп, жаңа сот актісін шығаруға құқылы.</w:t>
      </w:r>
    </w:p>
    <w:p>
      <w:pPr>
        <w:spacing w:after="0"/>
        <w:ind w:left="0"/>
        <w:jc w:val="both"/>
      </w:pPr>
      <w:r>
        <w:rPr>
          <w:rFonts w:ascii="Times New Roman"/>
          <w:b w:val="false"/>
          <w:i w:val="false"/>
          <w:color w:val="000000"/>
          <w:sz w:val="28"/>
        </w:rPr>
        <w:t>      450-бап. Кассациялық тәртіппен заңды күшіне енген сот</w:t>
      </w:r>
      <w:r>
        <w:br/>
      </w:r>
      <w:r>
        <w:rPr>
          <w:rFonts w:ascii="Times New Roman"/>
          <w:b w:val="false"/>
          <w:i w:val="false"/>
          <w:color w:val="000000"/>
          <w:sz w:val="28"/>
        </w:rPr>
        <w:t>
               актілерінің күшін жоюдың немесе өзгертудің</w:t>
      </w:r>
      <w:r>
        <w:br/>
      </w:r>
      <w:r>
        <w:rPr>
          <w:rFonts w:ascii="Times New Roman"/>
          <w:b w:val="false"/>
          <w:i w:val="false"/>
          <w:color w:val="000000"/>
          <w:sz w:val="28"/>
        </w:rPr>
        <w:t>
               негіздемелері</w:t>
      </w:r>
      <w:r>
        <w:br/>
      </w:r>
      <w:r>
        <w:rPr>
          <w:rFonts w:ascii="Times New Roman"/>
          <w:b w:val="false"/>
          <w:i w:val="false"/>
          <w:color w:val="000000"/>
          <w:sz w:val="28"/>
        </w:rPr>
        <w:t>
      Заңды күшіне енген сот актілерінің күші осы Кодекстің 427-бабында көзделген негіздемелер бойынша кассациялық тәртіппен жойылуға немесе өзгертілуге жатады.</w:t>
      </w:r>
      <w:r>
        <w:br/>
      </w:r>
      <w:r>
        <w:rPr>
          <w:rFonts w:ascii="Times New Roman"/>
          <w:b w:val="false"/>
          <w:i w:val="false"/>
          <w:color w:val="000000"/>
          <w:sz w:val="28"/>
        </w:rPr>
        <w:t>
      Егер сот дұрыс шешім қабылдаса, бірақ осы Кодекстің 427-бабының бірінші және екінші бөліктерінде көзделген бұзушылықтарға жол берілсе, қаулыда материалдық және процестік құқықтың себептері, нормалары көрсетіледі, сот актілері соларға сәйкес өзгеріссіз қалдырылады.</w:t>
      </w:r>
    </w:p>
    <w:p>
      <w:pPr>
        <w:spacing w:after="0"/>
        <w:ind w:left="0"/>
        <w:jc w:val="both"/>
      </w:pPr>
      <w:r>
        <w:rPr>
          <w:rFonts w:ascii="Times New Roman"/>
          <w:b w:val="false"/>
          <w:i w:val="false"/>
          <w:color w:val="000000"/>
          <w:sz w:val="28"/>
        </w:rPr>
        <w:t>      451-бап. Кассациялық сатыдағы соттың актілері</w:t>
      </w:r>
      <w:r>
        <w:br/>
      </w:r>
      <w:r>
        <w:rPr>
          <w:rFonts w:ascii="Times New Roman"/>
          <w:b w:val="false"/>
          <w:i w:val="false"/>
          <w:color w:val="000000"/>
          <w:sz w:val="28"/>
        </w:rPr>
        <w:t>
      1. Кассациялық сатыдағы соттың актілері қаулылар және ұйғарымдар нысанында шығарылады.</w:t>
      </w:r>
      <w:r>
        <w:br/>
      </w:r>
      <w:r>
        <w:rPr>
          <w:rFonts w:ascii="Times New Roman"/>
          <w:b w:val="false"/>
          <w:i w:val="false"/>
          <w:color w:val="000000"/>
          <w:sz w:val="28"/>
        </w:rPr>
        <w:t>
      2. Кассациялық сатыдағы соттың қаулысында (ұйғарымында):</w:t>
      </w:r>
      <w:r>
        <w:br/>
      </w:r>
      <w:r>
        <w:rPr>
          <w:rFonts w:ascii="Times New Roman"/>
          <w:b w:val="false"/>
          <w:i w:val="false"/>
          <w:color w:val="000000"/>
          <w:sz w:val="28"/>
        </w:rPr>
        <w:t>
      1) қаулының (ұйғарымның) шығарылған күні мен орны;</w:t>
      </w:r>
      <w:r>
        <w:br/>
      </w:r>
      <w:r>
        <w:rPr>
          <w:rFonts w:ascii="Times New Roman"/>
          <w:b w:val="false"/>
          <w:i w:val="false"/>
          <w:color w:val="000000"/>
          <w:sz w:val="28"/>
        </w:rPr>
        <w:t>
      2) қаулыны (ұйғарымды) шығарған соттың атауы мен құрамы;</w:t>
      </w:r>
      <w:r>
        <w:br/>
      </w:r>
      <w:r>
        <w:rPr>
          <w:rFonts w:ascii="Times New Roman"/>
          <w:b w:val="false"/>
          <w:i w:val="false"/>
          <w:color w:val="000000"/>
          <w:sz w:val="28"/>
        </w:rPr>
        <w:t>
      3) кассациялық (жеке) шағым берген немесе наразылық білдірген адам;</w:t>
      </w:r>
      <w:r>
        <w:br/>
      </w:r>
      <w:r>
        <w:rPr>
          <w:rFonts w:ascii="Times New Roman"/>
          <w:b w:val="false"/>
          <w:i w:val="false"/>
          <w:color w:val="000000"/>
          <w:sz w:val="28"/>
        </w:rPr>
        <w:t>
      4) апелляциялық сатыдағы соттың шағымдалатын сот актісінің және оған жазбаша пікірдің қысқаша мазмұны, кассациялық сатыдағы сотта істі қарауға қатысатын адамдардың түсініктемелері;</w:t>
      </w:r>
      <w:r>
        <w:br/>
      </w:r>
      <w:r>
        <w:rPr>
          <w:rFonts w:ascii="Times New Roman"/>
          <w:b w:val="false"/>
          <w:i w:val="false"/>
          <w:color w:val="000000"/>
          <w:sz w:val="28"/>
        </w:rPr>
        <w:t>
      5) соттың өз тұжырымдарын жасауына әкеп соққан себептер және сот басшылыққа алған заңдарға сілтеме;</w:t>
      </w:r>
      <w:r>
        <w:br/>
      </w:r>
      <w:r>
        <w:rPr>
          <w:rFonts w:ascii="Times New Roman"/>
          <w:b w:val="false"/>
          <w:i w:val="false"/>
          <w:color w:val="000000"/>
          <w:sz w:val="28"/>
        </w:rPr>
        <w:t>
      6) кассациялық (жеке) шағымды немесе наразылықты қарау нәтижелері бойынша қорытынды;</w:t>
      </w:r>
      <w:r>
        <w:br/>
      </w:r>
      <w:r>
        <w:rPr>
          <w:rFonts w:ascii="Times New Roman"/>
          <w:b w:val="false"/>
          <w:i w:val="false"/>
          <w:color w:val="000000"/>
          <w:sz w:val="28"/>
        </w:rPr>
        <w:t>
      7) қаулыға (ұйғарымға) шағымдану, наразылық білдіру мерзімдері мен тәртібі көрсетілуге тиіс.</w:t>
      </w:r>
      <w:r>
        <w:br/>
      </w:r>
      <w:r>
        <w:rPr>
          <w:rFonts w:ascii="Times New Roman"/>
          <w:b w:val="false"/>
          <w:i w:val="false"/>
          <w:color w:val="000000"/>
          <w:sz w:val="28"/>
        </w:rPr>
        <w:t>
      2. Кассациялық (жеке) шағым немесе наразылық қанағаттандырусыз қалдырылған және шағымдалған сот актісінде жазылған себептермен келісілген кезде кассациялық қаулының (ұйғарымның) дәлелдеу бөлігінде апелляциялық сатыдағы сот актісін өзгерту не оның күшін жою үшін осы Кодекстің 427-бабында көзделген негіздемелердің жоқ екендігіне сілтеме жасалып, бұл туралы көрсетіледі.</w:t>
      </w:r>
      <w:r>
        <w:br/>
      </w:r>
      <w:r>
        <w:rPr>
          <w:rFonts w:ascii="Times New Roman"/>
          <w:b w:val="false"/>
          <w:i w:val="false"/>
          <w:color w:val="000000"/>
          <w:sz w:val="28"/>
        </w:rPr>
        <w:t>
      Бірінші және апелляциялық сатылардағы соттарда қарау нысанасы болып табылмаған дәлелдер кассациялық (жеке) шағымда, наразылықта келтірілген жағдайда, қаулының дәлелдеу бөлігінде осы Кодекстің 445-бабының екінші бөлігіне сәйкес аталған дәлелдердің қабылданбайтыны туралы көрсетіледі.</w:t>
      </w:r>
      <w:r>
        <w:br/>
      </w:r>
      <w:r>
        <w:rPr>
          <w:rFonts w:ascii="Times New Roman"/>
          <w:b w:val="false"/>
          <w:i w:val="false"/>
          <w:color w:val="000000"/>
          <w:sz w:val="28"/>
        </w:rPr>
        <w:t>
      3. Кассациялық сатыдағы сот осы баптың бірінші бөлігінің талаптарын сақтай отырып, сот актісінің қарар бөлігін шығаруға және жариялауға және оның түпкілікті нысанда дайындалу күнін хабарлауға құқылы. Сот актісінің қарар бөлігі іс материалдарына қоса тіркеледі.</w:t>
      </w:r>
      <w:r>
        <w:br/>
      </w:r>
      <w:r>
        <w:rPr>
          <w:rFonts w:ascii="Times New Roman"/>
          <w:b w:val="false"/>
          <w:i w:val="false"/>
          <w:color w:val="000000"/>
          <w:sz w:val="28"/>
        </w:rPr>
        <w:t xml:space="preserve">
      Кассациялық сатыдағы соттың қаулысы бес жұмыс күні ішінде түпкілікті нысанда дайындалуға тиіс. </w:t>
      </w:r>
      <w:r>
        <w:br/>
      </w:r>
      <w:r>
        <w:rPr>
          <w:rFonts w:ascii="Times New Roman"/>
          <w:b w:val="false"/>
          <w:i w:val="false"/>
          <w:color w:val="000000"/>
          <w:sz w:val="28"/>
        </w:rPr>
        <w:t>
      4. Кассациялық сатыдағы сот осы Кодекстiң 235, 237-баптарында көзделген жағдайларда және тәртiппен қате жазулар мен көрінеу арифметикалық қателердi түзету туралы мәселенi қарауға немесе қаулының мәнін өзгертпей, шығарылған қаулыны ұйғарым шығару арқылы түсіндiруге құқылы. Осы Кодекстiң 236-бабында көзделген негіздемелер бойынша кассациялық сатыдағы сот қосымша қаулы шығаруға құқылы.</w:t>
      </w:r>
      <w:r>
        <w:br/>
      </w:r>
      <w:r>
        <w:rPr>
          <w:rFonts w:ascii="Times New Roman"/>
          <w:b w:val="false"/>
          <w:i w:val="false"/>
          <w:color w:val="000000"/>
          <w:sz w:val="28"/>
        </w:rPr>
        <w:t>
      5. Кассациялық сатыдағы соттың көрсетілген мәселелер бойынша қаулысы (ұйғарымы) шығарылған күннен бастап күшіне енеді.</w:t>
      </w:r>
      <w:r>
        <w:br/>
      </w:r>
      <w:r>
        <w:rPr>
          <w:rFonts w:ascii="Times New Roman"/>
          <w:b w:val="false"/>
          <w:i w:val="false"/>
          <w:color w:val="000000"/>
          <w:sz w:val="28"/>
        </w:rPr>
        <w:t>
      6. Кассациялық сатыдағы соттың осы баптың төртінші бөлігінде көрсетілген негіздемелер бойынша шығарылған сот актілеріне кассациялық сатыдағы сот қаулыларына шағымдану үшін белгіленген тәртіппен шағымдалуы және наразылық білдірілуі мүмкін.</w:t>
      </w:r>
    </w:p>
    <w:p>
      <w:pPr>
        <w:spacing w:after="0"/>
        <w:ind w:left="0"/>
        <w:jc w:val="both"/>
      </w:pPr>
      <w:r>
        <w:rPr>
          <w:rFonts w:ascii="Times New Roman"/>
          <w:b w:val="false"/>
          <w:i w:val="false"/>
          <w:color w:val="000000"/>
          <w:sz w:val="28"/>
        </w:rPr>
        <w:t>      452-бап. Кассациялық сатыдағы соттың сот актілерінің заңды күші</w:t>
      </w:r>
      <w:r>
        <w:br/>
      </w:r>
      <w:r>
        <w:rPr>
          <w:rFonts w:ascii="Times New Roman"/>
          <w:b w:val="false"/>
          <w:i w:val="false"/>
          <w:color w:val="000000"/>
          <w:sz w:val="28"/>
        </w:rPr>
        <w:t>
      Кассациялық сатыдағы соттың қаулылары мен ұйғарымдары олар жарияланған күннен бастап заңды күшіне енеді.</w:t>
      </w:r>
    </w:p>
    <w:p>
      <w:pPr>
        <w:spacing w:after="0"/>
        <w:ind w:left="0"/>
        <w:jc w:val="both"/>
      </w:pPr>
      <w:r>
        <w:rPr>
          <w:rFonts w:ascii="Times New Roman"/>
          <w:b w:val="false"/>
          <w:i w:val="false"/>
          <w:color w:val="000000"/>
          <w:sz w:val="28"/>
        </w:rPr>
        <w:t>      453-бап. Іс кассациялық тәртіппен қаралғаннан кейін келіп</w:t>
      </w:r>
      <w:r>
        <w:br/>
      </w:r>
      <w:r>
        <w:rPr>
          <w:rFonts w:ascii="Times New Roman"/>
          <w:b w:val="false"/>
          <w:i w:val="false"/>
          <w:color w:val="000000"/>
          <w:sz w:val="28"/>
        </w:rPr>
        <w:t>
               түскен кассациялық шағымды қарау тәртібі</w:t>
      </w:r>
      <w:r>
        <w:br/>
      </w:r>
      <w:r>
        <w:rPr>
          <w:rFonts w:ascii="Times New Roman"/>
          <w:b w:val="false"/>
          <w:i w:val="false"/>
          <w:color w:val="000000"/>
          <w:sz w:val="28"/>
        </w:rPr>
        <w:t>
      1. Белгіленген мерзімде немесе өтіп кеткен мерзім қалпына келтірілгеннен кейін берілген кассациялық (жеке) шағым кассациялық сатыдағы сотқа істі басқа шағымдар бойынша қарағаннан кейін келіп түскен жағдайда, сот мұндай шағымды өзінің іс жүргізуіне қабылдауға міндетті.</w:t>
      </w:r>
      <w:r>
        <w:br/>
      </w:r>
      <w:r>
        <w:rPr>
          <w:rFonts w:ascii="Times New Roman"/>
          <w:b w:val="false"/>
          <w:i w:val="false"/>
          <w:color w:val="000000"/>
          <w:sz w:val="28"/>
        </w:rPr>
        <w:t>
      2. Кассациялық (жеке) шағымды қарау нәтижелері бойынша кассациялық сатыдағы сот негіздемелер болған кезде кассациялық сатыдағы соттың бұрын шығарылған сот актісінің күшін жояды және жаңа қаулы қабылдайды. Мұндай негіздемелер болмаған жағдайда кассациялық сатыдағы сот кассациялық шағымды қанағаттандырудан бас тарту туралы қаулы шығарады.</w:t>
      </w:r>
      <w:r>
        <w:br/>
      </w:r>
      <w:r>
        <w:rPr>
          <w:rFonts w:ascii="Times New Roman"/>
          <w:b w:val="false"/>
          <w:i w:val="false"/>
          <w:color w:val="000000"/>
          <w:sz w:val="28"/>
        </w:rPr>
        <w:t>
      3. Іс осы баптың ережелері бойынша кассациялық тәртіппен қаралғаннан кейін келіп түскен наразылық қаралмайды және егер кассациялық сатыдағы сотта басқа адамдардың шағымын қарау кезінде прокурор қатысса, қайтарылуға жатады.</w:t>
      </w:r>
    </w:p>
    <w:p>
      <w:pPr>
        <w:spacing w:after="0"/>
        <w:ind w:left="0"/>
        <w:jc w:val="left"/>
      </w:pPr>
      <w:r>
        <w:rPr>
          <w:rFonts w:ascii="Times New Roman"/>
          <w:b/>
          <w:i w:val="false"/>
          <w:color w:val="000000"/>
        </w:rPr>
        <w:t xml:space="preserve"> 56-тарау. ҚАДАҒАЛАУ САТЫСЫНДАҒЫ СОТТА ІС ЖҮРГІЗУ</w:t>
      </w:r>
    </w:p>
    <w:p>
      <w:pPr>
        <w:spacing w:after="0"/>
        <w:ind w:left="0"/>
        <w:jc w:val="both"/>
      </w:pPr>
      <w:r>
        <w:rPr>
          <w:rFonts w:ascii="Times New Roman"/>
          <w:b w:val="false"/>
          <w:i w:val="false"/>
          <w:color w:val="000000"/>
          <w:sz w:val="28"/>
        </w:rPr>
        <w:t>      454-бап. Қадағалау тәртiбiмен қайта қаралуға жататын сот/</w:t>
      </w:r>
      <w:r>
        <w:br/>
      </w:r>
      <w:r>
        <w:rPr>
          <w:rFonts w:ascii="Times New Roman"/>
          <w:b w:val="false"/>
          <w:i w:val="false"/>
          <w:color w:val="000000"/>
          <w:sz w:val="28"/>
        </w:rPr>
        <w:t>
               актiлерi</w:t>
      </w:r>
      <w:r>
        <w:br/>
      </w:r>
      <w:r>
        <w:rPr>
          <w:rFonts w:ascii="Times New Roman"/>
          <w:b w:val="false"/>
          <w:i w:val="false"/>
          <w:color w:val="000000"/>
          <w:sz w:val="28"/>
        </w:rPr>
        <w:t>
      1. Жергілікті және басқа соттардың заңды күшiне енген сот актiлерiн, оларға кассациялық тәртіппен шағымдану тәртібі сақталған жағдайда Қазақстан Республикасының Жоғарғы Соты сот қадағалауы тәртiбiмен қайта қарауы мүмкiн.</w:t>
      </w:r>
      <w:r>
        <w:br/>
      </w:r>
      <w:r>
        <w:rPr>
          <w:rFonts w:ascii="Times New Roman"/>
          <w:b w:val="false"/>
          <w:i w:val="false"/>
          <w:color w:val="000000"/>
          <w:sz w:val="28"/>
        </w:rPr>
        <w:t>
      Осы Кодекстің 27-бабының төртінші бөлігінің ережелері бойынша қаралған істер бойынша заңды күшіне енген сот актілері, оларға Қазақстан Республикасы Жоғарғы Сотының инвестициялық дауларды қарау жөніндегі мамандандырылған алқада апелляциялық тәртіппен шағымдану тәртібі сақталған жағдайда, сондай-ақ осы алқа судьяларының осы Кодекстің 28-бабының ережесі бойынша шығарған сот актілерін Қазақстан Республикасының Жоғарғы Соты сот қадағалауы тәртібімен қайта қарауы мүмкін.</w:t>
      </w:r>
      <w:r>
        <w:br/>
      </w:r>
      <w:r>
        <w:rPr>
          <w:rFonts w:ascii="Times New Roman"/>
          <w:b w:val="false"/>
          <w:i w:val="false"/>
          <w:color w:val="000000"/>
          <w:sz w:val="28"/>
        </w:rPr>
        <w:t>
      Осы баптың үшінші бөлігінде көзделген айрықша жағдайларда бірінші және апелляциялық сатылардағы соттардың заңды күшіне енген шешімдері, ұйғарымдары, қаулылары сот қадағалауы тәртібімен тексерілуі мүмкін.</w:t>
      </w:r>
      <w:r>
        <w:br/>
      </w:r>
      <w:r>
        <w:rPr>
          <w:rFonts w:ascii="Times New Roman"/>
          <w:b w:val="false"/>
          <w:i w:val="false"/>
          <w:color w:val="000000"/>
          <w:sz w:val="28"/>
        </w:rPr>
        <w:t>
      2. Заңды күшіне енген:</w:t>
      </w:r>
      <w:r>
        <w:br/>
      </w:r>
      <w:r>
        <w:rPr>
          <w:rFonts w:ascii="Times New Roman"/>
          <w:b w:val="false"/>
          <w:i w:val="false"/>
          <w:color w:val="000000"/>
          <w:sz w:val="28"/>
        </w:rPr>
        <w:t>
      1) жеңілдетілген іс жүргізу (бұйрық арқылы іс жүргізу және жеңілдетілген (жазбаша) іс жүргізу) тәртібімен қаралған істер бойынша;</w:t>
      </w:r>
      <w:r>
        <w:br/>
      </w:r>
      <w:r>
        <w:rPr>
          <w:rFonts w:ascii="Times New Roman"/>
          <w:b w:val="false"/>
          <w:i w:val="false"/>
          <w:color w:val="000000"/>
          <w:sz w:val="28"/>
        </w:rPr>
        <w:t>
      2) бітімгершілік келісіммен, дауды (жанжалды) медиация тәртібімен реттеу туралы келісіммен немесе дауды партисипативтік рәсім тәртібімен реттеу туралы келісіммен аяқталған істер бойынша сот актiлері қадағалау тәртiбiмен қайта қаралуға жатпайды.</w:t>
      </w:r>
      <w:r>
        <w:br/>
      </w:r>
      <w:r>
        <w:rPr>
          <w:rFonts w:ascii="Times New Roman"/>
          <w:b w:val="false"/>
          <w:i w:val="false"/>
          <w:color w:val="000000"/>
          <w:sz w:val="28"/>
        </w:rPr>
        <w:t xml:space="preserve">
      3. Қазақстан Республикасы Жоғарғы Сотының қадағалаушы сот алқасының қаулысы, егер қабылданған қаулы: </w:t>
      </w:r>
      <w:r>
        <w:br/>
      </w:r>
      <w:r>
        <w:rPr>
          <w:rFonts w:ascii="Times New Roman"/>
          <w:b w:val="false"/>
          <w:i w:val="false"/>
          <w:color w:val="000000"/>
          <w:sz w:val="28"/>
        </w:rPr>
        <w:t>
      1) адамдардың өмірі, денсаулығы не Қазақстан Республикасының экономикасы мен қауіпсіздігі үшін орны толмас салдарға әкеп соқтырса;</w:t>
      </w:r>
      <w:r>
        <w:br/>
      </w:r>
      <w:r>
        <w:rPr>
          <w:rFonts w:ascii="Times New Roman"/>
          <w:b w:val="false"/>
          <w:i w:val="false"/>
          <w:color w:val="000000"/>
          <w:sz w:val="28"/>
        </w:rPr>
        <w:t>
      2) адамдардың белгісіз тобының құқықтары мен заңды мүдделерін немесе өзге де жария мүдделерді бұзса, айрықша жағдайларда сот қадағалауы тәртiбiмен тексерiлуi мүмкiн.</w:t>
      </w:r>
    </w:p>
    <w:p>
      <w:pPr>
        <w:spacing w:after="0"/>
        <w:ind w:left="0"/>
        <w:jc w:val="both"/>
      </w:pPr>
      <w:r>
        <w:rPr>
          <w:rFonts w:ascii="Times New Roman"/>
          <w:b w:val="false"/>
          <w:i w:val="false"/>
          <w:color w:val="000000"/>
          <w:sz w:val="28"/>
        </w:rPr>
        <w:t>      455-бап. Заңды күшiне енген сот актiлерiне өтiнiшхат беруге,</w:t>
      </w:r>
      <w:r>
        <w:br/>
      </w:r>
      <w:r>
        <w:rPr>
          <w:rFonts w:ascii="Times New Roman"/>
          <w:b w:val="false"/>
          <w:i w:val="false"/>
          <w:color w:val="000000"/>
          <w:sz w:val="28"/>
        </w:rPr>
        <w:t>
               ұсыным енгізуге, наразылық білдіруге құқығы бар</w:t>
      </w:r>
      <w:r>
        <w:br/>
      </w:r>
      <w:r>
        <w:rPr>
          <w:rFonts w:ascii="Times New Roman"/>
          <w:b w:val="false"/>
          <w:i w:val="false"/>
          <w:color w:val="000000"/>
          <w:sz w:val="28"/>
        </w:rPr>
        <w:t>
               тұлғалар</w:t>
      </w:r>
      <w:r>
        <w:br/>
      </w:r>
      <w:r>
        <w:rPr>
          <w:rFonts w:ascii="Times New Roman"/>
          <w:b w:val="false"/>
          <w:i w:val="false"/>
          <w:color w:val="000000"/>
          <w:sz w:val="28"/>
        </w:rPr>
        <w:t>
      1. Осы Кодекстiң 454-бабының бiрiншi бөлiгiнде көзделген сот актiлерiн даулау туралы өтiнiшхатты тараптар, iске қатысатын адамдар, сот актілерінде мүдделері қозғалатын басқа да адамдар және олардың өкілдері беруi мүмкiн.</w:t>
      </w:r>
      <w:r>
        <w:br/>
      </w:r>
      <w:r>
        <w:rPr>
          <w:rFonts w:ascii="Times New Roman"/>
          <w:b w:val="false"/>
          <w:i w:val="false"/>
          <w:color w:val="000000"/>
          <w:sz w:val="28"/>
        </w:rPr>
        <w:t>
      2. Бас Прокурор заңды күшiне енген сот актiсiне өзінің бастамасы бойынша да, осы баптың бірінші бөлігінде көрсетілген адамдардың өтінішхаты бойынша да Қазақстан Республикасының Жоғарғы Сотына наразылық білдіруге құқылы. Өтінішхат наразылыққа қоса беріледі.</w:t>
      </w:r>
      <w:r>
        <w:br/>
      </w:r>
      <w:r>
        <w:rPr>
          <w:rFonts w:ascii="Times New Roman"/>
          <w:b w:val="false"/>
          <w:i w:val="false"/>
          <w:color w:val="000000"/>
          <w:sz w:val="28"/>
        </w:rPr>
        <w:t>
      3. Осы Кодекстің 454-бабының бірінші бөлігінде көрсетілген бірінші және апелляциялық сатыдағы соттардың заңды күшіне енген сот актілері осы баптың үшінші бөлігінде көзделген айрықша негіздер бойынша Бас Прокурордың наразылығы бойынша сот қадағалауы тәртібімен тексерілуі мүмкін.</w:t>
      </w:r>
      <w:r>
        <w:br/>
      </w:r>
      <w:r>
        <w:rPr>
          <w:rFonts w:ascii="Times New Roman"/>
          <w:b w:val="false"/>
          <w:i w:val="false"/>
          <w:color w:val="000000"/>
          <w:sz w:val="28"/>
        </w:rPr>
        <w:t>
      4. Осы Кодекстің 454-бабының екінші бөлігінде көрсетілген заңды күшіне енген сот актілері, осы баптың үшінші бөлігінде көзделген айрықша негіздер бойынша Бас Прокурордың наразылығы бойынша сот қадағалауы тәртібімен тексерілуі мүмкін.</w:t>
      </w:r>
      <w:r>
        <w:br/>
      </w:r>
      <w:r>
        <w:rPr>
          <w:rFonts w:ascii="Times New Roman"/>
          <w:b w:val="false"/>
          <w:i w:val="false"/>
          <w:color w:val="000000"/>
          <w:sz w:val="28"/>
        </w:rPr>
        <w:t>
      5. Қазақстан Республикасы Жоғарғы Сотының қадағалаушы сот алқасының қаулылары осы Кодекстің 454-бабының үшінші бөлігінде көрсетілген негіздер бойынша Жоғарғы Сот Төрағасының ұсынымы, Бас Прокурордың наразылығы бойынша қадағалау тәртібімен тексерілуі мүмкін.</w:t>
      </w:r>
      <w:r>
        <w:br/>
      </w:r>
      <w:r>
        <w:rPr>
          <w:rFonts w:ascii="Times New Roman"/>
          <w:b w:val="false"/>
          <w:i w:val="false"/>
          <w:color w:val="000000"/>
          <w:sz w:val="28"/>
        </w:rPr>
        <w:t>
      6. Өтiнiшхат берген адам, соның ішінде іс бойынша тарап ретінде өтінішхат берген прокурор, одан бас тартуға, ал наразылық білдірген прокурор оны қадағалау сатысындағы сотқа ол қаулы шығарғанға дейін арыз беру арқылы кері қайтарып алуға құқылы.</w:t>
      </w:r>
      <w:r>
        <w:br/>
      </w:r>
      <w:r>
        <w:rPr>
          <w:rFonts w:ascii="Times New Roman"/>
          <w:b w:val="false"/>
          <w:i w:val="false"/>
          <w:color w:val="000000"/>
          <w:sz w:val="28"/>
        </w:rPr>
        <w:t>
      Өтінішхаттан бас тарту қадағалау сатысындағы сотта іс жүргізудің соның ішінде алдын ала қарау сатысында тоқтатылуына әкеп соғады. Осы адамдардың өтінішхатты қайтадан беруіне жол берілмейді, ал берілген жағдайда өтінішхат қайтарылады.</w:t>
      </w:r>
      <w:r>
        <w:br/>
      </w:r>
      <w:r>
        <w:rPr>
          <w:rFonts w:ascii="Times New Roman"/>
          <w:b w:val="false"/>
          <w:i w:val="false"/>
          <w:color w:val="000000"/>
          <w:sz w:val="28"/>
        </w:rPr>
        <w:t>
      Наразылық кері қайтарылған жағдайда осы Кодекстің 456-бабының бірінші бөлігінде белгіленген мерзімдерде ол қайтадан білдірілуі мүмкін.</w:t>
      </w:r>
      <w:r>
        <w:br/>
      </w:r>
      <w:r>
        <w:rPr>
          <w:rFonts w:ascii="Times New Roman"/>
          <w:b w:val="false"/>
          <w:i w:val="false"/>
          <w:color w:val="000000"/>
          <w:sz w:val="28"/>
        </w:rPr>
        <w:t>
      7. Егер сот актілеріне өтінішхатты басқа адамдар берсе және ол бойынша қадағалау іс жүргізуі қозғалса, іс осы тарауда белгіленген тәртіппен мәні бойынша қайта қаралуға жатады.</w:t>
      </w:r>
      <w:r>
        <w:br/>
      </w:r>
      <w:r>
        <w:rPr>
          <w:rFonts w:ascii="Times New Roman"/>
          <w:b w:val="false"/>
          <w:i w:val="false"/>
          <w:color w:val="000000"/>
          <w:sz w:val="28"/>
        </w:rPr>
        <w:t>
      8. Осы Кодекстiң 463, 464 және 465-баптарында көзделген ережелер Қазақстан Республикасының Жоғарғы Соты Төрағасының ұсынымына және Қазақстан Республикасының Бас Прокурорының наразылығына қолданылмайды және тікелей қадағалау сатысындағы сот қарайды.</w:t>
      </w:r>
    </w:p>
    <w:p>
      <w:pPr>
        <w:spacing w:after="0"/>
        <w:ind w:left="0"/>
        <w:jc w:val="both"/>
      </w:pPr>
      <w:r>
        <w:rPr>
          <w:rFonts w:ascii="Times New Roman"/>
          <w:b w:val="false"/>
          <w:i w:val="false"/>
          <w:color w:val="000000"/>
          <w:sz w:val="28"/>
        </w:rPr>
        <w:t>      456-бап. Заңды күшiне енген сот актiлерiн даулау, наразылық</w:t>
      </w:r>
      <w:r>
        <w:br/>
      </w:r>
      <w:r>
        <w:rPr>
          <w:rFonts w:ascii="Times New Roman"/>
          <w:b w:val="false"/>
          <w:i w:val="false"/>
          <w:color w:val="000000"/>
          <w:sz w:val="28"/>
        </w:rPr>
        <w:t>
               білдіру мерзiмдерi</w:t>
      </w:r>
      <w:r>
        <w:br/>
      </w:r>
      <w:r>
        <w:rPr>
          <w:rFonts w:ascii="Times New Roman"/>
          <w:b w:val="false"/>
          <w:i w:val="false"/>
          <w:color w:val="000000"/>
          <w:sz w:val="28"/>
        </w:rPr>
        <w:t>
      1. Кассациялық сатыдағы соттың ұйғарымына, қаулысына өтiнiшхат, наразылық олар заңды күшіне енген күннен бастап алты ай iшiнде берілуі мүмкін.</w:t>
      </w:r>
      <w:r>
        <w:br/>
      </w:r>
      <w:r>
        <w:rPr>
          <w:rFonts w:ascii="Times New Roman"/>
          <w:b w:val="false"/>
          <w:i w:val="false"/>
          <w:color w:val="000000"/>
          <w:sz w:val="28"/>
        </w:rPr>
        <w:t>
      2. Осы баптың бірінші бөлігінің ережелері осы Кодекстің 454-бабының үшінші бөлігінде көзделген негіздемелер бойынша сот актілерін қайта қарау туралы Қазақстан Республикасының Жоғарғы Соты Төрағасының ұсынымына және Қазақстан Республикасының Бас Прокурорының наразылығына қолданылмайды.</w:t>
      </w:r>
      <w:r>
        <w:br/>
      </w:r>
      <w:r>
        <w:rPr>
          <w:rFonts w:ascii="Times New Roman"/>
          <w:b w:val="false"/>
          <w:i w:val="false"/>
          <w:color w:val="000000"/>
          <w:sz w:val="28"/>
        </w:rPr>
        <w:t>
      3. Егер қадағалау наразылығын білдiру туралы өтiнiш прокурорға белгiленген мерзiм сақтала отырып берiлсе, бiрақ ол бойынша шешiм қабылданбаса, сот наразылық білдіру мерзiмiн ұзартады. Наразылықта бұл туралы көрсетiлуге тиiс.</w:t>
      </w:r>
    </w:p>
    <w:p>
      <w:pPr>
        <w:spacing w:after="0"/>
        <w:ind w:left="0"/>
        <w:jc w:val="both"/>
      </w:pPr>
      <w:r>
        <w:rPr>
          <w:rFonts w:ascii="Times New Roman"/>
          <w:b w:val="false"/>
          <w:i w:val="false"/>
          <w:color w:val="000000"/>
          <w:sz w:val="28"/>
        </w:rPr>
        <w:t>      457-бап. Iстi қадағалау тәртiбiмен қарайтын соттар</w:t>
      </w:r>
      <w:r>
        <w:br/>
      </w:r>
      <w:r>
        <w:rPr>
          <w:rFonts w:ascii="Times New Roman"/>
          <w:b w:val="false"/>
          <w:i w:val="false"/>
          <w:color w:val="000000"/>
          <w:sz w:val="28"/>
        </w:rPr>
        <w:t>
      1. Қазақстан Республикасының Жоғарғы Соты осы Кодекстiң 455-бабының бiрiншi бөлiгiнде көрсетiлген адамдардың өтiнiшхаттары бойынша және кассациялық сатыдағы соттың заңды күшiне енген қаулысына Бас Прокурордың наразылығы бойынша iстi, сондай-ақ осы Кодекстiң 455-бабының екінші, үшiншi, төртінші және бесінші бөлiктерінде көзделген жағдайларда құрамында кемiнде бес судья қарайды.</w:t>
      </w:r>
      <w:r>
        <w:br/>
      </w:r>
      <w:r>
        <w:rPr>
          <w:rFonts w:ascii="Times New Roman"/>
          <w:b w:val="false"/>
          <w:i w:val="false"/>
          <w:color w:val="000000"/>
          <w:sz w:val="28"/>
        </w:rPr>
        <w:t>
      2. Қазақстан Республикасының Жоғарғы Соты осы Кодекстiң 455-бабының бесіншi бөлiгiнде көрсетілген негiздемелер бойынша қадағалау сатысындағы соттың қаулысына Жоғарғы Сот Төрағасының ұсынымы немесе Бас Прокурордың наразылығы бойынша iстердi қарайды. Істерді осы істерді қарауға бұрын қатыспаған алқалы құрамда кемінде жеті судья қарайды.</w:t>
      </w:r>
    </w:p>
    <w:p>
      <w:pPr>
        <w:spacing w:after="0"/>
        <w:ind w:left="0"/>
        <w:jc w:val="both"/>
      </w:pPr>
      <w:r>
        <w:rPr>
          <w:rFonts w:ascii="Times New Roman"/>
          <w:b w:val="false"/>
          <w:i w:val="false"/>
          <w:color w:val="000000"/>
          <w:sz w:val="28"/>
        </w:rPr>
        <w:t>      458-бап. Iстердi талап етіп алдырудың және заңды күшiне енген</w:t>
      </w:r>
      <w:r>
        <w:br/>
      </w:r>
      <w:r>
        <w:rPr>
          <w:rFonts w:ascii="Times New Roman"/>
          <w:b w:val="false"/>
          <w:i w:val="false"/>
          <w:color w:val="000000"/>
          <w:sz w:val="28"/>
        </w:rPr>
        <w:t>
               сот актiлерiн қайта қараудың себептерi мен</w:t>
      </w:r>
      <w:r>
        <w:br/>
      </w:r>
      <w:r>
        <w:rPr>
          <w:rFonts w:ascii="Times New Roman"/>
          <w:b w:val="false"/>
          <w:i w:val="false"/>
          <w:color w:val="000000"/>
          <w:sz w:val="28"/>
        </w:rPr>
        <w:t>
               негiздемелерi</w:t>
      </w:r>
      <w:r>
        <w:br/>
      </w:r>
      <w:r>
        <w:rPr>
          <w:rFonts w:ascii="Times New Roman"/>
          <w:b w:val="false"/>
          <w:i w:val="false"/>
          <w:color w:val="000000"/>
          <w:sz w:val="28"/>
        </w:rPr>
        <w:t>
      1.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теңестiрiлген прокурорлар азаматтық iстi сот қадағалауы тәртiбiмен тексеру үшiн тиiстi соттан талап етiп алдыруы мүмкiн.</w:t>
      </w:r>
      <w:r>
        <w:br/>
      </w:r>
      <w:r>
        <w:rPr>
          <w:rFonts w:ascii="Times New Roman"/>
          <w:b w:val="false"/>
          <w:i w:val="false"/>
          <w:color w:val="000000"/>
          <w:sz w:val="28"/>
        </w:rPr>
        <w:t>
      2. Осы Кодекстiң 455-бабының бiрiншi бөлiгiнде көрсетілген адамдардың өтiнiшхаттары, сол сияқты Қазақстан Республикасы Жоғарғы Соты Төрағасының, Қазақстан Республикасы Бас Прокурорының өзінің құзыретi шегiндегi бастамасы iстердi талап етіп алдыруға себеп болып табылады.</w:t>
      </w:r>
      <w:r>
        <w:br/>
      </w:r>
      <w:r>
        <w:rPr>
          <w:rFonts w:ascii="Times New Roman"/>
          <w:b w:val="false"/>
          <w:i w:val="false"/>
          <w:color w:val="000000"/>
          <w:sz w:val="28"/>
        </w:rPr>
        <w:t>
      3. Iс талап етілген жағдайда сот актілерін қайта қарау туралы өтiнiшхат іс келіп түскен күннен бастап отыз жұмыс күні iшiнде қадағалау сатысындағы сотта қаралуға жатады.</w:t>
      </w:r>
      <w:r>
        <w:br/>
      </w:r>
      <w:r>
        <w:rPr>
          <w:rFonts w:ascii="Times New Roman"/>
          <w:b w:val="false"/>
          <w:i w:val="false"/>
          <w:color w:val="000000"/>
          <w:sz w:val="28"/>
        </w:rPr>
        <w:t xml:space="preserve">
      4. Сот прокурордың iстi талап ету туралы сұрау салуын ол сотқа келiп түскен күннен бастап бес жұмыс күнінен кешiктiрмей орындайды. </w:t>
      </w:r>
      <w:r>
        <w:br/>
      </w:r>
      <w:r>
        <w:rPr>
          <w:rFonts w:ascii="Times New Roman"/>
          <w:b w:val="false"/>
          <w:i w:val="false"/>
          <w:color w:val="000000"/>
          <w:sz w:val="28"/>
        </w:rPr>
        <w:t>
      Iс талап етіп алдырылған жағдайда қадағалау наразылығын білдiру туралы өтiнiшхатты прокурор iс прокуратураға келiп түскен күннен бастап отыз жұмыс күні iшiнде қарауға тиiс.</w:t>
      </w:r>
      <w:r>
        <w:br/>
      </w:r>
      <w:r>
        <w:rPr>
          <w:rFonts w:ascii="Times New Roman"/>
          <w:b w:val="false"/>
          <w:i w:val="false"/>
          <w:color w:val="000000"/>
          <w:sz w:val="28"/>
        </w:rPr>
        <w:t>
      5. Заңсыз сот актiсiн шығаруға әкеп соққан, осы Кодекстің 427-бабында көзделген материалдық және iс жүргiзу құқығы нормаларының елеулi түрде бұзылуы кассациялық сатыдағы соттың заңды күшiне енген ұйғарымын, қаулысын сот қадағалауы тәртiбiмен қайта қарауға негiздеме болады.</w:t>
      </w:r>
    </w:p>
    <w:p>
      <w:pPr>
        <w:spacing w:after="0"/>
        <w:ind w:left="0"/>
        <w:jc w:val="both"/>
      </w:pPr>
      <w:r>
        <w:rPr>
          <w:rFonts w:ascii="Times New Roman"/>
          <w:b w:val="false"/>
          <w:i w:val="false"/>
          <w:color w:val="000000"/>
          <w:sz w:val="28"/>
        </w:rPr>
        <w:t>      459-бап. Наразылық келтіру</w:t>
      </w:r>
      <w:r>
        <w:br/>
      </w:r>
      <w:r>
        <w:rPr>
          <w:rFonts w:ascii="Times New Roman"/>
          <w:b w:val="false"/>
          <w:i w:val="false"/>
          <w:color w:val="000000"/>
          <w:sz w:val="28"/>
        </w:rPr>
        <w:t>
      1. Бас Прокурор себеп пен негiздемелер болған жағдайда наразылық келтіріп, оны iспен және өтiнiшхатпен бiрге Қазақстан Республикасының Жоғарғы Сотына жібереді.</w:t>
      </w:r>
      <w:r>
        <w:br/>
      </w:r>
      <w:r>
        <w:rPr>
          <w:rFonts w:ascii="Times New Roman"/>
          <w:b w:val="false"/>
          <w:i w:val="false"/>
          <w:color w:val="000000"/>
          <w:sz w:val="28"/>
        </w:rPr>
        <w:t>
      2. Наразылықтың көшiрмелерiн Қазақстан Республикасының Бас прокуратурасы iске қатысатын адамдарға жібереді.</w:t>
      </w:r>
    </w:p>
    <w:p>
      <w:pPr>
        <w:spacing w:after="0"/>
        <w:ind w:left="0"/>
        <w:jc w:val="both"/>
      </w:pPr>
      <w:r>
        <w:rPr>
          <w:rFonts w:ascii="Times New Roman"/>
          <w:b w:val="false"/>
          <w:i w:val="false"/>
          <w:color w:val="000000"/>
          <w:sz w:val="28"/>
        </w:rPr>
        <w:t xml:space="preserve">      460-бап. Наразылықтың мазмұны </w:t>
      </w:r>
      <w:r>
        <w:br/>
      </w:r>
      <w:r>
        <w:rPr>
          <w:rFonts w:ascii="Times New Roman"/>
          <w:b w:val="false"/>
          <w:i w:val="false"/>
          <w:color w:val="000000"/>
          <w:sz w:val="28"/>
        </w:rPr>
        <w:t>
      Наразылықта:</w:t>
      </w:r>
      <w:r>
        <w:br/>
      </w:r>
      <w:r>
        <w:rPr>
          <w:rFonts w:ascii="Times New Roman"/>
          <w:b w:val="false"/>
          <w:i w:val="false"/>
          <w:color w:val="000000"/>
          <w:sz w:val="28"/>
        </w:rPr>
        <w:t>
      1) наразылық білдірілген соттың атауы;</w:t>
      </w:r>
      <w:r>
        <w:br/>
      </w:r>
      <w:r>
        <w:rPr>
          <w:rFonts w:ascii="Times New Roman"/>
          <w:b w:val="false"/>
          <w:i w:val="false"/>
          <w:color w:val="000000"/>
          <w:sz w:val="28"/>
        </w:rPr>
        <w:t>
      2) наразылық білдірілетін сот актiлерi көрсетілуге;</w:t>
      </w:r>
      <w:r>
        <w:br/>
      </w:r>
      <w:r>
        <w:rPr>
          <w:rFonts w:ascii="Times New Roman"/>
          <w:b w:val="false"/>
          <w:i w:val="false"/>
          <w:color w:val="000000"/>
          <w:sz w:val="28"/>
        </w:rPr>
        <w:t xml:space="preserve">
      3) сот актiлерi шығарылған iстiң мәнi жазылуға; </w:t>
      </w:r>
      <w:r>
        <w:br/>
      </w:r>
      <w:r>
        <w:rPr>
          <w:rFonts w:ascii="Times New Roman"/>
          <w:b w:val="false"/>
          <w:i w:val="false"/>
          <w:color w:val="000000"/>
          <w:sz w:val="28"/>
        </w:rPr>
        <w:t>
      4) заңсыз сот актiсiнiң шығарылуына себеп болған, материалдық не процестік құқық нормаларының елеулi бұзылуы нені білдіретіні көрсетілуге;</w:t>
      </w:r>
      <w:r>
        <w:br/>
      </w:r>
      <w:r>
        <w:rPr>
          <w:rFonts w:ascii="Times New Roman"/>
          <w:b w:val="false"/>
          <w:i w:val="false"/>
          <w:color w:val="000000"/>
          <w:sz w:val="28"/>
        </w:rPr>
        <w:t>
      5) наразылық білдiрген лауазымды адамның ұсынысы немесе қорытындысы;</w:t>
      </w:r>
      <w:r>
        <w:br/>
      </w:r>
      <w:r>
        <w:rPr>
          <w:rFonts w:ascii="Times New Roman"/>
          <w:b w:val="false"/>
          <w:i w:val="false"/>
          <w:color w:val="000000"/>
          <w:sz w:val="28"/>
        </w:rPr>
        <w:t>
      6) осы Кодекстің 454-бабының үшінші, төртінші бөліктерінде көрсетілген негіздер бойынша наразылық білдірілген жағдайда наразылықта сот актілерін қайта қарау үшін негіздердің ерекшелігі неде екені көрсетілуге тиiс.</w:t>
      </w:r>
    </w:p>
    <w:p>
      <w:pPr>
        <w:spacing w:after="0"/>
        <w:ind w:left="0"/>
        <w:jc w:val="both"/>
      </w:pPr>
      <w:r>
        <w:rPr>
          <w:rFonts w:ascii="Times New Roman"/>
          <w:b w:val="false"/>
          <w:i w:val="false"/>
          <w:color w:val="000000"/>
          <w:sz w:val="28"/>
        </w:rPr>
        <w:t>      461-бап. Сот актісін даулау және қадағалау наразылығын білдіру</w:t>
      </w:r>
      <w:r>
        <w:br/>
      </w:r>
      <w:r>
        <w:rPr>
          <w:rFonts w:ascii="Times New Roman"/>
          <w:b w:val="false"/>
          <w:i w:val="false"/>
          <w:color w:val="000000"/>
          <w:sz w:val="28"/>
        </w:rPr>
        <w:t xml:space="preserve">
               туралы өтінішхаттың мазмұны </w:t>
      </w:r>
      <w:r>
        <w:br/>
      </w:r>
      <w:r>
        <w:rPr>
          <w:rFonts w:ascii="Times New Roman"/>
          <w:b w:val="false"/>
          <w:i w:val="false"/>
          <w:color w:val="000000"/>
          <w:sz w:val="28"/>
        </w:rPr>
        <w:t>
      1. Қазақстан Республикасының Жоғарғы Сотына берілетін сот актiсiн даулау туралы және қадағалау наразылығын білдіру туралы Қазақстан Республикасының Бас прокуратурасына берілетін өтiнiште:</w:t>
      </w:r>
      <w:r>
        <w:br/>
      </w:r>
      <w:r>
        <w:rPr>
          <w:rFonts w:ascii="Times New Roman"/>
          <w:b w:val="false"/>
          <w:i w:val="false"/>
          <w:color w:val="000000"/>
          <w:sz w:val="28"/>
        </w:rPr>
        <w:t xml:space="preserve">
      1) өтiнiшхат жіберіліп отырған соттың атауы, өзіне өтiнiшхат жіберіліп отырған лауазымды адамның атауы; </w:t>
      </w:r>
      <w:r>
        <w:br/>
      </w:r>
      <w:r>
        <w:rPr>
          <w:rFonts w:ascii="Times New Roman"/>
          <w:b w:val="false"/>
          <w:i w:val="false"/>
          <w:color w:val="000000"/>
          <w:sz w:val="28"/>
        </w:rPr>
        <w:t>
      2) өтiнiшхат беретін адамның және мүддесі үшін өтінішхат беріліп отырған адамның аты-жөні, оның тұрғылықты жерi немесе орналасқан жерi және iстегi процестік жағдайы;</w:t>
      </w:r>
      <w:r>
        <w:br/>
      </w:r>
      <w:r>
        <w:rPr>
          <w:rFonts w:ascii="Times New Roman"/>
          <w:b w:val="false"/>
          <w:i w:val="false"/>
          <w:color w:val="000000"/>
          <w:sz w:val="28"/>
        </w:rPr>
        <w:t>
      3) iске қатысатын адамдар аталып, олардың тұрғылықты немесе орналасқан жерi көрсетілуге;</w:t>
      </w:r>
      <w:r>
        <w:br/>
      </w:r>
      <w:r>
        <w:rPr>
          <w:rFonts w:ascii="Times New Roman"/>
          <w:b w:val="false"/>
          <w:i w:val="false"/>
          <w:color w:val="000000"/>
          <w:sz w:val="28"/>
        </w:rPr>
        <w:t>
      4) iстi бiрiншi, апелляциялық және кассациялық сатыларда қараған соттар және олар қабылдаған шешiмдердiң мазмұны көрсетілуге;</w:t>
      </w:r>
      <w:r>
        <w:br/>
      </w:r>
      <w:r>
        <w:rPr>
          <w:rFonts w:ascii="Times New Roman"/>
          <w:b w:val="false"/>
          <w:i w:val="false"/>
          <w:color w:val="000000"/>
          <w:sz w:val="28"/>
        </w:rPr>
        <w:t>
      5) дауланып отырған, наразылық білдіру ұсынылатын сот актісі көрсетілуге;</w:t>
      </w:r>
      <w:r>
        <w:br/>
      </w:r>
      <w:r>
        <w:rPr>
          <w:rFonts w:ascii="Times New Roman"/>
          <w:b w:val="false"/>
          <w:i w:val="false"/>
          <w:color w:val="000000"/>
          <w:sz w:val="28"/>
        </w:rPr>
        <w:t>
      6) материалдық және процестік құқық нормаларының бұзылуы және өтінішхатты берген адамның өтінішхаты нені білдіретіні көрсетілуге;</w:t>
      </w:r>
      <w:r>
        <w:br/>
      </w:r>
      <w:r>
        <w:rPr>
          <w:rFonts w:ascii="Times New Roman"/>
          <w:b w:val="false"/>
          <w:i w:val="false"/>
          <w:color w:val="000000"/>
          <w:sz w:val="28"/>
        </w:rPr>
        <w:t>
      7) осы Кодекстің 454-бабының үшінші бөлігінде көзделген негіздемелер бойынша өтінішхат берілген жағдайда өтінішхатта сот актілерін қайта қарау үшін негіздемелердің ерекшелігі неде екені көрсетілуге тиiс.</w:t>
      </w:r>
      <w:r>
        <w:br/>
      </w:r>
      <w:r>
        <w:rPr>
          <w:rFonts w:ascii="Times New Roman"/>
          <w:b w:val="false"/>
          <w:i w:val="false"/>
          <w:color w:val="000000"/>
          <w:sz w:val="28"/>
        </w:rPr>
        <w:t>
      2. Егер өтiнiшхат iске қатыспаған адамның мүддесі үшін берілсе, онда дауланып отырған сот актісінде сол адамның қандай құқықтарының бұзылғаны көрсетiлуге тиiс.</w:t>
      </w:r>
      <w:r>
        <w:br/>
      </w:r>
      <w:r>
        <w:rPr>
          <w:rFonts w:ascii="Times New Roman"/>
          <w:b w:val="false"/>
          <w:i w:val="false"/>
          <w:color w:val="000000"/>
          <w:sz w:val="28"/>
        </w:rPr>
        <w:t>
      3. Егер өтiнiшхат бұрын қадағалау сатысындағы сотқа берiлсе және алдын ала қарауға дейін не алдын ала қарау кезінде кері қайтарылса, өтінішхатта қайтару себептері туралы көрсетiлуге тиiс.</w:t>
      </w:r>
      <w:r>
        <w:br/>
      </w:r>
      <w:r>
        <w:rPr>
          <w:rFonts w:ascii="Times New Roman"/>
          <w:b w:val="false"/>
          <w:i w:val="false"/>
          <w:color w:val="000000"/>
          <w:sz w:val="28"/>
        </w:rPr>
        <w:t xml:space="preserve">
      4. Өтiнiшхатқа оны берген адам қол қоюға тиiс. Өтінішхатты электрондық құжат нысанында берген кезде оны берген адамның электрондық цифрлық қолтаңбасымен куәландырылады. Электрондық құжат нысанында берілетін өтінішхатқа осы бапта көрсетілген құжаттардың көшірмелері электрондық нысанда қоса беріледі. </w:t>
      </w:r>
      <w:r>
        <w:br/>
      </w:r>
      <w:r>
        <w:rPr>
          <w:rFonts w:ascii="Times New Roman"/>
          <w:b w:val="false"/>
          <w:i w:val="false"/>
          <w:color w:val="000000"/>
          <w:sz w:val="28"/>
        </w:rPr>
        <w:t>
      5. Өтінішхатқа «Салық және бюджетке төленетін басқа да міндетті төлемдер туралы» (Салық кодексі)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белгіленген мөлшерде сот актісін даулау туралы мемлекеттік баждың төленгенін растайтын құжат қоса берілуге тиіс.</w:t>
      </w:r>
    </w:p>
    <w:p>
      <w:pPr>
        <w:spacing w:after="0"/>
        <w:ind w:left="0"/>
        <w:jc w:val="both"/>
      </w:pPr>
      <w:r>
        <w:rPr>
          <w:rFonts w:ascii="Times New Roman"/>
          <w:b w:val="false"/>
          <w:i w:val="false"/>
          <w:color w:val="000000"/>
          <w:sz w:val="28"/>
        </w:rPr>
        <w:t>      462-бап. Өтiнiшхатты немесе прокурордың наразылығын кері</w:t>
      </w:r>
      <w:r>
        <w:br/>
      </w:r>
      <w:r>
        <w:rPr>
          <w:rFonts w:ascii="Times New Roman"/>
          <w:b w:val="false"/>
          <w:i w:val="false"/>
          <w:color w:val="000000"/>
          <w:sz w:val="28"/>
        </w:rPr>
        <w:t>
               қайтару</w:t>
      </w:r>
      <w:r>
        <w:br/>
      </w:r>
      <w:r>
        <w:rPr>
          <w:rFonts w:ascii="Times New Roman"/>
          <w:b w:val="false"/>
          <w:i w:val="false"/>
          <w:color w:val="000000"/>
          <w:sz w:val="28"/>
        </w:rPr>
        <w:t>
      1. Өтiнiшхат немесе прокурор наразылығы мынадай негiздер бойынша:</w:t>
      </w:r>
      <w:r>
        <w:br/>
      </w:r>
      <w:r>
        <w:rPr>
          <w:rFonts w:ascii="Times New Roman"/>
          <w:b w:val="false"/>
          <w:i w:val="false"/>
          <w:color w:val="000000"/>
          <w:sz w:val="28"/>
        </w:rPr>
        <w:t xml:space="preserve">
      1) өтiнiшхат немесе прокурордың наразылығы осы Кодекстiң 460, 461-баптарының талаптарына сәйкес келмесе; </w:t>
      </w:r>
      <w:r>
        <w:br/>
      </w:r>
      <w:r>
        <w:rPr>
          <w:rFonts w:ascii="Times New Roman"/>
          <w:b w:val="false"/>
          <w:i w:val="false"/>
          <w:color w:val="000000"/>
          <w:sz w:val="28"/>
        </w:rPr>
        <w:t>
      2) өтiнiшхатты немесе прокурордың наразылығын осы Кодекстiң 455-бабына сәйкес заңды күшiне енген сот актiсiн даулауға, наразылық білдіруге құқығы жоқ адамдар берсе;</w:t>
      </w:r>
      <w:r>
        <w:br/>
      </w:r>
      <w:r>
        <w:rPr>
          <w:rFonts w:ascii="Times New Roman"/>
          <w:b w:val="false"/>
          <w:i w:val="false"/>
          <w:color w:val="000000"/>
          <w:sz w:val="28"/>
        </w:rPr>
        <w:t xml:space="preserve">
      3) өтiнiшхат немесе прокурордың наразылығы осы Кодекстiң 456-бабының бiрiншi бөлiгiнде көрсетiлген мерзiм өткеннен кейiн берiлсе және оны қалпына келтiру үшін дәлелдi себептер болмаса; </w:t>
      </w:r>
      <w:r>
        <w:br/>
      </w:r>
      <w:r>
        <w:rPr>
          <w:rFonts w:ascii="Times New Roman"/>
          <w:b w:val="false"/>
          <w:i w:val="false"/>
          <w:color w:val="000000"/>
          <w:sz w:val="28"/>
        </w:rPr>
        <w:t xml:space="preserve">
      4) өтiнiшхат немесе прокурордың наразылығы қадағалау сатысындағы соттың сот отырысында мәнi бойынша қаралғанға дейiн немесе өтінішхат алдын ала қаралғанға дейін не алдын ала қарау кезінде олар кері қайтарылып алынса; </w:t>
      </w:r>
      <w:r>
        <w:br/>
      </w:r>
      <w:r>
        <w:rPr>
          <w:rFonts w:ascii="Times New Roman"/>
          <w:b w:val="false"/>
          <w:i w:val="false"/>
          <w:color w:val="000000"/>
          <w:sz w:val="28"/>
        </w:rPr>
        <w:t>
      5) өтінішхаттан және наразылықтан бас тартуға немесе наразылықты кері қайтарып алуға байланысты қадағалау сатысындағы сотта іс бойынша іс жүргізу тоқтатылған жағдайда;</w:t>
      </w:r>
      <w:r>
        <w:br/>
      </w:r>
      <w:r>
        <w:rPr>
          <w:rFonts w:ascii="Times New Roman"/>
          <w:b w:val="false"/>
          <w:i w:val="false"/>
          <w:color w:val="000000"/>
          <w:sz w:val="28"/>
        </w:rPr>
        <w:t>
      6) өтiнiшхат немесе прокурордың наразылығы қадағалау сатысындағы сотқа соттылық ережелері бұзыла отырып берiлсе;</w:t>
      </w:r>
      <w:r>
        <w:br/>
      </w:r>
      <w:r>
        <w:rPr>
          <w:rFonts w:ascii="Times New Roman"/>
          <w:b w:val="false"/>
          <w:i w:val="false"/>
          <w:color w:val="000000"/>
          <w:sz w:val="28"/>
        </w:rPr>
        <w:t>
      7) процестің осы қатысушысының арызы бойынша қадағалау іс жүргізуді қозғаудан бас тарту туралы қаулы болса;</w:t>
      </w:r>
      <w:r>
        <w:br/>
      </w:r>
      <w:r>
        <w:rPr>
          <w:rFonts w:ascii="Times New Roman"/>
          <w:b w:val="false"/>
          <w:i w:val="false"/>
          <w:color w:val="000000"/>
          <w:sz w:val="28"/>
        </w:rPr>
        <w:t>
      8) сот актісін даулау туралы өтінішхатқа мемлекеттік баждың төленгенін растайтын құжат қоса берілмесе, оларды берген адамдарға кері қайтарылуға жатады.</w:t>
      </w:r>
      <w:r>
        <w:br/>
      </w:r>
      <w:r>
        <w:rPr>
          <w:rFonts w:ascii="Times New Roman"/>
          <w:b w:val="false"/>
          <w:i w:val="false"/>
          <w:color w:val="000000"/>
          <w:sz w:val="28"/>
        </w:rPr>
        <w:t xml:space="preserve">
      2. Өтінішхатты немесе наразылықты осы баптың бірінші бөлігінің 3), 4), 5) тармақшаларында көзделген негіздер бойынша кері қайтару туралы ұйғарымды тиісінше қадағалау сатысындағы сот не алдын ала қарау кезінде қатысқан судьялар шығарады. Қалған жағдайларда өтінішхаттар үш жұмыс күні ішінде хатпен кері қайтарылады. </w:t>
      </w:r>
      <w:r>
        <w:br/>
      </w:r>
      <w:r>
        <w:rPr>
          <w:rFonts w:ascii="Times New Roman"/>
          <w:b w:val="false"/>
          <w:i w:val="false"/>
          <w:color w:val="000000"/>
          <w:sz w:val="28"/>
        </w:rPr>
        <w:t>
      3. Өтiнiшхатты немесе прокурордың наразылығын қайтаруға негiз болған кемшiлiктер жойылған жағдайда, олар осы Кодекстің 455-бабының бесінші, алтыншы бөлігінде көзделген өтінішхаттан бас тарту жағдайларын қоспағанда, жалпы негiздер бойынша қайтадан берілуі мүмкін.</w:t>
      </w:r>
      <w:r>
        <w:br/>
      </w:r>
      <w:r>
        <w:rPr>
          <w:rFonts w:ascii="Times New Roman"/>
          <w:b w:val="false"/>
          <w:i w:val="false"/>
          <w:color w:val="000000"/>
          <w:sz w:val="28"/>
        </w:rPr>
        <w:t>
      4. Прокурор қадағалау наразылығын білдіру туралы өтінішхатты өтініш беруші сот актісін тікелей қадағалау сатысындағы сотта даулау туралы өтінішхат беруі үшін, егер ол осы құқықты пайдаланбаса, осы Кодекстің 112-бабының бірінші бөлігінің 1), 2), 3) тармақшаларында көрсетілген адамдар осы Кодекстің 461-бабының талаптарын сақтай отырып өтінішхат берген жағдайларды қоспағанда, оған қайтаруға құқылы.</w:t>
      </w:r>
    </w:p>
    <w:p>
      <w:pPr>
        <w:spacing w:after="0"/>
        <w:ind w:left="0"/>
        <w:jc w:val="both"/>
      </w:pPr>
      <w:r>
        <w:rPr>
          <w:rFonts w:ascii="Times New Roman"/>
          <w:b w:val="false"/>
          <w:i w:val="false"/>
          <w:color w:val="000000"/>
          <w:sz w:val="28"/>
        </w:rPr>
        <w:t>      463-бап. Өтiнiшхатты алдын ала қарау</w:t>
      </w:r>
      <w:r>
        <w:br/>
      </w:r>
      <w:r>
        <w:rPr>
          <w:rFonts w:ascii="Times New Roman"/>
          <w:b w:val="false"/>
          <w:i w:val="false"/>
          <w:color w:val="000000"/>
          <w:sz w:val="28"/>
        </w:rPr>
        <w:t>
      1. Сот актiсiн сот қадағалауы тәртiбiмен даулау туралы өтiнiшхатты Қазақстан Республикасы Жоғарғы Сотының қадағалаушы сот алқасының бiреуi баяндамашы болып табылатын үш судьясы алдын ала зерделейді және қарайды.</w:t>
      </w:r>
      <w:r>
        <w:br/>
      </w:r>
      <w:r>
        <w:rPr>
          <w:rFonts w:ascii="Times New Roman"/>
          <w:b w:val="false"/>
          <w:i w:val="false"/>
          <w:color w:val="000000"/>
          <w:sz w:val="28"/>
        </w:rPr>
        <w:t>
      2. Өтiнiшхат оны берген адамға хабарланбай, келiп түскен күннен бастап отыз жұмыс күні iшiнде, ал iс талап етілген жағдайда – iс келiп түскен күннен бастап отыз жұмыс күні iшiнде қаралады.</w:t>
      </w:r>
      <w:r>
        <w:br/>
      </w:r>
      <w:r>
        <w:rPr>
          <w:rFonts w:ascii="Times New Roman"/>
          <w:b w:val="false"/>
          <w:i w:val="false"/>
          <w:color w:val="000000"/>
          <w:sz w:val="28"/>
        </w:rPr>
        <w:t>
      Азаматтық істі Қазақстан Республикасы Жоғарғы Сотының судьясы өтінішхат келіп түскен күннен бастап он жұмыс күні ішінде не өтінішхат алдын ала қаралатын күні талап етілуі мүмкін.</w:t>
      </w:r>
      <w:r>
        <w:br/>
      </w:r>
      <w:r>
        <w:rPr>
          <w:rFonts w:ascii="Times New Roman"/>
          <w:b w:val="false"/>
          <w:i w:val="false"/>
          <w:color w:val="000000"/>
          <w:sz w:val="28"/>
        </w:rPr>
        <w:t>
      3. Өтінішхаттың алдын ала қаралатын күні туралы прокурорға хабарланады.</w:t>
      </w:r>
    </w:p>
    <w:p>
      <w:pPr>
        <w:spacing w:after="0"/>
        <w:ind w:left="0"/>
        <w:jc w:val="both"/>
      </w:pPr>
      <w:r>
        <w:rPr>
          <w:rFonts w:ascii="Times New Roman"/>
          <w:b w:val="false"/>
          <w:i w:val="false"/>
          <w:color w:val="000000"/>
          <w:sz w:val="28"/>
        </w:rPr>
        <w:t>      464-бап. Өтiнiшхатты алдын ала қарау нәтижелерi бойынша</w:t>
      </w:r>
      <w:r>
        <w:br/>
      </w:r>
      <w:r>
        <w:rPr>
          <w:rFonts w:ascii="Times New Roman"/>
          <w:b w:val="false"/>
          <w:i w:val="false"/>
          <w:color w:val="000000"/>
          <w:sz w:val="28"/>
        </w:rPr>
        <w:t>
               қабылданатын шешімдер</w:t>
      </w:r>
      <w:r>
        <w:br/>
      </w:r>
      <w:r>
        <w:rPr>
          <w:rFonts w:ascii="Times New Roman"/>
          <w:b w:val="false"/>
          <w:i w:val="false"/>
          <w:color w:val="000000"/>
          <w:sz w:val="28"/>
        </w:rPr>
        <w:t>
      1. Судьялар өтiнiшхатты алдын ала қарау нәтижелерi бойынша:</w:t>
      </w:r>
      <w:r>
        <w:br/>
      </w:r>
      <w:r>
        <w:rPr>
          <w:rFonts w:ascii="Times New Roman"/>
          <w:b w:val="false"/>
          <w:i w:val="false"/>
          <w:color w:val="000000"/>
          <w:sz w:val="28"/>
        </w:rPr>
        <w:t>
      1) дауланатын сот актiсiн қайта қарау бойынша қадағалау iс жүргiзуiн қозғау және азаматтық iстi талап ете отырып, өтiнiшхатты қадағалау сатысында қарау туралы;</w:t>
      </w:r>
      <w:r>
        <w:br/>
      </w:r>
      <w:r>
        <w:rPr>
          <w:rFonts w:ascii="Times New Roman"/>
          <w:b w:val="false"/>
          <w:i w:val="false"/>
          <w:color w:val="000000"/>
          <w:sz w:val="28"/>
        </w:rPr>
        <w:t>
      2) дауланатын сот актiсiн қайта қарау бойынша қадағалау iс жүргiзуiн қозғаудан бас тарту туралы;</w:t>
      </w:r>
      <w:r>
        <w:br/>
      </w:r>
      <w:r>
        <w:rPr>
          <w:rFonts w:ascii="Times New Roman"/>
          <w:b w:val="false"/>
          <w:i w:val="false"/>
          <w:color w:val="000000"/>
          <w:sz w:val="28"/>
        </w:rPr>
        <w:t>
      3) өтiнiшхатты қайтару туралы қаулы шығарады.</w:t>
      </w:r>
      <w:r>
        <w:br/>
      </w:r>
      <w:r>
        <w:rPr>
          <w:rFonts w:ascii="Times New Roman"/>
          <w:b w:val="false"/>
          <w:i w:val="false"/>
          <w:color w:val="000000"/>
          <w:sz w:val="28"/>
        </w:rPr>
        <w:t>
      2. Соттың өтiнiшхатты алдын ала қарау нәтижелерi бойынша шығаратын қаулысында:</w:t>
      </w:r>
      <w:r>
        <w:br/>
      </w:r>
      <w:r>
        <w:rPr>
          <w:rFonts w:ascii="Times New Roman"/>
          <w:b w:val="false"/>
          <w:i w:val="false"/>
          <w:color w:val="000000"/>
          <w:sz w:val="28"/>
        </w:rPr>
        <w:t>
      1) қаулының шығарылған күнi мен орны;</w:t>
      </w:r>
      <w:r>
        <w:br/>
      </w:r>
      <w:r>
        <w:rPr>
          <w:rFonts w:ascii="Times New Roman"/>
          <w:b w:val="false"/>
          <w:i w:val="false"/>
          <w:color w:val="000000"/>
          <w:sz w:val="28"/>
        </w:rPr>
        <w:t>
      2) өтiнiшхатты қараған және қаулы шығарған тиiстi сот судьяларының тегi мен аты-жөнi;</w:t>
      </w:r>
      <w:r>
        <w:br/>
      </w:r>
      <w:r>
        <w:rPr>
          <w:rFonts w:ascii="Times New Roman"/>
          <w:b w:val="false"/>
          <w:i w:val="false"/>
          <w:color w:val="000000"/>
          <w:sz w:val="28"/>
        </w:rPr>
        <w:t>
      3) дауланатын сот актiсi көрсетіле отырып, қаулы шығарылған iс;</w:t>
      </w:r>
      <w:r>
        <w:br/>
      </w:r>
      <w:r>
        <w:rPr>
          <w:rFonts w:ascii="Times New Roman"/>
          <w:b w:val="false"/>
          <w:i w:val="false"/>
          <w:color w:val="000000"/>
          <w:sz w:val="28"/>
        </w:rPr>
        <w:t>
      4) өтiнiшхатты берген тұлғаның атауы;</w:t>
      </w:r>
      <w:r>
        <w:br/>
      </w:r>
      <w:r>
        <w:rPr>
          <w:rFonts w:ascii="Times New Roman"/>
          <w:b w:val="false"/>
          <w:i w:val="false"/>
          <w:color w:val="000000"/>
          <w:sz w:val="28"/>
        </w:rPr>
        <w:t xml:space="preserve">
      5) өтiнiшхатта келтiрiлген дәлелдер; </w:t>
      </w:r>
      <w:r>
        <w:br/>
      </w:r>
      <w:r>
        <w:rPr>
          <w:rFonts w:ascii="Times New Roman"/>
          <w:b w:val="false"/>
          <w:i w:val="false"/>
          <w:color w:val="000000"/>
          <w:sz w:val="28"/>
        </w:rPr>
        <w:t xml:space="preserve">
      6) өтінішхатты іспен бірге қадағалау сот алқасының сот отырысында қарауға беру үшін негіздемелер; </w:t>
      </w:r>
      <w:r>
        <w:br/>
      </w:r>
      <w:r>
        <w:rPr>
          <w:rFonts w:ascii="Times New Roman"/>
          <w:b w:val="false"/>
          <w:i w:val="false"/>
          <w:color w:val="000000"/>
          <w:sz w:val="28"/>
        </w:rPr>
        <w:t>
      7) қадағалау іс жүргізуін қозғаудан бас тартылған жағдайда қаулыда осы Кодекстің 427-бабында көзделген негіздемелердің болмауына сілтеме жасалып, дауланатын сот актісінің себептерімен келісу ғана көрсетiлуге тиiс.</w:t>
      </w:r>
      <w:r>
        <w:br/>
      </w:r>
      <w:r>
        <w:rPr>
          <w:rFonts w:ascii="Times New Roman"/>
          <w:b w:val="false"/>
          <w:i w:val="false"/>
          <w:color w:val="000000"/>
          <w:sz w:val="28"/>
        </w:rPr>
        <w:t>
      3. Қадағалау іс жүргізуі қозғалған кезде қаулы қадағалау өтінішхатымен, оған қоса берілген құжаттармен бірге алдын ала қаралатын күннен бастап бес жұмыс күнінен кешіктірілмей қадағалау сатысындағы сотқа беріледі.</w:t>
      </w:r>
      <w:r>
        <w:br/>
      </w:r>
      <w:r>
        <w:rPr>
          <w:rFonts w:ascii="Times New Roman"/>
          <w:b w:val="false"/>
          <w:i w:val="false"/>
          <w:color w:val="000000"/>
          <w:sz w:val="28"/>
        </w:rPr>
        <w:t>
      4. Өтінішхатты алдын ала қарау нәтижелері бойынша шығарылған қаулының көшірмесі өтінішхатты берген тұлғаға жіберіледі.</w:t>
      </w:r>
      <w:r>
        <w:br/>
      </w:r>
      <w:r>
        <w:rPr>
          <w:rFonts w:ascii="Times New Roman"/>
          <w:b w:val="false"/>
          <w:i w:val="false"/>
          <w:color w:val="000000"/>
          <w:sz w:val="28"/>
        </w:rPr>
        <w:t>
      5. Қадағалау өтінішхатын қайтару туралы ұйғарымда:</w:t>
      </w:r>
      <w:r>
        <w:br/>
      </w:r>
      <w:r>
        <w:rPr>
          <w:rFonts w:ascii="Times New Roman"/>
          <w:b w:val="false"/>
          <w:i w:val="false"/>
          <w:color w:val="000000"/>
          <w:sz w:val="28"/>
        </w:rPr>
        <w:t>
      1) ұйғарымның шығарылған күні мен орны;</w:t>
      </w:r>
      <w:r>
        <w:br/>
      </w:r>
      <w:r>
        <w:rPr>
          <w:rFonts w:ascii="Times New Roman"/>
          <w:b w:val="false"/>
          <w:i w:val="false"/>
          <w:color w:val="000000"/>
          <w:sz w:val="28"/>
        </w:rPr>
        <w:t>
      2) ұйғарымды шығарған судьяның тегi мен аты-жөнi;</w:t>
      </w:r>
      <w:r>
        <w:br/>
      </w:r>
      <w:r>
        <w:rPr>
          <w:rFonts w:ascii="Times New Roman"/>
          <w:b w:val="false"/>
          <w:i w:val="false"/>
          <w:color w:val="000000"/>
          <w:sz w:val="28"/>
        </w:rPr>
        <w:t>
      3) мүддесі үшін қадағалау өтінішхаты берілген тұлғаның атауы;</w:t>
      </w:r>
      <w:r>
        <w:br/>
      </w:r>
      <w:r>
        <w:rPr>
          <w:rFonts w:ascii="Times New Roman"/>
          <w:b w:val="false"/>
          <w:i w:val="false"/>
          <w:color w:val="000000"/>
          <w:sz w:val="28"/>
        </w:rPr>
        <w:t>
      4) дауланатын сот актілері;</w:t>
      </w:r>
      <w:r>
        <w:br/>
      </w:r>
      <w:r>
        <w:rPr>
          <w:rFonts w:ascii="Times New Roman"/>
          <w:b w:val="false"/>
          <w:i w:val="false"/>
          <w:color w:val="000000"/>
          <w:sz w:val="28"/>
        </w:rPr>
        <w:t>
      5) осы Кодекстің 462-бабының 3) және 4) тармақшаларында көзделген қадағалау өтінішхатын кері қайтару үшін негіздемелер;</w:t>
      </w:r>
      <w:r>
        <w:br/>
      </w:r>
      <w:r>
        <w:rPr>
          <w:rFonts w:ascii="Times New Roman"/>
          <w:b w:val="false"/>
          <w:i w:val="false"/>
          <w:color w:val="000000"/>
          <w:sz w:val="28"/>
        </w:rPr>
        <w:t>
      6) осы Кодекстің 455-бабының алтыншы бөлігінде көзделген қадағалау іс жүргізуін тоқтату үшін негіздемелер көрсетiлуге тиiс.</w:t>
      </w:r>
      <w:r>
        <w:br/>
      </w:r>
      <w:r>
        <w:rPr>
          <w:rFonts w:ascii="Times New Roman"/>
          <w:b w:val="false"/>
          <w:i w:val="false"/>
          <w:color w:val="000000"/>
          <w:sz w:val="28"/>
        </w:rPr>
        <w:t>
      Ұйғарым өтінішхатпен, оған қоса берілген құжаттармен бірге оны берген тұлғаға ол шығарылған күннен бастап бес жұмыс күні ішінде жіберіледі.</w:t>
      </w:r>
    </w:p>
    <w:p>
      <w:pPr>
        <w:spacing w:after="0"/>
        <w:ind w:left="0"/>
        <w:jc w:val="both"/>
      </w:pPr>
      <w:r>
        <w:rPr>
          <w:rFonts w:ascii="Times New Roman"/>
          <w:b w:val="false"/>
          <w:i w:val="false"/>
          <w:color w:val="000000"/>
          <w:sz w:val="28"/>
        </w:rPr>
        <w:t>      465-бап. Қадағалау сатысындағы соттың сот отырысын тағайындау</w:t>
      </w:r>
      <w:r>
        <w:br/>
      </w:r>
      <w:r>
        <w:rPr>
          <w:rFonts w:ascii="Times New Roman"/>
          <w:b w:val="false"/>
          <w:i w:val="false"/>
          <w:color w:val="000000"/>
          <w:sz w:val="28"/>
        </w:rPr>
        <w:t>
      1. Қадағалау сатысының соты дауланатын сот актiсiн, наразылықты қайта қарау бойынша қадағалау iс жүргiзуiн қозғау туралы сот қаулысын алғаннан кейiн сот отырысының өткiзiлетiн күнін, уақытын, орнын көрсете отырып, өтінішхаттың, қадағалау іс жүргізуін қозғау туралы қаулының көшірмелерін, iстiң қадағалау сатысындағы сотта қаралатыны туралы хабарламаны тараптарға жiбередi.</w:t>
      </w:r>
      <w:r>
        <w:br/>
      </w:r>
      <w:r>
        <w:rPr>
          <w:rFonts w:ascii="Times New Roman"/>
          <w:b w:val="false"/>
          <w:i w:val="false"/>
          <w:color w:val="000000"/>
          <w:sz w:val="28"/>
        </w:rPr>
        <w:t>
      2. Іс қадағалау iс жүргізуін қозғау туралы қаулымен бірге қадағалау сатысындағы сотқа берілген не прокурордың наразылығы келiп түскен күннен бастап отыз жұмыс күні iшiнде қаралуға тиiс.</w:t>
      </w:r>
      <w:r>
        <w:br/>
      </w:r>
      <w:r>
        <w:rPr>
          <w:rFonts w:ascii="Times New Roman"/>
          <w:b w:val="false"/>
          <w:i w:val="false"/>
          <w:color w:val="000000"/>
          <w:sz w:val="28"/>
        </w:rPr>
        <w:t>
      3. Қадағалау сатысындағы соттың істі қарау уақыты мен орны туралы тиісті түрде хабарландырылған іске қатысатын адамдардың келмеуі істі қадағалау тәртібінде қарау үшін кедергі болмайды.</w:t>
      </w:r>
    </w:p>
    <w:p>
      <w:pPr>
        <w:spacing w:after="0"/>
        <w:ind w:left="0"/>
        <w:jc w:val="both"/>
      </w:pPr>
      <w:r>
        <w:rPr>
          <w:rFonts w:ascii="Times New Roman"/>
          <w:b w:val="false"/>
          <w:i w:val="false"/>
          <w:color w:val="000000"/>
          <w:sz w:val="28"/>
        </w:rPr>
        <w:t>      466-бап. Сот актiсiн қайта қарау туралы өтiнiшхатқа, ұсынымға</w:t>
      </w:r>
      <w:r>
        <w:br/>
      </w:r>
      <w:r>
        <w:rPr>
          <w:rFonts w:ascii="Times New Roman"/>
          <w:b w:val="false"/>
          <w:i w:val="false"/>
          <w:color w:val="000000"/>
          <w:sz w:val="28"/>
        </w:rPr>
        <w:t xml:space="preserve">
               немесе наразылыққа пікір </w:t>
      </w:r>
      <w:r>
        <w:br/>
      </w:r>
      <w:r>
        <w:rPr>
          <w:rFonts w:ascii="Times New Roman"/>
          <w:b w:val="false"/>
          <w:i w:val="false"/>
          <w:color w:val="000000"/>
          <w:sz w:val="28"/>
        </w:rPr>
        <w:t>
      1. Іске қатысатын адам немесе оның өкілі қайта қарауға қатысты қарсылықты растайтын құжаттарды қоса бере отырып, сот қадағалау тәртiбiмен сот актісін қайта қарау туралы өтiнiшке, ұсынымға немесе наразылыққа пiкiрдi iске қатысатын басқа да тұлғаларға және Қазақстан Республикасының Жоғарғы Сотына жiбереді.</w:t>
      </w:r>
      <w:r>
        <w:br/>
      </w:r>
      <w:r>
        <w:rPr>
          <w:rFonts w:ascii="Times New Roman"/>
          <w:b w:val="false"/>
          <w:i w:val="false"/>
          <w:color w:val="000000"/>
          <w:sz w:val="28"/>
        </w:rPr>
        <w:t>
      Іске қатысатын басқа да тұлғаларға пiкiрдiң көшiрмесi жiберiлгенiн растайтын құжат та пiкiрге қоса беріледi.</w:t>
      </w:r>
      <w:r>
        <w:br/>
      </w:r>
      <w:r>
        <w:rPr>
          <w:rFonts w:ascii="Times New Roman"/>
          <w:b w:val="false"/>
          <w:i w:val="false"/>
          <w:color w:val="000000"/>
          <w:sz w:val="28"/>
        </w:rPr>
        <w:t>
      2. Пiкiр қадағалау сатысындағы сот өтiнiшхатты немесе наразылықты қарауды бастағанға дейiн пiкiрмен танысу мүмкiндiгiн қамтамасыз ететiн, сот белгiлеген мерзiмде жiберiледi.</w:t>
      </w:r>
      <w:r>
        <w:br/>
      </w:r>
      <w:r>
        <w:rPr>
          <w:rFonts w:ascii="Times New Roman"/>
          <w:b w:val="false"/>
          <w:i w:val="false"/>
          <w:color w:val="000000"/>
          <w:sz w:val="28"/>
        </w:rPr>
        <w:t>
      3. Пiкiрге iске қатысатын адам немесе оның өкiлi қол қояды. Пiкiрге өкілдің өкiлеттiгiн растайтын сенiмхат қоса беріледі.</w:t>
      </w:r>
    </w:p>
    <w:p>
      <w:pPr>
        <w:spacing w:after="0"/>
        <w:ind w:left="0"/>
        <w:jc w:val="both"/>
      </w:pPr>
      <w:r>
        <w:rPr>
          <w:rFonts w:ascii="Times New Roman"/>
          <w:b w:val="false"/>
          <w:i w:val="false"/>
          <w:color w:val="000000"/>
          <w:sz w:val="28"/>
        </w:rPr>
        <w:t>      467-бап. Сот актiсiнiң орындалуын тоқтата тұру</w:t>
      </w:r>
      <w:r>
        <w:br/>
      </w:r>
      <w:r>
        <w:rPr>
          <w:rFonts w:ascii="Times New Roman"/>
          <w:b w:val="false"/>
          <w:i w:val="false"/>
          <w:color w:val="000000"/>
          <w:sz w:val="28"/>
        </w:rPr>
        <w:t>
      Қазақстан Республикасы Жоғарғы Сотының Төрағасы, Қазақстан Республикасының Бас Прокуроры бір уақытта iстi талап етіп алдырып, қадағалау тәртiбiмен тексеру үшiн сот актiсiнiң орындалуын үш айдан аспайтын мерзiмге тоқтата тұруға құқылы.</w:t>
      </w:r>
      <w:r>
        <w:br/>
      </w:r>
      <w:r>
        <w:rPr>
          <w:rFonts w:ascii="Times New Roman"/>
          <w:b w:val="false"/>
          <w:i w:val="false"/>
          <w:color w:val="000000"/>
          <w:sz w:val="28"/>
        </w:rPr>
        <w:t>
      Сот актісінің орындалуын тоқтата тұру қажеттілігі өткен соң тоқтата тұру туралы қаулының күші жойылады.</w:t>
      </w:r>
      <w:r>
        <w:br/>
      </w:r>
      <w:r>
        <w:rPr>
          <w:rFonts w:ascii="Times New Roman"/>
          <w:b w:val="false"/>
          <w:i w:val="false"/>
          <w:color w:val="000000"/>
          <w:sz w:val="28"/>
        </w:rPr>
        <w:t>
      Сот актісінің орындалуын тоқтата тұру туралы немесе тоқтата тұрудың күшін жою туралы қаулы әділет органына және тараптарға жіберіледі (тапсырылады).</w:t>
      </w:r>
    </w:p>
    <w:p>
      <w:pPr>
        <w:spacing w:after="0"/>
        <w:ind w:left="0"/>
        <w:jc w:val="both"/>
      </w:pPr>
      <w:r>
        <w:rPr>
          <w:rFonts w:ascii="Times New Roman"/>
          <w:b w:val="false"/>
          <w:i w:val="false"/>
          <w:color w:val="000000"/>
          <w:sz w:val="28"/>
        </w:rPr>
        <w:t>      468-бап. Істi қарау шектерi</w:t>
      </w:r>
      <w:r>
        <w:br/>
      </w:r>
      <w:r>
        <w:rPr>
          <w:rFonts w:ascii="Times New Roman"/>
          <w:b w:val="false"/>
          <w:i w:val="false"/>
          <w:color w:val="000000"/>
          <w:sz w:val="28"/>
        </w:rPr>
        <w:t>
      1. Iстi қадағалау тәртiбiмен қарау кезiнде сот iсте бар материалдар бойынша өтiнiшхаттың, ұсынымның, наразылықтың дәлелдерi шегiнде бiрiншi, апелляциялық, кассациялық және қадағалау сатысындағы соттар шығарған сот актiлерiнiң заңдылығын тексередi.</w:t>
      </w:r>
      <w:r>
        <w:br/>
      </w:r>
      <w:r>
        <w:rPr>
          <w:rFonts w:ascii="Times New Roman"/>
          <w:b w:val="false"/>
          <w:i w:val="false"/>
          <w:color w:val="000000"/>
          <w:sz w:val="28"/>
        </w:rPr>
        <w:t>
      2. Қадағалау сатысындағы сот заңдылық мүддесiнде, өтiнiшхаттың, ұсынымның немесе наразылықтың шегiнен шығуға және шағым жасалған, наразылық білдірілген сот актілерінің заңдылығын толық көлемiнде тексеруге құқылы.</w:t>
      </w:r>
    </w:p>
    <w:p>
      <w:pPr>
        <w:spacing w:after="0"/>
        <w:ind w:left="0"/>
        <w:jc w:val="both"/>
      </w:pPr>
      <w:r>
        <w:rPr>
          <w:rFonts w:ascii="Times New Roman"/>
          <w:b w:val="false"/>
          <w:i w:val="false"/>
          <w:color w:val="000000"/>
          <w:sz w:val="28"/>
        </w:rPr>
        <w:t>      469-бап. Істi қадағалау сатысындағы соттың қарау тәртібі</w:t>
      </w:r>
      <w:r>
        <w:br/>
      </w:r>
      <w:r>
        <w:rPr>
          <w:rFonts w:ascii="Times New Roman"/>
          <w:b w:val="false"/>
          <w:i w:val="false"/>
          <w:color w:val="000000"/>
          <w:sz w:val="28"/>
        </w:rPr>
        <w:t>
      1. Қадағалау сатысындағы сот отырысы төрағалық етушiнiң қандай сот шешiмi және кiмнiң өтiнiшхаты, наразылығы бойынша қайта қаралып отырғанын, сот құрамына кiмдердiң енетiнiн, прокурордың қатысуын хабарлауымен ашылады және сот отырысы залында iске қатысатын тұлғалардан кiм келiп отырғанына көзін жеткізеді. Iстiң қаралатын уақыты мен орны туралы тиiсiнше хабарландырылған, өтiнiшхат, наразылық берген тұлғаның болмауы сот отырысын жалғастыру мүмкiндiгiн жоққа шығармайды. Қадағалау сатысының сотында істi қарау кезiнде прокурордың қатысуы мiндеттi.</w:t>
      </w:r>
      <w:r>
        <w:br/>
      </w:r>
      <w:r>
        <w:rPr>
          <w:rFonts w:ascii="Times New Roman"/>
          <w:b w:val="false"/>
          <w:i w:val="false"/>
          <w:color w:val="000000"/>
          <w:sz w:val="28"/>
        </w:rPr>
        <w:t>
      2. Мәлiмделген қарсылықтар мен өтiнiшхаттар шешiлгеннен кейiн сот істі тыңдауды жалғастыру туралы не оны кейiнге қалдыру туралы шешiм қабылдайды. Сот iстi тыңдауды жалғастыру туралы шешiм қабылдаған кезде төрағалық етушi өтiнiшхатты, наразылықты берген адамға сөз бередi. Егер мұндай адамдар бiрнешеу болса, олар өздерi ұсынатын сөз сөйлеу кезегiн сот назарына жеткiзедi. Егер олар келiсiмге келе алмаса, сөз сөйлеу кезегiн сот белгiлейдi.</w:t>
      </w:r>
      <w:r>
        <w:br/>
      </w:r>
      <w:r>
        <w:rPr>
          <w:rFonts w:ascii="Times New Roman"/>
          <w:b w:val="false"/>
          <w:i w:val="false"/>
          <w:color w:val="000000"/>
          <w:sz w:val="28"/>
        </w:rPr>
        <w:t>
      3. Өтiнiшхат, наразылық беретін адам, өз пiкiрi бойынша, дауланатын шешiмнiң заңсыз болып табылатын себептер мен дәлелдердi айтып бередi. Төрағалық етушi содан кейiн сот белгiлейтін тәртiппен iске қатысатын басқа да адамдарға сөз бередi. Сотқа қатысатын адамдар сөз сөйлегеннен кейiн прокурор iс бойынша қорытынды бередi.</w:t>
      </w:r>
    </w:p>
    <w:p>
      <w:pPr>
        <w:spacing w:after="0"/>
        <w:ind w:left="0"/>
        <w:jc w:val="both"/>
      </w:pPr>
      <w:r>
        <w:rPr>
          <w:rFonts w:ascii="Times New Roman"/>
          <w:b w:val="false"/>
          <w:i w:val="false"/>
          <w:color w:val="000000"/>
          <w:sz w:val="28"/>
        </w:rPr>
        <w:t>      470-бап. Қадағалау сатысындағы соттың өкілеттіктері</w:t>
      </w:r>
      <w:r>
        <w:br/>
      </w:r>
      <w:r>
        <w:rPr>
          <w:rFonts w:ascii="Times New Roman"/>
          <w:b w:val="false"/>
          <w:i w:val="false"/>
          <w:color w:val="000000"/>
          <w:sz w:val="28"/>
        </w:rPr>
        <w:t>
      1. Қадағалау сатысындағы сот қадағалау өтінішхатын, наразылықты қарау нәтижелері бойынша қаулы шығарады.</w:t>
      </w:r>
      <w:r>
        <w:br/>
      </w:r>
      <w:r>
        <w:rPr>
          <w:rFonts w:ascii="Times New Roman"/>
          <w:b w:val="false"/>
          <w:i w:val="false"/>
          <w:color w:val="000000"/>
          <w:sz w:val="28"/>
        </w:rPr>
        <w:t>
      2. Қадағалау сатысындағы сот кеңесу бөлмесінде мынадай шешiмдердiң бiрiн қабылдайды:</w:t>
      </w:r>
      <w:r>
        <w:br/>
      </w:r>
      <w:r>
        <w:rPr>
          <w:rFonts w:ascii="Times New Roman"/>
          <w:b w:val="false"/>
          <w:i w:val="false"/>
          <w:color w:val="000000"/>
          <w:sz w:val="28"/>
        </w:rPr>
        <w:t>
      1) кассациялық сатыдағы соттың ұйғарымын, қаулысын күшінде, ал өтiнiшхатты немесе наразылықты қанағаттандырусыз қалдырады;</w:t>
      </w:r>
      <w:r>
        <w:br/>
      </w:r>
      <w:r>
        <w:rPr>
          <w:rFonts w:ascii="Times New Roman"/>
          <w:b w:val="false"/>
          <w:i w:val="false"/>
          <w:color w:val="000000"/>
          <w:sz w:val="28"/>
        </w:rPr>
        <w:t>
      2) бiрiншi, апелляциялық немесе кассациялық сатылардағы соттың ұйғарымының, шешiмiнiң, қаулысының күшiн толық немесе бөлігін жояды және iстi апелляциялық немесе кассациялық сатылардағы сотқа не, егер iс апелляциялық сатыдағы сотта немесе мәні бойынша қаралмаған болса - бiрiншi сатыдағы сотқа жаңадан қарауға жiбередi.</w:t>
      </w:r>
      <w:r>
        <w:br/>
      </w:r>
      <w:r>
        <w:rPr>
          <w:rFonts w:ascii="Times New Roman"/>
          <w:b w:val="false"/>
          <w:i w:val="false"/>
          <w:color w:val="000000"/>
          <w:sz w:val="28"/>
        </w:rPr>
        <w:t>
      Қадағалау сатысындағы сот сот актілерінде көрсетiлмеген не онда теріске шығарылмаған мән-жайларды анықтауға немесе оларды дәлелденген деп есептеуге, қандай да бiр дәлелдемелердiң дәйектілігі немесе дәйексіздiгi, бiр дәлелдемелердiң басқаларынан артықшылығы туралы, iстi жаңадан қарау кезiнде материалдық құқықтың қай нормасы қолданылуға тиiс және қандай қаулы қабылдануға тиiс екендiгi туралы мәселелердi алдын ала шешуге құқығы жоқ.</w:t>
      </w:r>
      <w:r>
        <w:br/>
      </w:r>
      <w:r>
        <w:rPr>
          <w:rFonts w:ascii="Times New Roman"/>
          <w:b w:val="false"/>
          <w:i w:val="false"/>
          <w:color w:val="000000"/>
          <w:sz w:val="28"/>
        </w:rPr>
        <w:t>
      3) бітімгершілік келісімнің, дауды (жанжалды) медиация тәртібімен реттеу туралы келісімнің немесе дауды партисипативтік рәсім тәртібімен реттеу туралы келісімнің бекітілуіне байланысты осы Кодекстің 277-бабында белгіленген негіздер бойынша бiрiншi сатыдағы сот шешімінің, апелляциялық, кассациялық, қадағалау сатыларындағы соттардың қаулыларының күшiн толық не бөлігін жояды және талап арызды қараусыз қалдырады не iс бойынша іс жүргізуді тоқтатады;</w:t>
      </w:r>
      <w:r>
        <w:br/>
      </w:r>
      <w:r>
        <w:rPr>
          <w:rFonts w:ascii="Times New Roman"/>
          <w:b w:val="false"/>
          <w:i w:val="false"/>
          <w:color w:val="000000"/>
          <w:sz w:val="28"/>
        </w:rPr>
        <w:t>
      4) кассациялық сатыдағы сот ұйғарымының, қаулысының, қадағалау сатысындағы сот қаулысының күшін жояды және іс бойынша шығарылған шешімдердің бірін күшінде қалдырады;</w:t>
      </w:r>
      <w:r>
        <w:br/>
      </w:r>
      <w:r>
        <w:rPr>
          <w:rFonts w:ascii="Times New Roman"/>
          <w:b w:val="false"/>
          <w:i w:val="false"/>
          <w:color w:val="000000"/>
          <w:sz w:val="28"/>
        </w:rPr>
        <w:t>
      5) бiрiншi сатыдағы соттың ұйғарымын, шешімін, апелляциялық немесе кассациялық сатылардағы соттардың ұйғарымын және қаулысын, қадағалау сатысындағы соттың қаулысын өзгертеді не күшiн жояды және, егер материалдық құқық нормаларын қолдануда және түсіндіруде қатеге жол берілсе, істі жаңадан қарауға жібермей-ақ жаңа шешім шығарады.</w:t>
      </w:r>
      <w:r>
        <w:br/>
      </w:r>
      <w:r>
        <w:rPr>
          <w:rFonts w:ascii="Times New Roman"/>
          <w:b w:val="false"/>
          <w:i w:val="false"/>
          <w:color w:val="000000"/>
          <w:sz w:val="28"/>
        </w:rPr>
        <w:t xml:space="preserve">
      3. Егер сот дұрыс шешім қабылдаса, бірақ осы Кодекстің 427-бабының бірінші және екінші бөліктерінде көрсетілген бұзушылықтарға жол берілсе, қаулыда дәлелдер материалдық және процестік құқық нормалары көрсетіледі, соған сәйкес сот актілері өзгеріссіз қалдырылады. </w:t>
      </w:r>
      <w:r>
        <w:br/>
      </w:r>
      <w:r>
        <w:rPr>
          <w:rFonts w:ascii="Times New Roman"/>
          <w:b w:val="false"/>
          <w:i w:val="false"/>
          <w:color w:val="000000"/>
          <w:sz w:val="28"/>
        </w:rPr>
        <w:t>
      4. Қаулының қарар бөлігі кеңесу бөлмесінен шыққаннан кейін жарияланады.</w:t>
      </w:r>
      <w:r>
        <w:br/>
      </w:r>
      <w:r>
        <w:rPr>
          <w:rFonts w:ascii="Times New Roman"/>
          <w:b w:val="false"/>
          <w:i w:val="false"/>
          <w:color w:val="000000"/>
          <w:sz w:val="28"/>
        </w:rPr>
        <w:t>
      5. Қаулы түпкілікті нысанда бес жұмыс күні ішінде әзірленуге тиіс.</w:t>
      </w:r>
    </w:p>
    <w:p>
      <w:pPr>
        <w:spacing w:after="0"/>
        <w:ind w:left="0"/>
        <w:jc w:val="both"/>
      </w:pPr>
      <w:r>
        <w:rPr>
          <w:rFonts w:ascii="Times New Roman"/>
          <w:b w:val="false"/>
          <w:i w:val="false"/>
          <w:color w:val="000000"/>
          <w:sz w:val="28"/>
        </w:rPr>
        <w:t>      471-бап. Қадағалау сатысындағы сот қаулысының мазмұны</w:t>
      </w:r>
      <w:r>
        <w:br/>
      </w:r>
      <w:r>
        <w:rPr>
          <w:rFonts w:ascii="Times New Roman"/>
          <w:b w:val="false"/>
          <w:i w:val="false"/>
          <w:color w:val="000000"/>
          <w:sz w:val="28"/>
        </w:rPr>
        <w:t>
      1. Қадағалау сатысындағы соттың қаулысы осы Кодексте апелляциялық қаулы үшiн белгiленген талаптарға сәйкес келуге тиiс. Қадағалау сатысындағы соттың қаулысына iс бойынша шешiм қабылдаған барлық судьялар қол қояды.</w:t>
      </w:r>
      <w:r>
        <w:br/>
      </w:r>
      <w:r>
        <w:rPr>
          <w:rFonts w:ascii="Times New Roman"/>
          <w:b w:val="false"/>
          <w:i w:val="false"/>
          <w:color w:val="000000"/>
          <w:sz w:val="28"/>
        </w:rPr>
        <w:t>
      2. Қадағалау сатысындағы сот осы Кодекстiң 235, 237-баптарында көрсетілген жағдайларда және тәртiппен қате жазылған жазбалар мен көрінеу арифметикалық қателердi түзету туралы мәселені қарауға, қадағалау сатысындағы сот бұрын шығарған қаулыны түсiндiруге, бұл туралы ұйғарым шығаруға, ал осы Кодекстің 236-бабында көрсетілген жағдайда және тәртіппен қосымша қаулы шығаруға құқылы.</w:t>
      </w:r>
    </w:p>
    <w:p>
      <w:pPr>
        <w:spacing w:after="0"/>
        <w:ind w:left="0"/>
        <w:jc w:val="both"/>
      </w:pPr>
      <w:r>
        <w:rPr>
          <w:rFonts w:ascii="Times New Roman"/>
          <w:b w:val="false"/>
          <w:i w:val="false"/>
          <w:color w:val="000000"/>
          <w:sz w:val="28"/>
        </w:rPr>
        <w:t>      472-бап. Қадағалау сатысындағы сот қаулысының заңды күшiне енуi</w:t>
      </w:r>
      <w:r>
        <w:br/>
      </w:r>
      <w:r>
        <w:rPr>
          <w:rFonts w:ascii="Times New Roman"/>
          <w:b w:val="false"/>
          <w:i w:val="false"/>
          <w:color w:val="000000"/>
          <w:sz w:val="28"/>
        </w:rPr>
        <w:t>
      Қадағалау сатысындағы сот қаулысы ол қабылданған күннен бастап заңды күшiне енедi.</w:t>
      </w:r>
    </w:p>
    <w:p>
      <w:pPr>
        <w:spacing w:after="0"/>
        <w:ind w:left="0"/>
        <w:jc w:val="both"/>
      </w:pPr>
      <w:r>
        <w:rPr>
          <w:rFonts w:ascii="Times New Roman"/>
          <w:b w:val="false"/>
          <w:i w:val="false"/>
          <w:color w:val="000000"/>
          <w:sz w:val="28"/>
        </w:rPr>
        <w:t>      473-бап. Сот шешiмiнiң, ұйғарымының, қаулысының күшi</w:t>
      </w:r>
      <w:r>
        <w:br/>
      </w:r>
      <w:r>
        <w:rPr>
          <w:rFonts w:ascii="Times New Roman"/>
          <w:b w:val="false"/>
          <w:i w:val="false"/>
          <w:color w:val="000000"/>
          <w:sz w:val="28"/>
        </w:rPr>
        <w:t>
               жойылғаннан кейiн iстi қарау</w:t>
      </w:r>
      <w:r>
        <w:br/>
      </w:r>
      <w:r>
        <w:rPr>
          <w:rFonts w:ascii="Times New Roman"/>
          <w:b w:val="false"/>
          <w:i w:val="false"/>
          <w:color w:val="000000"/>
          <w:sz w:val="28"/>
        </w:rPr>
        <w:t>
      1. Сот қадағалауы тәртiбiмен сот актiлерiнiң күшi жойылғаннан кейiн iс жалпы тәртiппен қаралуға жатады.</w:t>
      </w:r>
      <w:r>
        <w:br/>
      </w:r>
      <w:r>
        <w:rPr>
          <w:rFonts w:ascii="Times New Roman"/>
          <w:b w:val="false"/>
          <w:i w:val="false"/>
          <w:color w:val="000000"/>
          <w:sz w:val="28"/>
        </w:rPr>
        <w:t>
      2. Бұрын қабылданған сот актiлерi апелляциялық, кассациялық тәртiппен немесе сот қадағалауы тәртiбiмен күшi жойылғаннан кейiн шығарылған жаңа сот актiлерiне өтiнiшхат, ұсыным, наразылық олардың күшiн жойған себептеріне қарамастан жалпы негiздемелер бойынша берiлуi, келтiрiлуi мүмкiн.</w:t>
      </w:r>
    </w:p>
    <w:p>
      <w:pPr>
        <w:spacing w:after="0"/>
        <w:ind w:left="0"/>
        <w:jc w:val="both"/>
      </w:pPr>
      <w:r>
        <w:rPr>
          <w:rFonts w:ascii="Times New Roman"/>
          <w:b w:val="false"/>
          <w:i w:val="false"/>
          <w:color w:val="000000"/>
          <w:sz w:val="28"/>
        </w:rPr>
        <w:t>      474-бап. Қазақстан Республикасы Жоғарғы Сотының кеңейтілген сот</w:t>
      </w:r>
      <w:r>
        <w:br/>
      </w:r>
      <w:r>
        <w:rPr>
          <w:rFonts w:ascii="Times New Roman"/>
          <w:b w:val="false"/>
          <w:i w:val="false"/>
          <w:color w:val="000000"/>
          <w:sz w:val="28"/>
        </w:rPr>
        <w:t>
               отырысын тағайындау</w:t>
      </w:r>
      <w:r>
        <w:br/>
      </w:r>
      <w:r>
        <w:rPr>
          <w:rFonts w:ascii="Times New Roman"/>
          <w:b w:val="false"/>
          <w:i w:val="false"/>
          <w:color w:val="000000"/>
          <w:sz w:val="28"/>
        </w:rPr>
        <w:t>
      1. Қадағалау сатысындағы соттың қаулысын қайта қарау туралы Қазақстан Республикасы Жоғарғы Соты Төрағасының ұсынымы енгізілген,Қазақстан Республикасы Бас Прокурорының наразылығы түскен кезде Жоғарғы Соттың Төрағасы Жоғарғы Соттың кеңейтілген сот отырысын шақырады. Іске қатысатын адамдар және олардың өкілдері, Бас Прокурор оның өткізілу күні, уақыты мен орны туралы хабарландырылады.</w:t>
      </w:r>
      <w:r>
        <w:br/>
      </w:r>
      <w:r>
        <w:rPr>
          <w:rFonts w:ascii="Times New Roman"/>
          <w:b w:val="false"/>
          <w:i w:val="false"/>
          <w:color w:val="000000"/>
          <w:sz w:val="28"/>
        </w:rPr>
        <w:t>
      2. Іске қатысатын адамдардың және олардың өкілдерінің кеңейтілген сот отырысына келмеуі істі қарауға кедергі болмайды.</w:t>
      </w:r>
    </w:p>
    <w:p>
      <w:pPr>
        <w:spacing w:after="0"/>
        <w:ind w:left="0"/>
        <w:jc w:val="both"/>
      </w:pPr>
      <w:r>
        <w:rPr>
          <w:rFonts w:ascii="Times New Roman"/>
          <w:b w:val="false"/>
          <w:i w:val="false"/>
          <w:color w:val="000000"/>
          <w:sz w:val="28"/>
        </w:rPr>
        <w:t>      475-бап. Ұсыным немесе қадағалау наразылығын Қазақстан</w:t>
      </w:r>
      <w:r>
        <w:br/>
      </w:r>
      <w:r>
        <w:rPr>
          <w:rFonts w:ascii="Times New Roman"/>
          <w:b w:val="false"/>
          <w:i w:val="false"/>
          <w:color w:val="000000"/>
          <w:sz w:val="28"/>
        </w:rPr>
        <w:t>
               Республикасы Жоғарғы Сотының кеңейтілген сот</w:t>
      </w:r>
      <w:r>
        <w:br/>
      </w:r>
      <w:r>
        <w:rPr>
          <w:rFonts w:ascii="Times New Roman"/>
          <w:b w:val="false"/>
          <w:i w:val="false"/>
          <w:color w:val="000000"/>
          <w:sz w:val="28"/>
        </w:rPr>
        <w:t>
               отырысында қарау тәртібі</w:t>
      </w:r>
      <w:r>
        <w:br/>
      </w:r>
      <w:r>
        <w:rPr>
          <w:rFonts w:ascii="Times New Roman"/>
          <w:b w:val="false"/>
          <w:i w:val="false"/>
          <w:color w:val="000000"/>
          <w:sz w:val="28"/>
        </w:rPr>
        <w:t xml:space="preserve">
      1. Қазақстан Республикасы Жоғарғы Сотының кеңейтілген сот отырысы ұсыным немесе наразылық бойынша істі бұрын қарауға қатыспаған Қазақстан Республикасы Жоғарғы Сотының кемінде жеті судьясының алқалы құрамында Жоғарғы Сот Төрағасының төрағалығымен қарайды. </w:t>
      </w:r>
      <w:r>
        <w:br/>
      </w:r>
      <w:r>
        <w:rPr>
          <w:rFonts w:ascii="Times New Roman"/>
          <w:b w:val="false"/>
          <w:i w:val="false"/>
          <w:color w:val="000000"/>
          <w:sz w:val="28"/>
        </w:rPr>
        <w:t>
      2. Жоғарғы Соттың Төрағасы кеңейтілген сот отырысын ашады және Жоғарғы Сот Төрағасының ұсынымы немесе Бас Прокурордың қадағалау наразылығы бойынша қандай істің қарауға жататынын хабарлайды.</w:t>
      </w:r>
      <w:r>
        <w:br/>
      </w:r>
      <w:r>
        <w:rPr>
          <w:rFonts w:ascii="Times New Roman"/>
          <w:b w:val="false"/>
          <w:i w:val="false"/>
          <w:color w:val="000000"/>
          <w:sz w:val="28"/>
        </w:rPr>
        <w:t xml:space="preserve">
      3. Ұсынымның дәлелдерін іс бойынша баяндамашы болып табылатын судья немесе наразылықтың мән-жайлары мен негіздері туралы прокурор баяндайды. Істі одан әрі қарау осы Кодекстің 469, 470-баптарында көзделген ережелер бойынша жүзеге асырылады. </w:t>
      </w:r>
      <w:r>
        <w:br/>
      </w:r>
      <w:r>
        <w:rPr>
          <w:rFonts w:ascii="Times New Roman"/>
          <w:b w:val="false"/>
          <w:i w:val="false"/>
          <w:color w:val="000000"/>
          <w:sz w:val="28"/>
        </w:rPr>
        <w:t>
      4. Осы Кодекстің 458-бабының үшінші бөлігінде көзделген сот қадағалауы тәртібімен істі қайта қарауға негіздердің болуы туралы мәселені сот кеңесу бөлмесінде шешеді, содан кейін Жоғарғы Сот Төрағасының ұсынымын немесе Бас Прокурордың наразылығын мәні бойынша қарайды. Аталған негіздер болмаған кезде сот істі сот қадағалауы тәртібімен қайта қараудан бас тарту туралы қаулы шығарады.</w:t>
      </w:r>
    </w:p>
    <w:p>
      <w:pPr>
        <w:spacing w:after="0"/>
        <w:ind w:left="0"/>
        <w:jc w:val="left"/>
      </w:pPr>
      <w:r>
        <w:rPr>
          <w:rFonts w:ascii="Times New Roman"/>
          <w:b/>
          <w:i w:val="false"/>
          <w:color w:val="000000"/>
        </w:rPr>
        <w:t xml:space="preserve"> 57-тарау. СОТ АКТІЛЕРІН ЖАҢАДАН АШЫЛҒАН МӘН-ЖАЙЛАР БОЙЫНША</w:t>
      </w:r>
      <w:r>
        <w:br/>
      </w:r>
      <w:r>
        <w:rPr>
          <w:rFonts w:ascii="Times New Roman"/>
          <w:b/>
          <w:i w:val="false"/>
          <w:color w:val="000000"/>
        </w:rPr>
        <w:t>
ҚАЙТА ҚАРАУ ЖӨНІНДЕ ІС ЖҮРГІЗУ</w:t>
      </w:r>
    </w:p>
    <w:p>
      <w:pPr>
        <w:spacing w:after="0"/>
        <w:ind w:left="0"/>
        <w:jc w:val="both"/>
      </w:pPr>
      <w:r>
        <w:rPr>
          <w:rFonts w:ascii="Times New Roman"/>
          <w:b w:val="false"/>
          <w:i w:val="false"/>
          <w:color w:val="000000"/>
          <w:sz w:val="28"/>
        </w:rPr>
        <w:t>      476-бап. Қайта қарау негіздері</w:t>
      </w:r>
      <w:r>
        <w:br/>
      </w:r>
      <w:r>
        <w:rPr>
          <w:rFonts w:ascii="Times New Roman"/>
          <w:b w:val="false"/>
          <w:i w:val="false"/>
          <w:color w:val="000000"/>
          <w:sz w:val="28"/>
        </w:rPr>
        <w:t>
      1. Заңды күшіне енген шешімдер, ұйғарымдар мен қаулылар жаңадан ашылған немесе жаңа мән-жайлар бойынша қайта қаралуы мүмкін.</w:t>
      </w:r>
      <w:r>
        <w:br/>
      </w:r>
      <w:r>
        <w:rPr>
          <w:rFonts w:ascii="Times New Roman"/>
          <w:b w:val="false"/>
          <w:i w:val="false"/>
          <w:color w:val="000000"/>
          <w:sz w:val="28"/>
        </w:rPr>
        <w:t xml:space="preserve">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заңдық фактілер шешімдерді, ұйғарымдарды және қаулыларды жаңадан ашылған немесе жаңа мән-жайлар бойынша қайта қарау үшін негіз болып табылады. </w:t>
      </w:r>
      <w:r>
        <w:br/>
      </w:r>
      <w:r>
        <w:rPr>
          <w:rFonts w:ascii="Times New Roman"/>
          <w:b w:val="false"/>
          <w:i w:val="false"/>
          <w:color w:val="000000"/>
          <w:sz w:val="28"/>
        </w:rPr>
        <w:t xml:space="preserve">
      2. Шешімдерді, ұйғарымдар мен қаулыларды жаңадан ашылған мән-жайлар бойынша қайта қарау үшін: </w:t>
      </w:r>
      <w:r>
        <w:br/>
      </w:r>
      <w:r>
        <w:rPr>
          <w:rFonts w:ascii="Times New Roman"/>
          <w:b w:val="false"/>
          <w:i w:val="false"/>
          <w:color w:val="000000"/>
          <w:sz w:val="28"/>
        </w:rPr>
        <w:t>
      1) қайта қарау туралы арыз берілген сот актісі шығарылған сәтте іс жүзінде болған, бірақ арызданушыға белгілі болмаған және белгілі болуы мүмкін емес іс үшін елеулі мән-жайлар;</w:t>
      </w:r>
      <w:r>
        <w:br/>
      </w:r>
      <w:r>
        <w:rPr>
          <w:rFonts w:ascii="Times New Roman"/>
          <w:b w:val="false"/>
          <w:i w:val="false"/>
          <w:color w:val="000000"/>
          <w:sz w:val="28"/>
        </w:rPr>
        <w:t xml:space="preserve">
      2) заңды күшіне енген сот үкімімен анықталған, куәнің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 </w:t>
      </w:r>
      <w:r>
        <w:br/>
      </w:r>
      <w:r>
        <w:rPr>
          <w:rFonts w:ascii="Times New Roman"/>
          <w:b w:val="false"/>
          <w:i w:val="false"/>
          <w:color w:val="000000"/>
          <w:sz w:val="28"/>
        </w:rPr>
        <w:t xml:space="preserve">
      3) заңды күшіне енген сот үкімімен анықталған, тараптардың, іске қатысатын басқа да адамдардың не олардың өкілдерінің қылмыстық әрекеттері немесе судьялардың осы істі қарау кезінде жасаған қылмыстық іс-әрекеттері; </w:t>
      </w:r>
      <w:r>
        <w:br/>
      </w:r>
      <w:r>
        <w:rPr>
          <w:rFonts w:ascii="Times New Roman"/>
          <w:b w:val="false"/>
          <w:i w:val="false"/>
          <w:color w:val="000000"/>
          <w:sz w:val="28"/>
        </w:rPr>
        <w:t>
      4) осы шешімді, ұйғарымды немесе қаулыны шығаруға негіз болған сот шешімінің, үкімінің, ұйғарымының немесе қаулысының не өзге де орган қаулысының күшін жою үшін негіздер болып табылады.</w:t>
      </w:r>
      <w:r>
        <w:br/>
      </w:r>
      <w:r>
        <w:rPr>
          <w:rFonts w:ascii="Times New Roman"/>
          <w:b w:val="false"/>
          <w:i w:val="false"/>
          <w:color w:val="000000"/>
          <w:sz w:val="28"/>
        </w:rPr>
        <w:t>
      3. Жаңа мән-жайларға:</w:t>
      </w:r>
      <w:r>
        <w:br/>
      </w:r>
      <w:r>
        <w:rPr>
          <w:rFonts w:ascii="Times New Roman"/>
          <w:b w:val="false"/>
          <w:i w:val="false"/>
          <w:color w:val="000000"/>
          <w:sz w:val="28"/>
        </w:rPr>
        <w:t>
      1) істі қарау және шешу кезінде преюдициялық маңызы болған сот актісінің күшін жою;</w:t>
      </w:r>
      <w:r>
        <w:br/>
      </w:r>
      <w:r>
        <w:rPr>
          <w:rFonts w:ascii="Times New Roman"/>
          <w:b w:val="false"/>
          <w:i w:val="false"/>
          <w:color w:val="000000"/>
          <w:sz w:val="28"/>
        </w:rPr>
        <w:t xml:space="preserve">
      2) сот актісі шығарылғанда негізге алынған мәмілені жарамсыз деп тану туралы заңды күшіне енген сот шешімі; </w:t>
      </w:r>
      <w:r>
        <w:br/>
      </w:r>
      <w:r>
        <w:rPr>
          <w:rFonts w:ascii="Times New Roman"/>
          <w:b w:val="false"/>
          <w:i w:val="false"/>
          <w:color w:val="000000"/>
          <w:sz w:val="28"/>
        </w:rPr>
        <w:t>
      3) Қазақстан Республикасы Конституциялық Кеңесiнiң сот актiсi шығарылған кезде қолданылған заңдарды және өзге де нормативтік құқықтық актілерді конституциялық емес деп тануы жатады.</w:t>
      </w:r>
    </w:p>
    <w:p>
      <w:pPr>
        <w:spacing w:after="0"/>
        <w:ind w:left="0"/>
        <w:jc w:val="both"/>
      </w:pPr>
      <w:r>
        <w:rPr>
          <w:rFonts w:ascii="Times New Roman"/>
          <w:b w:val="false"/>
          <w:i w:val="false"/>
          <w:color w:val="000000"/>
          <w:sz w:val="28"/>
        </w:rPr>
        <w:t>      477-бап. Сот актілерін жаңадан ашылған немесе жаңа мән-жайлар</w:t>
      </w:r>
      <w:r>
        <w:br/>
      </w:r>
      <w:r>
        <w:rPr>
          <w:rFonts w:ascii="Times New Roman"/>
          <w:b w:val="false"/>
          <w:i w:val="false"/>
          <w:color w:val="000000"/>
          <w:sz w:val="28"/>
        </w:rPr>
        <w:t>
               бойынша қайта қарайтын соттар</w:t>
      </w:r>
      <w:r>
        <w:br/>
      </w:r>
      <w:r>
        <w:rPr>
          <w:rFonts w:ascii="Times New Roman"/>
          <w:b w:val="false"/>
          <w:i w:val="false"/>
          <w:color w:val="000000"/>
          <w:sz w:val="28"/>
        </w:rPr>
        <w:t>
      1. Бірінші сатыдағы соттың заңды күшіне енген шешімін жаңадан ашылған немесе жаңа мән-жайлар бойынша осы шешімді шығарған сот қайта қарайды.</w:t>
      </w:r>
      <w:r>
        <w:br/>
      </w:r>
      <w:r>
        <w:rPr>
          <w:rFonts w:ascii="Times New Roman"/>
          <w:b w:val="false"/>
          <w:i w:val="false"/>
          <w:color w:val="000000"/>
          <w:sz w:val="28"/>
        </w:rPr>
        <w:t>
      2. Бірінші сатыдағы соттың шешімін өзгерткен немесе жаңа шешім шығарған апелляциялық, кассациялық немесе қадағалау сатыларының ұйғарымдарын, шешімдерін, қаулыларын шешімді өзгерткен немесе жаңа шешім шығарған сот жаңадан ашылған немесе жаңа мән-жайлар бойынша қайта қарайды.</w:t>
      </w:r>
    </w:p>
    <w:p>
      <w:pPr>
        <w:spacing w:after="0"/>
        <w:ind w:left="0"/>
        <w:jc w:val="both"/>
      </w:pPr>
      <w:r>
        <w:rPr>
          <w:rFonts w:ascii="Times New Roman"/>
          <w:b w:val="false"/>
          <w:i w:val="false"/>
          <w:color w:val="000000"/>
          <w:sz w:val="28"/>
        </w:rPr>
        <w:t>      478-бап. Арыз беру</w:t>
      </w:r>
      <w:r>
        <w:br/>
      </w:r>
      <w:r>
        <w:rPr>
          <w:rFonts w:ascii="Times New Roman"/>
          <w:b w:val="false"/>
          <w:i w:val="false"/>
          <w:color w:val="000000"/>
          <w:sz w:val="28"/>
        </w:rPr>
        <w:t>
      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r>
        <w:br/>
      </w:r>
      <w:r>
        <w:rPr>
          <w:rFonts w:ascii="Times New Roman"/>
          <w:b w:val="false"/>
          <w:i w:val="false"/>
          <w:color w:val="000000"/>
          <w:sz w:val="28"/>
        </w:rPr>
        <w:t>
      2. Арыз келіп түскен күннен бастап он бес жұмыс күні ішінде, ал апелляциялық, кассациялық және қадағалау сатыларындағы соттарға іс тиісті сотқа түскен сәттен бастап көрсетілген мерзімде қаралуға тиіс.</w:t>
      </w:r>
    </w:p>
    <w:p>
      <w:pPr>
        <w:spacing w:after="0"/>
        <w:ind w:left="0"/>
        <w:jc w:val="both"/>
      </w:pPr>
      <w:r>
        <w:rPr>
          <w:rFonts w:ascii="Times New Roman"/>
          <w:b w:val="false"/>
          <w:i w:val="false"/>
          <w:color w:val="000000"/>
          <w:sz w:val="28"/>
        </w:rPr>
        <w:t>      479-бап. Арыздың нысаны мен мазмұны</w:t>
      </w:r>
      <w:r>
        <w:br/>
      </w:r>
      <w:r>
        <w:rPr>
          <w:rFonts w:ascii="Times New Roman"/>
          <w:b w:val="false"/>
          <w:i w:val="false"/>
          <w:color w:val="000000"/>
          <w:sz w:val="28"/>
        </w:rPr>
        <w:t>
      1. Арыз берген адам немесе оның уәкілетті өкілі арызға қол қояды.</w:t>
      </w:r>
      <w:r>
        <w:br/>
      </w:r>
      <w:r>
        <w:rPr>
          <w:rFonts w:ascii="Times New Roman"/>
          <w:b w:val="false"/>
          <w:i w:val="false"/>
          <w:color w:val="000000"/>
          <w:sz w:val="28"/>
        </w:rPr>
        <w:t>
      2. Сот актісін жаңадан ашылған немесе жаңа мән-жайлар бойынша қайта қарау туралы арызда:</w:t>
      </w:r>
      <w:r>
        <w:br/>
      </w:r>
      <w:r>
        <w:rPr>
          <w:rFonts w:ascii="Times New Roman"/>
          <w:b w:val="false"/>
          <w:i w:val="false"/>
          <w:color w:val="000000"/>
          <w:sz w:val="28"/>
        </w:rPr>
        <w:t>
      1) арыз берілетін соттың атауы;</w:t>
      </w:r>
      <w:r>
        <w:br/>
      </w:r>
      <w:r>
        <w:rPr>
          <w:rFonts w:ascii="Times New Roman"/>
          <w:b w:val="false"/>
          <w:i w:val="false"/>
          <w:color w:val="000000"/>
          <w:sz w:val="28"/>
        </w:rPr>
        <w:t>
      2) арыз берген адамның және іске қатысатын басқа тұлғалардың атауы, олардың орналасқан жері немесе тұрғылықты жері;</w:t>
      </w:r>
      <w:r>
        <w:br/>
      </w:r>
      <w:r>
        <w:rPr>
          <w:rFonts w:ascii="Times New Roman"/>
          <w:b w:val="false"/>
          <w:i w:val="false"/>
          <w:color w:val="000000"/>
          <w:sz w:val="28"/>
        </w:rPr>
        <w:t>
      3) арызданушының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r>
        <w:br/>
      </w:r>
      <w:r>
        <w:rPr>
          <w:rFonts w:ascii="Times New Roman"/>
          <w:b w:val="false"/>
          <w:i w:val="false"/>
          <w:color w:val="000000"/>
          <w:sz w:val="28"/>
        </w:rPr>
        <w:t>
      4) арыз берген адамның талаптары; осы Кодекстің 465-бабында көзделген жаңадан ашылған немесе жаңа мән-жайлар және осы мән-жайлардың ашылуын немесе белгіленуін растайтын құжаттарға сілтеме жасала отырып, арызданушының пікірінше, жаңадан ашылған немесе жаңа мән-жайлар бойынша сот актісін қайта қарау туралы мәселені қоюға негіз болған жаңадан ашылған немесе жаңа мән-жайлар;</w:t>
      </w:r>
      <w:r>
        <w:br/>
      </w:r>
      <w:r>
        <w:rPr>
          <w:rFonts w:ascii="Times New Roman"/>
          <w:b w:val="false"/>
          <w:i w:val="false"/>
          <w:color w:val="000000"/>
          <w:sz w:val="28"/>
        </w:rPr>
        <w:t>
      5) қоса берілген құжаттардың тізбесі көрсетілуге тиіс.</w:t>
      </w:r>
      <w:r>
        <w:br/>
      </w:r>
      <w:r>
        <w:rPr>
          <w:rFonts w:ascii="Times New Roman"/>
          <w:b w:val="false"/>
          <w:i w:val="false"/>
          <w:color w:val="000000"/>
          <w:sz w:val="28"/>
        </w:rPr>
        <w:t>
      Арызда іске қатысатын адамдардың телефон, факс нөмірлері, электрондық почтаның мекенжайы және өзге де мәліметтер де көрсетілуі мүмкін.</w:t>
      </w:r>
      <w:r>
        <w:br/>
      </w:r>
      <w:r>
        <w:rPr>
          <w:rFonts w:ascii="Times New Roman"/>
          <w:b w:val="false"/>
          <w:i w:val="false"/>
          <w:color w:val="000000"/>
          <w:sz w:val="28"/>
        </w:rPr>
        <w:t>
      3. Арыз берген адам іске қатысатын басқа да адамдарға оларда жоқ арыздың және қоса берілген құжаттардың көшірмелерін жіберуге міндетті.</w:t>
      </w:r>
      <w:r>
        <w:br/>
      </w:r>
      <w:r>
        <w:rPr>
          <w:rFonts w:ascii="Times New Roman"/>
          <w:b w:val="false"/>
          <w:i w:val="false"/>
          <w:color w:val="000000"/>
          <w:sz w:val="28"/>
        </w:rPr>
        <w:t>
      4. Арызға:</w:t>
      </w:r>
      <w:r>
        <w:br/>
      </w:r>
      <w:r>
        <w:rPr>
          <w:rFonts w:ascii="Times New Roman"/>
          <w:b w:val="false"/>
          <w:i w:val="false"/>
          <w:color w:val="000000"/>
          <w:sz w:val="28"/>
        </w:rPr>
        <w:t>
      1) жаңадан ашылған немесе жаңа мән-жайларды растайтын құжаттардың көшірмелері;</w:t>
      </w:r>
      <w:r>
        <w:br/>
      </w:r>
      <w:r>
        <w:rPr>
          <w:rFonts w:ascii="Times New Roman"/>
          <w:b w:val="false"/>
          <w:i w:val="false"/>
          <w:color w:val="000000"/>
          <w:sz w:val="28"/>
        </w:rPr>
        <w:t>
      2) арызданушы қайта қарау туралы өтініш жасаған сот актісінің көшірмесі;</w:t>
      </w:r>
      <w:r>
        <w:br/>
      </w:r>
      <w:r>
        <w:rPr>
          <w:rFonts w:ascii="Times New Roman"/>
          <w:b w:val="false"/>
          <w:i w:val="false"/>
          <w:color w:val="000000"/>
          <w:sz w:val="28"/>
        </w:rPr>
        <w:t>
      3) іске қатысатын басқа да адамдарға оларда жоқ арыздың және құжаттардың көшірмелері жіберілгенін растайтын құжат;</w:t>
      </w:r>
      <w:r>
        <w:br/>
      </w:r>
      <w:r>
        <w:rPr>
          <w:rFonts w:ascii="Times New Roman"/>
          <w:b w:val="false"/>
          <w:i w:val="false"/>
          <w:color w:val="000000"/>
          <w:sz w:val="28"/>
        </w:rPr>
        <w:t>
      4) сенімхат немесе адамның арызға қол қою өкілеттігін растайтын өзге де құжат қоса берілуге тиіс.</w:t>
      </w:r>
    </w:p>
    <w:p>
      <w:pPr>
        <w:spacing w:after="0"/>
        <w:ind w:left="0"/>
        <w:jc w:val="both"/>
      </w:pPr>
      <w:r>
        <w:rPr>
          <w:rFonts w:ascii="Times New Roman"/>
          <w:b w:val="false"/>
          <w:i w:val="false"/>
          <w:color w:val="000000"/>
          <w:sz w:val="28"/>
        </w:rPr>
        <w:t>      480-бап. Арыз беруге арналған мерзімнің есептелуі</w:t>
      </w:r>
      <w:r>
        <w:br/>
      </w:r>
      <w:r>
        <w:rPr>
          <w:rFonts w:ascii="Times New Roman"/>
          <w:b w:val="false"/>
          <w:i w:val="false"/>
          <w:color w:val="000000"/>
          <w:sz w:val="28"/>
        </w:rPr>
        <w:t>
      Арыз беруге арналған мерзім:</w:t>
      </w:r>
      <w:r>
        <w:br/>
      </w:r>
      <w:r>
        <w:rPr>
          <w:rFonts w:ascii="Times New Roman"/>
          <w:b w:val="false"/>
          <w:i w:val="false"/>
          <w:color w:val="000000"/>
          <w:sz w:val="28"/>
        </w:rPr>
        <w:t>
      1) осы Кодекстің 476-бабы екінші бөлігінің 1) тармақшасында көзделген жағдайларда - іс үшін елеулі маңызы бар мән-жайлар ашылған күннен бастап;</w:t>
      </w:r>
      <w:r>
        <w:br/>
      </w:r>
      <w:r>
        <w:rPr>
          <w:rFonts w:ascii="Times New Roman"/>
          <w:b w:val="false"/>
          <w:i w:val="false"/>
          <w:color w:val="000000"/>
          <w:sz w:val="28"/>
        </w:rPr>
        <w:t>
      2) осы Кодекстің 476-бабы екінші бөлігінің 2) және 3) тармақшаларында көзделген жағдайларда - қылмыстық іс бойынша үкім заңды күшіне енген күннен бастап;</w:t>
      </w:r>
      <w:r>
        <w:br/>
      </w:r>
      <w:r>
        <w:rPr>
          <w:rFonts w:ascii="Times New Roman"/>
          <w:b w:val="false"/>
          <w:i w:val="false"/>
          <w:color w:val="000000"/>
          <w:sz w:val="28"/>
        </w:rPr>
        <w:t>
      3) осы Кодекстің 476-бабы екінші бөлігінің 4) тармақшасында көзделген жағдайларда – шешім шығаруға негіз болған, аталған актілердің күшін жойған соттың немесе өзге де органның үкімі, шешімі, ұйғарымы, қаулысы заңды күшіне енген күннен бастап;</w:t>
      </w:r>
      <w:r>
        <w:br/>
      </w:r>
      <w:r>
        <w:rPr>
          <w:rFonts w:ascii="Times New Roman"/>
          <w:b w:val="false"/>
          <w:i w:val="false"/>
          <w:color w:val="000000"/>
          <w:sz w:val="28"/>
        </w:rPr>
        <w:t>
      4) осы Кодекстің 476-бабы үшінші бөлігінің 1) тармақшасында көзделген жағдайларда - преюдициалық маңызы бар сот актісінің күшін жойған сот актісі заңды күшіне енген күннен бастап;</w:t>
      </w:r>
      <w:r>
        <w:br/>
      </w:r>
      <w:r>
        <w:rPr>
          <w:rFonts w:ascii="Times New Roman"/>
          <w:b w:val="false"/>
          <w:i w:val="false"/>
          <w:color w:val="000000"/>
          <w:sz w:val="28"/>
        </w:rPr>
        <w:t>
      5) осы Кодекстің 476-бабы үшінші бөлігінің 2) тармақшасында көзделген жағдайларда - мәмілені жарамсыз деп таныған сот актісі заңды күшіне енген күннен бастап;</w:t>
      </w:r>
      <w:r>
        <w:br/>
      </w:r>
      <w:r>
        <w:rPr>
          <w:rFonts w:ascii="Times New Roman"/>
          <w:b w:val="false"/>
          <w:i w:val="false"/>
          <w:color w:val="000000"/>
          <w:sz w:val="28"/>
        </w:rPr>
        <w:t>
      6) осы Кодекстің 476-бабы үшінші бөлігінің 3) тармақшасында көзделген жағдайларда - Қазақстан Республикасы Конституциялық Кеңесінің қаулысы бұқаралық ақпарат құралдарында жарияланған күннен бастап есептеледі.</w:t>
      </w:r>
    </w:p>
    <w:p>
      <w:pPr>
        <w:spacing w:after="0"/>
        <w:ind w:left="0"/>
        <w:jc w:val="both"/>
      </w:pPr>
      <w:r>
        <w:rPr>
          <w:rFonts w:ascii="Times New Roman"/>
          <w:b w:val="false"/>
          <w:i w:val="false"/>
          <w:color w:val="000000"/>
          <w:sz w:val="28"/>
        </w:rPr>
        <w:t>      481-бап. Арызды соттың іс жүргізуіне қабылдау</w:t>
      </w:r>
      <w:r>
        <w:br/>
      </w:r>
      <w:r>
        <w:rPr>
          <w:rFonts w:ascii="Times New Roman"/>
          <w:b w:val="false"/>
          <w:i w:val="false"/>
          <w:color w:val="000000"/>
          <w:sz w:val="28"/>
        </w:rPr>
        <w:t>
      1. Арыздың нысаны мен мазмұнына қойылатын талаптарды сақтай отырып берілген сот актісін жаңадан ашылған немесе жаңа мән-жайлар бойынша қайта қарау туралы арыз тиісті соттың іс жүргізуіне қабылданады.</w:t>
      </w:r>
      <w:r>
        <w:br/>
      </w:r>
      <w:r>
        <w:rPr>
          <w:rFonts w:ascii="Times New Roman"/>
          <w:b w:val="false"/>
          <w:i w:val="false"/>
          <w:color w:val="000000"/>
          <w:sz w:val="28"/>
        </w:rPr>
        <w:t>
      2. Арызды соттың іс жүргізуіне қабылдау туралы мәселені ол сотқа келіп түскен күнінен бастап бес жұмыс күні ішінде тиісті соттың судьясы жеке-дара шешеді.</w:t>
      </w:r>
      <w:r>
        <w:br/>
      </w:r>
      <w:r>
        <w:rPr>
          <w:rFonts w:ascii="Times New Roman"/>
          <w:b w:val="false"/>
          <w:i w:val="false"/>
          <w:color w:val="000000"/>
          <w:sz w:val="28"/>
        </w:rPr>
        <w:t>
      3. Тиісті соттың судьясы арызды іс жүргізуіне қабылдау туралы ұйғарым шығарады.</w:t>
      </w:r>
      <w:r>
        <w:br/>
      </w:r>
      <w:r>
        <w:rPr>
          <w:rFonts w:ascii="Times New Roman"/>
          <w:b w:val="false"/>
          <w:i w:val="false"/>
          <w:color w:val="000000"/>
          <w:sz w:val="28"/>
        </w:rPr>
        <w:t>
      4. Ұйғарымда арызды қарау жөніндегі сот отырысын өткізудің күні мен орны көрсетіледі.</w:t>
      </w:r>
      <w:r>
        <w:br/>
      </w:r>
      <w:r>
        <w:rPr>
          <w:rFonts w:ascii="Times New Roman"/>
          <w:b w:val="false"/>
          <w:i w:val="false"/>
          <w:color w:val="000000"/>
          <w:sz w:val="28"/>
        </w:rPr>
        <w:t>
      5. Ұйғарымның көшірмелері іске қатысатын адамдарға жіберіледі.</w:t>
      </w:r>
    </w:p>
    <w:p>
      <w:pPr>
        <w:spacing w:after="0"/>
        <w:ind w:left="0"/>
        <w:jc w:val="both"/>
      </w:pPr>
      <w:r>
        <w:rPr>
          <w:rFonts w:ascii="Times New Roman"/>
          <w:b w:val="false"/>
          <w:i w:val="false"/>
          <w:color w:val="000000"/>
          <w:sz w:val="28"/>
        </w:rPr>
        <w:t>      482-бап. Арызды қайтару</w:t>
      </w:r>
      <w:r>
        <w:br/>
      </w:r>
      <w:r>
        <w:rPr>
          <w:rFonts w:ascii="Times New Roman"/>
          <w:b w:val="false"/>
          <w:i w:val="false"/>
          <w:color w:val="000000"/>
          <w:sz w:val="28"/>
        </w:rPr>
        <w:t>
      1. Тиісті соттың судьясы, егер арызды іс жүргізуге қабылдау туралы мәселені шешу кезінде:</w:t>
      </w:r>
      <w:r>
        <w:br/>
      </w:r>
      <w:r>
        <w:rPr>
          <w:rFonts w:ascii="Times New Roman"/>
          <w:b w:val="false"/>
          <w:i w:val="false"/>
          <w:color w:val="000000"/>
          <w:sz w:val="28"/>
        </w:rPr>
        <w:t>
      1) арыздың осы Кодекстің 477-бабында белгіленген қағидаларды бұза отырып берілгенін;</w:t>
      </w:r>
      <w:r>
        <w:br/>
      </w:r>
      <w:r>
        <w:rPr>
          <w:rFonts w:ascii="Times New Roman"/>
          <w:b w:val="false"/>
          <w:i w:val="false"/>
          <w:color w:val="000000"/>
          <w:sz w:val="28"/>
        </w:rPr>
        <w:t>
      2) арыздың белгіленген мерзім өткеннен кейін берілгенін және оны қалпына келтіру туралы өтінішхаттың жоқ екенін немесе арыз берудің өткен мерзімін қалпына келтіруден бас тартылғанын;</w:t>
      </w:r>
      <w:r>
        <w:br/>
      </w:r>
      <w:r>
        <w:rPr>
          <w:rFonts w:ascii="Times New Roman"/>
          <w:b w:val="false"/>
          <w:i w:val="false"/>
          <w:color w:val="000000"/>
          <w:sz w:val="28"/>
        </w:rPr>
        <w:t>
      3) арыздың нысаны мен мазмұнына қойылатын талаптардың сақталмағанын анықтаса, сот актісін жаңадан ашылған немесе жаңа мән-жайлар бойынша қайта қарау туралы арыз берген арыз иесіне оны қайтарады.</w:t>
      </w:r>
      <w:r>
        <w:br/>
      </w:r>
      <w:r>
        <w:rPr>
          <w:rFonts w:ascii="Times New Roman"/>
          <w:b w:val="false"/>
          <w:i w:val="false"/>
          <w:color w:val="000000"/>
          <w:sz w:val="28"/>
        </w:rPr>
        <w:t xml:space="preserve">
      Арыз осы Кодексте көзделген басқа да негіздер бойынша қайтарылуы мүмкін. </w:t>
      </w:r>
      <w:r>
        <w:br/>
      </w:r>
      <w:r>
        <w:rPr>
          <w:rFonts w:ascii="Times New Roman"/>
          <w:b w:val="false"/>
          <w:i w:val="false"/>
          <w:color w:val="000000"/>
          <w:sz w:val="28"/>
        </w:rPr>
        <w:t>
      2. Арызды қайтару туралы ұйғарым шығарылады. Ұйғарымның көшірмесі арызбен және оған қоса берілетін құжаттармен бірге ұйғарым шығарылған күннен кейінгі келесі күннен кешіктірілмей арыз иесіне жіберіледі.</w:t>
      </w:r>
      <w:r>
        <w:br/>
      </w:r>
      <w:r>
        <w:rPr>
          <w:rFonts w:ascii="Times New Roman"/>
          <w:b w:val="false"/>
          <w:i w:val="false"/>
          <w:color w:val="000000"/>
          <w:sz w:val="28"/>
        </w:rPr>
        <w:t>
      3. Арызды қайтару туралы соттың ұйғарымына шағым жасалуы, наразылық келтірілуі мүмкін.</w:t>
      </w:r>
    </w:p>
    <w:p>
      <w:pPr>
        <w:spacing w:after="0"/>
        <w:ind w:left="0"/>
        <w:jc w:val="both"/>
      </w:pPr>
      <w:r>
        <w:rPr>
          <w:rFonts w:ascii="Times New Roman"/>
          <w:b w:val="false"/>
          <w:i w:val="false"/>
          <w:color w:val="000000"/>
          <w:sz w:val="28"/>
        </w:rPr>
        <w:t xml:space="preserve">      483-бап. Арызды қарау </w:t>
      </w:r>
      <w:r>
        <w:br/>
      </w:r>
      <w:r>
        <w:rPr>
          <w:rFonts w:ascii="Times New Roman"/>
          <w:b w:val="false"/>
          <w:i w:val="false"/>
          <w:color w:val="000000"/>
          <w:sz w:val="28"/>
        </w:rPr>
        <w:t>
      Сот жаңадан ашылған немесе жаңа мән-жайлар бойынша шешімді, ұйғарымды немесе қаулыны қайта қарау туралы арызды сот отырысында қарайды.</w:t>
      </w:r>
      <w:r>
        <w:br/>
      </w:r>
      <w:r>
        <w:rPr>
          <w:rFonts w:ascii="Times New Roman"/>
          <w:b w:val="false"/>
          <w:i w:val="false"/>
          <w:color w:val="000000"/>
          <w:sz w:val="28"/>
        </w:rPr>
        <w:t>
      Арыз иесіне және іске қатысушы адамдарға арызды қарау уақыты мен орны туралы хабарланады, алайда олардың келмей қалуы арызды қарауға кедергі болмайды.</w:t>
      </w:r>
    </w:p>
    <w:p>
      <w:pPr>
        <w:spacing w:after="0"/>
        <w:ind w:left="0"/>
        <w:jc w:val="both"/>
      </w:pPr>
      <w:r>
        <w:rPr>
          <w:rFonts w:ascii="Times New Roman"/>
          <w:b w:val="false"/>
          <w:i w:val="false"/>
          <w:color w:val="000000"/>
          <w:sz w:val="28"/>
        </w:rPr>
        <w:t>      484-бап. Соттың істі қайта қарау туралы ұйғарымы</w:t>
      </w:r>
      <w:r>
        <w:br/>
      </w:r>
      <w:r>
        <w:rPr>
          <w:rFonts w:ascii="Times New Roman"/>
          <w:b w:val="false"/>
          <w:i w:val="false"/>
          <w:color w:val="000000"/>
          <w:sz w:val="28"/>
        </w:rPr>
        <w:t xml:space="preserve">
      1. Сот шешімді, ұйғарымды немесе қаулыны жаңадан ашылған немесе жаңа мән-жайлар бойынша қайта қарау туралы арызды қарай келіп, арызды қанағаттандырады және шешімнің, ұйғарымның немесе қаулының күшін жояды не оны қайта қараудан бас тартады. </w:t>
      </w:r>
      <w:r>
        <w:br/>
      </w:r>
      <w:r>
        <w:rPr>
          <w:rFonts w:ascii="Times New Roman"/>
          <w:b w:val="false"/>
          <w:i w:val="false"/>
          <w:color w:val="000000"/>
          <w:sz w:val="28"/>
        </w:rPr>
        <w:t>
      2. Бірінші, апелляциялық және кассациялық сатылардағы соттардың жаңадан ашылған немесе жаңа мән-жайлар бойынша ұйғарымдары шағым жасауға және наразылық келтіруге жатпайды. Ұйғарыммен келіспеу туралы дәлелдер апелляциялық және кассациялық шағымға енгізілуі мүмкін.</w:t>
      </w:r>
      <w:r>
        <w:br/>
      </w:r>
      <w:r>
        <w:rPr>
          <w:rFonts w:ascii="Times New Roman"/>
          <w:b w:val="false"/>
          <w:i w:val="false"/>
          <w:color w:val="000000"/>
          <w:sz w:val="28"/>
        </w:rPr>
        <w:t>
      3. Бірінші, апелляциялық және кассациялық сатылардағы соттардың сот актісін жаңадан ашылған немесе жаңа мән-жайлар бойынша қайта қарау туралы арызды қанағаттандырудан бас тарту туралы ұйғарымдарына шағым жасалуы, наразылық келтірілуі мүмкін.4. Шешімнің, ұйғарымның немесе қаулының күші жойылған жағдайда сот істі осы Кодексте белгіленген қағидалар бойынша қарайды.</w:t>
      </w:r>
    </w:p>
    <w:p>
      <w:pPr>
        <w:spacing w:after="0"/>
        <w:ind w:left="0"/>
        <w:jc w:val="left"/>
      </w:pPr>
      <w:r>
        <w:rPr>
          <w:rFonts w:ascii="Times New Roman"/>
          <w:b/>
          <w:i w:val="false"/>
          <w:color w:val="000000"/>
        </w:rPr>
        <w:t xml:space="preserve"> 58-тарау. АРАЛЫҚ СОТТАРДЫҢ ШЕШIМДЕРIНЕ ШАҒЫМДАНУ IСТЕРІ БОЙЫНША ІС ЖҮРГІЗУ</w:t>
      </w:r>
    </w:p>
    <w:p>
      <w:pPr>
        <w:spacing w:after="0"/>
        <w:ind w:left="0"/>
        <w:jc w:val="both"/>
      </w:pPr>
      <w:r>
        <w:rPr>
          <w:rFonts w:ascii="Times New Roman"/>
          <w:b w:val="false"/>
          <w:i w:val="false"/>
          <w:color w:val="000000"/>
          <w:sz w:val="28"/>
        </w:rPr>
        <w:t>      485-бап. Аралық соттардың шешімдеріне шағым жасау</w:t>
      </w:r>
      <w:r>
        <w:br/>
      </w:r>
      <w:r>
        <w:rPr>
          <w:rFonts w:ascii="Times New Roman"/>
          <w:b w:val="false"/>
          <w:i w:val="false"/>
          <w:color w:val="000000"/>
          <w:sz w:val="28"/>
        </w:rPr>
        <w:t>
      1. Аралық соттың шешiмiне шағым жасау туралы арызды аралық сотта талқылау тараптары, іске қатысуға тартылмаған, бiрақ аралық сот заңда көзделген негiздер бойынша құқықтары мен мiндеттерiне қатысты шешiм қабылдаған үшiншi тұлғалар аралық сот шешімінің көшірмесін алған күннен бастап отыз күннің iшiнде бере алады.</w:t>
      </w:r>
      <w:r>
        <w:br/>
      </w:r>
      <w:r>
        <w:rPr>
          <w:rFonts w:ascii="Times New Roman"/>
          <w:b w:val="false"/>
          <w:i w:val="false"/>
          <w:color w:val="000000"/>
          <w:sz w:val="28"/>
        </w:rPr>
        <w:t>
      2. Аралық соттың шешiмiне шағым жасау туралы арыз аралық сот дауды қараған жердегi сотқа беріледі.</w:t>
      </w:r>
      <w:r>
        <w:br/>
      </w:r>
      <w:r>
        <w:rPr>
          <w:rFonts w:ascii="Times New Roman"/>
          <w:b w:val="false"/>
          <w:i w:val="false"/>
          <w:color w:val="000000"/>
          <w:sz w:val="28"/>
        </w:rPr>
        <w:t>
      3. Егер шешімге шағым жасау үшін осы баптың бірінші бөлігінде белгіленген мерзім өтіп кетсе және осы Кодекске сәйкес оны қалпына келтіру үшін негіздемелер болмаса, судья арызды қайтарады.</w:t>
      </w:r>
    </w:p>
    <w:p>
      <w:pPr>
        <w:spacing w:after="0"/>
        <w:ind w:left="0"/>
        <w:jc w:val="both"/>
      </w:pPr>
      <w:r>
        <w:rPr>
          <w:rFonts w:ascii="Times New Roman"/>
          <w:b w:val="false"/>
          <w:i w:val="false"/>
          <w:color w:val="000000"/>
          <w:sz w:val="28"/>
        </w:rPr>
        <w:t xml:space="preserve">      486-бап. Арызды қарау </w:t>
      </w:r>
      <w:r>
        <w:br/>
      </w:r>
      <w:r>
        <w:rPr>
          <w:rFonts w:ascii="Times New Roman"/>
          <w:b w:val="false"/>
          <w:i w:val="false"/>
          <w:color w:val="000000"/>
          <w:sz w:val="28"/>
        </w:rPr>
        <w:t>
      1. Аралық соттың шешiмiне шағым жасау туралы арызды сот осы Кодексте көзделген қағидалар бойынша iс қозғалған кезден бастап он жұмыс күні iшiнде қарайды.</w:t>
      </w:r>
      <w:r>
        <w:br/>
      </w:r>
      <w:r>
        <w:rPr>
          <w:rFonts w:ascii="Times New Roman"/>
          <w:b w:val="false"/>
          <w:i w:val="false"/>
          <w:color w:val="000000"/>
          <w:sz w:val="28"/>
        </w:rPr>
        <w:t>
      Үшінші тұлға шағым берген кезде қосымша дәлелдемелер беру қажет болса, судьяның іс бойынша іс жүргізуді отыз күнге дейінгі мерзімге ұзартуға құқығы бар.</w:t>
      </w:r>
      <w:r>
        <w:br/>
      </w:r>
      <w:r>
        <w:rPr>
          <w:rFonts w:ascii="Times New Roman"/>
          <w:b w:val="false"/>
          <w:i w:val="false"/>
          <w:color w:val="000000"/>
          <w:sz w:val="28"/>
        </w:rPr>
        <w:t>
      2. Үшінші тұлғалар аралық соттың шешіміне шағым берген жағдайда, сот төрелік соттың тараптарын, сондай-ақ үшінші тұлғаларды сот отырысының уақыты мен орны туралы хабарландырады. Сот отырысының уақыты мен орны туралы тиісті түрде хабарландырылған аталған тұлғалардың келмей қалуы істі қарауға кедергі болмайды.</w:t>
      </w:r>
      <w:r>
        <w:br/>
      </w:r>
      <w:r>
        <w:rPr>
          <w:rFonts w:ascii="Times New Roman"/>
          <w:b w:val="false"/>
          <w:i w:val="false"/>
          <w:color w:val="000000"/>
          <w:sz w:val="28"/>
        </w:rPr>
        <w:t xml:space="preserve">
      3. Сот істі қараған кезде мәлімделген талаптар мен қарсылықтарға негіз ретінде сотқа ұсынылған дәлелдемелерді зерттеу арқылы аралық сот шешімінің күшін жою үшін Қазақстан Республикасының заңдарында көзделген негіздердің болғанын немесе болмағанын анықтайды. </w:t>
      </w:r>
      <w:r>
        <w:br/>
      </w:r>
      <w:r>
        <w:rPr>
          <w:rFonts w:ascii="Times New Roman"/>
          <w:b w:val="false"/>
          <w:i w:val="false"/>
          <w:color w:val="000000"/>
          <w:sz w:val="28"/>
        </w:rPr>
        <w:t>
      4. Сот аралық соттың шешiмiне шағым жасау туралы арызды қараудың нәтижелерi бойынша аралық сот шешiмiнiң күшiн жою не арызды қанағаттандырудан бас тарту туралы ұйғарым шығарады. Мүдделi адамдар соттың ұйғарымына шағым жасауы мүмкiн.</w:t>
      </w:r>
    </w:p>
    <w:p>
      <w:pPr>
        <w:spacing w:after="0"/>
        <w:ind w:left="0"/>
        <w:jc w:val="both"/>
      </w:pPr>
      <w:r>
        <w:rPr>
          <w:rFonts w:ascii="Times New Roman"/>
          <w:b w:val="false"/>
          <w:i w:val="false"/>
          <w:color w:val="000000"/>
          <w:sz w:val="28"/>
        </w:rPr>
        <w:t>      487-бап. Аралық соттың шешiмiн мәжбүрлеп орындату</w:t>
      </w:r>
      <w:r>
        <w:br/>
      </w:r>
      <w:r>
        <w:rPr>
          <w:rFonts w:ascii="Times New Roman"/>
          <w:b w:val="false"/>
          <w:i w:val="false"/>
          <w:color w:val="000000"/>
          <w:sz w:val="28"/>
        </w:rPr>
        <w:t>
      1. Егер аралық соттың шешiмi онда көрсетілген мерзiмде ерiктi түрде орындалмаса, өзінің пайдасына аралық соттың шешiмi шығарылған аралық сотта талқылау тарапы (өндiрiп алушы) аралық сот дауды қараған жердегi не борышкердің тұрғылықты жеріндегі немесе заңды тұлғаның органы орналасқан жердегі, егер тұрғылықты немесе орналасқан жері белгісіз болса, онда борышкердің мүлкі орналасқан жердегі сотқа сот шешiмiн мәжбүрлеп орындату туралы арызбен жүгiнуге құқылы.</w:t>
      </w:r>
      <w:r>
        <w:br/>
      </w:r>
      <w:r>
        <w:rPr>
          <w:rFonts w:ascii="Times New Roman"/>
          <w:b w:val="false"/>
          <w:i w:val="false"/>
          <w:color w:val="000000"/>
          <w:sz w:val="28"/>
        </w:rPr>
        <w:t xml:space="preserve">
      2. Атқару парағын беру туралы арызға: </w:t>
      </w:r>
      <w:r>
        <w:br/>
      </w:r>
      <w:r>
        <w:rPr>
          <w:rFonts w:ascii="Times New Roman"/>
          <w:b w:val="false"/>
          <w:i w:val="false"/>
          <w:color w:val="000000"/>
          <w:sz w:val="28"/>
        </w:rPr>
        <w:t>
      1) аралық сот шешiмiнiң түпнұсқасы немесе көшiрмесi қоса беріледі. Тұрақты жұмыс iстейтiн аралық сот шешiмiнiң көшiрмесiн осы аралық соттың төрағасы растайды, нақты дауды шешу үшiн аралық сот шешiмiнiң көшiрмесi нотариатта куәландырылуға тиiс;</w:t>
      </w:r>
      <w:r>
        <w:br/>
      </w:r>
      <w:r>
        <w:rPr>
          <w:rFonts w:ascii="Times New Roman"/>
          <w:b w:val="false"/>
          <w:i w:val="false"/>
          <w:color w:val="000000"/>
          <w:sz w:val="28"/>
        </w:rPr>
        <w:t>
      2) заңда белгiленген тәртiппен жасалған аралық келiсiмнiң түпнұсқасы немесе нотариатта расталған көшiрмесi қоса беріледі.</w:t>
      </w:r>
      <w:r>
        <w:br/>
      </w:r>
      <w:r>
        <w:rPr>
          <w:rFonts w:ascii="Times New Roman"/>
          <w:b w:val="false"/>
          <w:i w:val="false"/>
          <w:color w:val="000000"/>
          <w:sz w:val="28"/>
        </w:rPr>
        <w:t>
      3. Атқару парағын беру туралы арыз аралық соттың шешiмiн ерiктi түрде орындауға арналған мерзiм аяқталған күннен бастап үш жылдан кешiктiрiлмей берiлуi мүмкiн.</w:t>
      </w:r>
      <w:r>
        <w:br/>
      </w:r>
      <w:r>
        <w:rPr>
          <w:rFonts w:ascii="Times New Roman"/>
          <w:b w:val="false"/>
          <w:i w:val="false"/>
          <w:color w:val="000000"/>
          <w:sz w:val="28"/>
        </w:rPr>
        <w:t>
      4. Белгiленген мерзiмiн өткiзіп алған не оған қажеттi құжаттар тiркелмей берiлген атқару парағын беру туралы арызды сот қарамай керi қайтарады, бұл туралы ұйғарым шығарылады, оған осы Кодексте белгіленген тәртiппен шағым жасалуы, наразылық келтірілуі мүмкiн.</w:t>
      </w:r>
      <w:r>
        <w:br/>
      </w:r>
      <w:r>
        <w:rPr>
          <w:rFonts w:ascii="Times New Roman"/>
          <w:b w:val="false"/>
          <w:i w:val="false"/>
          <w:color w:val="000000"/>
          <w:sz w:val="28"/>
        </w:rPr>
        <w:t>
      5. Егер сот атқару парағын беру туралы арызды беру мерзiмiн өткiзiп алу себептерiн дәлелдi деп тапса, аталған мерзiмдi қалпына келтiруге құқылы.</w:t>
      </w:r>
      <w:r>
        <w:br/>
      </w: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r>
        <w:br/>
      </w:r>
      <w:r>
        <w:rPr>
          <w:rFonts w:ascii="Times New Roman"/>
          <w:b w:val="false"/>
          <w:i w:val="false"/>
          <w:color w:val="000000"/>
          <w:sz w:val="28"/>
        </w:rPr>
        <w:t xml:space="preserve">
      7. Өндiрiп алушының аралық сот шешiмiн мәжбүрлеп орындату туралы келіп түскен арызы, сондай-ақ оны сот отырысында қараудың орны мен уақыты туралы сот борышкердi хабардар етедi. Арыздың қаралатын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 қарауға кедергi болмайды. </w:t>
      </w:r>
      <w:r>
        <w:br/>
      </w:r>
      <w:r>
        <w:rPr>
          <w:rFonts w:ascii="Times New Roman"/>
          <w:b w:val="false"/>
          <w:i w:val="false"/>
          <w:color w:val="000000"/>
          <w:sz w:val="28"/>
        </w:rPr>
        <w:t>
      8. Сот аралық соттың шешiмiн мәжбүрлеп орындатуға арналған атқару парағын беру туралы арызды қараған кезде аралық соттың шешiмiн мәнi бойынша қайта қарауға құқылы емес.</w:t>
      </w:r>
      <w:r>
        <w:br/>
      </w:r>
      <w:r>
        <w:rPr>
          <w:rFonts w:ascii="Times New Roman"/>
          <w:b w:val="false"/>
          <w:i w:val="false"/>
          <w:color w:val="000000"/>
          <w:sz w:val="28"/>
        </w:rPr>
        <w:t>
      9. Сот арызды қараудың нәтижелерi бойынша атқару парағын беру туралы не оны беруден бас тарту туралы ұйғарым шығарады. Атқару парағын беру туралы соттың ұйғарымы дереу орындалуға тиiс және ол шағым жасауға, наразылық келтіруге жатпайды.</w:t>
      </w:r>
    </w:p>
    <w:p>
      <w:pPr>
        <w:spacing w:after="0"/>
        <w:ind w:left="0"/>
        <w:jc w:val="both"/>
      </w:pPr>
      <w:r>
        <w:rPr>
          <w:rFonts w:ascii="Times New Roman"/>
          <w:b w:val="false"/>
          <w:i w:val="false"/>
          <w:color w:val="000000"/>
          <w:sz w:val="28"/>
        </w:rPr>
        <w:t>      488-бап. Атқару парағын беру</w:t>
      </w:r>
      <w:r>
        <w:br/>
      </w:r>
      <w:r>
        <w:rPr>
          <w:rFonts w:ascii="Times New Roman"/>
          <w:b w:val="false"/>
          <w:i w:val="false"/>
          <w:color w:val="000000"/>
          <w:sz w:val="28"/>
        </w:rPr>
        <w:t>
      Сот аралық соттың шешімін мәжбүрлеп орындатуға арналған атқару парағын беру туралы ұйғарым шығарған кезде атқару парағы осы Кодекстің 241-бабының қағидалары бойынша беріледі.</w:t>
      </w:r>
    </w:p>
    <w:p>
      <w:pPr>
        <w:spacing w:after="0"/>
        <w:ind w:left="0"/>
        <w:jc w:val="both"/>
      </w:pPr>
      <w:r>
        <w:rPr>
          <w:rFonts w:ascii="Times New Roman"/>
          <w:b w:val="false"/>
          <w:i w:val="false"/>
          <w:color w:val="000000"/>
          <w:sz w:val="28"/>
        </w:rPr>
        <w:t>      489-бап. Атқару парағын беруден бас тарту</w:t>
      </w:r>
      <w:r>
        <w:br/>
      </w:r>
      <w:r>
        <w:rPr>
          <w:rFonts w:ascii="Times New Roman"/>
          <w:b w:val="false"/>
          <w:i w:val="false"/>
          <w:color w:val="000000"/>
          <w:sz w:val="28"/>
        </w:rPr>
        <w:t xml:space="preserve">
      Сот, егер: </w:t>
      </w:r>
      <w:r>
        <w:br/>
      </w:r>
      <w:r>
        <w:rPr>
          <w:rFonts w:ascii="Times New Roman"/>
          <w:b w:val="false"/>
          <w:i w:val="false"/>
          <w:color w:val="000000"/>
          <w:sz w:val="28"/>
        </w:rPr>
        <w:t>
      1) аралық соттың шешiмi өзiне қарсы қабылданған тарап сотқа:</w:t>
      </w:r>
      <w:r>
        <w:br/>
      </w:r>
      <w:r>
        <w:rPr>
          <w:rFonts w:ascii="Times New Roman"/>
          <w:b w:val="false"/>
          <w:i w:val="false"/>
          <w:color w:val="000000"/>
          <w:sz w:val="28"/>
        </w:rPr>
        <w:t>
      аралық келiсiмнiң жарамсыз болып табылатындығының;</w:t>
      </w:r>
      <w:r>
        <w:br/>
      </w:r>
      <w:r>
        <w:rPr>
          <w:rFonts w:ascii="Times New Roman"/>
          <w:b w:val="false"/>
          <w:i w:val="false"/>
          <w:color w:val="000000"/>
          <w:sz w:val="28"/>
        </w:rPr>
        <w:t>
      аралық соттың шешiмі аралық келiсiмде көзделмеген немесе оның шарттарына тура келмейтiн дау бойынша қабылданғанының немесе аралық келiсiмнiң шегiнен шығатын мәселелер жөнiндегi қаулылардан тұратындығының, сондай-ақ даудың аралық соттың ведомстволық қарауында еместігінің дәлелдемелерін ұсынса, аралық соттың шешiмiн мәжбүрлеп орындатуға арналған атқару парағын беруден бас тарту туралы ұйғарым шығарады. Егер аралық соттың аралық келiсiмде қамтылатын мәселелер жөнiндегi қаулылары мұндай келiсiмде қамтылмайтындардан бөлiп шығаруға болатын болса, онда аралық соттың аралық келiсiмде қамтылатын мәселелер жөнiндегi қаулылардан тұратын шешiмiнiң сол бөлiгiн мәжбүрлеп орындатуға арналған атқару парағын беруден бас тартуға болмайды;</w:t>
      </w:r>
      <w:r>
        <w:br/>
      </w:r>
      <w:r>
        <w:rPr>
          <w:rFonts w:ascii="Times New Roman"/>
          <w:b w:val="false"/>
          <w:i w:val="false"/>
          <w:color w:val="000000"/>
          <w:sz w:val="28"/>
        </w:rPr>
        <w:t>
      аралық соттың құрамы немесе аралық сотта талқылау Қазақстан Республикасының аралық сотта талқылау туралы заңнамасының талаптарына сәйкес келмеуiнің;</w:t>
      </w:r>
      <w:r>
        <w:br/>
      </w:r>
      <w:r>
        <w:rPr>
          <w:rFonts w:ascii="Times New Roman"/>
          <w:b w:val="false"/>
          <w:i w:val="false"/>
          <w:color w:val="000000"/>
          <w:sz w:val="28"/>
        </w:rPr>
        <w:t>
      аралық сот шешiмi өзiне қарсы қабылданған тарап аралық судьялардың сайлануы (тағайындалуы) туралы немесе аралық сот отырысының уақыты мен орны туралы тиiстi түрде хабардар етілмегенінің не аралық сотқа басқа да себептермен өз түсiндiрмелерiн бере алмағанының;</w:t>
      </w:r>
      <w:r>
        <w:br/>
      </w:r>
      <w:r>
        <w:rPr>
          <w:rFonts w:ascii="Times New Roman"/>
          <w:b w:val="false"/>
          <w:i w:val="false"/>
          <w:color w:val="000000"/>
          <w:sz w:val="28"/>
        </w:rPr>
        <w:t xml:space="preserve">
      тараптардың бiрiнiң аралық келiсiм жасау кезiнде әрекетке қабiлетсiз немесе әрекетке қабiлетi шектеулi болғанының; </w:t>
      </w:r>
      <w:r>
        <w:br/>
      </w:r>
      <w:r>
        <w:rPr>
          <w:rFonts w:ascii="Times New Roman"/>
          <w:b w:val="false"/>
          <w:i w:val="false"/>
          <w:color w:val="000000"/>
          <w:sz w:val="28"/>
        </w:rPr>
        <w:t>
      соттың немесе аралық соттың сол тараптардың арасындағы дау бойынша, сол нысана туралы және сол негiздер бойынша шығарылған, заңды күшiне енген шешiмi не талапкердiң талап қоюдан бас тартуына байланысты iс бойынша іс жүргізуді тоқтату туралы соттың немесе аралық соттың ұйғарымы болғанының;</w:t>
      </w:r>
      <w:r>
        <w:br/>
      </w:r>
      <w:r>
        <w:rPr>
          <w:rFonts w:ascii="Times New Roman"/>
          <w:b w:val="false"/>
          <w:i w:val="false"/>
          <w:color w:val="000000"/>
          <w:sz w:val="28"/>
        </w:rPr>
        <w:t>
      сот үкiмiмен белгiленген қылмысты жасаудың нәтижесiнде соттың шешiм шығаруы мүмкiн болғандығының дәлелдемелерiн ұсынса;</w:t>
      </w:r>
      <w:r>
        <w:br/>
      </w:r>
      <w:r>
        <w:rPr>
          <w:rFonts w:ascii="Times New Roman"/>
          <w:b w:val="false"/>
          <w:i w:val="false"/>
          <w:color w:val="000000"/>
          <w:sz w:val="28"/>
        </w:rPr>
        <w:t xml:space="preserve">
      2) сот: </w:t>
      </w:r>
      <w:r>
        <w:br/>
      </w:r>
      <w:r>
        <w:rPr>
          <w:rFonts w:ascii="Times New Roman"/>
          <w:b w:val="false"/>
          <w:i w:val="false"/>
          <w:color w:val="000000"/>
          <w:sz w:val="28"/>
        </w:rPr>
        <w:t>
      дау Қазақстан Республикасының заңнамасына немесе осы дау бойынша аралық келiсiмдi тараптар бағындырған басқа құқыққа сәйкес аралық сотта талқылау нысанасы бола алмайтынын;</w:t>
      </w:r>
      <w:r>
        <w:br/>
      </w:r>
      <w:r>
        <w:rPr>
          <w:rFonts w:ascii="Times New Roman"/>
          <w:b w:val="false"/>
          <w:i w:val="false"/>
          <w:color w:val="000000"/>
          <w:sz w:val="28"/>
        </w:rPr>
        <w:t>
      аралық соттың шешiмi осы баптың 1), 2) тармақшаларында белгiленген талаптарға және Қазақстан Республикасының жариялы тәртiбiне қайшы келетiнiн анықтаса, аралық соттың шешiмiн мәжбүрлеп орындатуға арналған атқару парағын беруден бас тарту туралы ұйғарым шығарады.</w:t>
      </w:r>
    </w:p>
    <w:p>
      <w:pPr>
        <w:spacing w:after="0"/>
        <w:ind w:left="0"/>
        <w:jc w:val="left"/>
      </w:pPr>
      <w:r>
        <w:rPr>
          <w:rFonts w:ascii="Times New Roman"/>
          <w:b/>
          <w:i w:val="false"/>
          <w:color w:val="000000"/>
        </w:rPr>
        <w:t xml:space="preserve"> 4-бөлім. ХАЛЫҚАРАЛЫҚ ПРОЦЕСС 59-тарау. ШЕТЕЛДІК ТҰЛҒАЛАР ҚАТЫСАТЫН ІСТЕР БОЙЫНША ІС ЖҮРГІЗУ</w:t>
      </w:r>
    </w:p>
    <w:p>
      <w:pPr>
        <w:spacing w:after="0"/>
        <w:ind w:left="0"/>
        <w:jc w:val="both"/>
      </w:pPr>
      <w:r>
        <w:rPr>
          <w:rFonts w:ascii="Times New Roman"/>
          <w:b w:val="false"/>
          <w:i w:val="false"/>
          <w:color w:val="000000"/>
          <w:sz w:val="28"/>
        </w:rPr>
        <w:t>      490-бап. Шетелдік тұлғалар қатысатын істер бойынша Қазақстан</w:t>
      </w:r>
      <w:r>
        <w:br/>
      </w:r>
      <w:r>
        <w:rPr>
          <w:rFonts w:ascii="Times New Roman"/>
          <w:b w:val="false"/>
          <w:i w:val="false"/>
          <w:color w:val="000000"/>
          <w:sz w:val="28"/>
        </w:rPr>
        <w:t>
               Республикасы соттарының құзыреті</w:t>
      </w:r>
      <w:r>
        <w:br/>
      </w:r>
      <w:r>
        <w:rPr>
          <w:rFonts w:ascii="Times New Roman"/>
          <w:b w:val="false"/>
          <w:i w:val="false"/>
          <w:color w:val="000000"/>
          <w:sz w:val="28"/>
        </w:rPr>
        <w:t>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w:t>
      </w:r>
      <w:r>
        <w:br/>
      </w:r>
      <w:r>
        <w:rPr>
          <w:rFonts w:ascii="Times New Roman"/>
          <w:b w:val="false"/>
          <w:i w:val="false"/>
          <w:color w:val="000000"/>
          <w:sz w:val="28"/>
        </w:rPr>
        <w:t>
      2. Қазақстан Республикасының соттары, сондай-ақ шетелдік тұлғалар қатысатын істерді мынадай жағдайларда:</w:t>
      </w:r>
      <w:r>
        <w:br/>
      </w:r>
      <w:r>
        <w:rPr>
          <w:rFonts w:ascii="Times New Roman"/>
          <w:b w:val="false"/>
          <w:i w:val="false"/>
          <w:color w:val="000000"/>
          <w:sz w:val="28"/>
        </w:rPr>
        <w:t>
      1) шетелдік тұлғаның басқару органы, филиалы немесе өкілдігі Қазақстан Республикасының аумағында болғанда;</w:t>
      </w:r>
      <w:r>
        <w:br/>
      </w:r>
      <w:r>
        <w:rPr>
          <w:rFonts w:ascii="Times New Roman"/>
          <w:b w:val="false"/>
          <w:i w:val="false"/>
          <w:color w:val="000000"/>
          <w:sz w:val="28"/>
        </w:rPr>
        <w:t>
      2) жауапкердің Қазақстан Республикасының аумағында мүлкі болғанда;</w:t>
      </w:r>
      <w:r>
        <w:br/>
      </w:r>
      <w:r>
        <w:rPr>
          <w:rFonts w:ascii="Times New Roman"/>
          <w:b w:val="false"/>
          <w:i w:val="false"/>
          <w:color w:val="000000"/>
          <w:sz w:val="28"/>
        </w:rPr>
        <w:t xml:space="preserve">
      3) алимент өндіріп алу туралы және әке болуды анықтау туралы іс бойынша талапкердің Қазақстан Республикасында тұрғылықты жері болғанда; </w:t>
      </w:r>
      <w:r>
        <w:br/>
      </w:r>
      <w:r>
        <w:rPr>
          <w:rFonts w:ascii="Times New Roman"/>
          <w:b w:val="false"/>
          <w:i w:val="false"/>
          <w:color w:val="000000"/>
          <w:sz w:val="28"/>
        </w:rPr>
        <w:t>
      4) мертігу, денсаулыққа өзге де зақым келтіру немесе асыраушысының қайтыс болуынан келтірілген зиянды өтеу туралы іс бойынша зиян Қазақстан Республикасы аумағында келтірілгенде немесе талапкердің Қазақстан Республикасында тұрғылықты жері болғанда;</w:t>
      </w:r>
      <w:r>
        <w:br/>
      </w:r>
      <w:r>
        <w:rPr>
          <w:rFonts w:ascii="Times New Roman"/>
          <w:b w:val="false"/>
          <w:i w:val="false"/>
          <w:color w:val="000000"/>
          <w:sz w:val="28"/>
        </w:rPr>
        <w:t>
      5) мүлікке келтірілген зиянды өтеу туралы іс бойынша, зиянға талап қоюға негіздеме болған әрекет немесе өзге де мән-жайлар Қазақстан Республикасының аумағында орын алғанда;</w:t>
      </w:r>
      <w:r>
        <w:br/>
      </w:r>
      <w:r>
        <w:rPr>
          <w:rFonts w:ascii="Times New Roman"/>
          <w:b w:val="false"/>
          <w:i w:val="false"/>
          <w:color w:val="000000"/>
          <w:sz w:val="28"/>
        </w:rPr>
        <w:t>
      6) талап қою, оның толық немесе ішінара орындалуы Қазақстан Республикасының аумағында орын алуға тиіс болған немесе орын алған шарттан туындағанда;</w:t>
      </w:r>
      <w:r>
        <w:br/>
      </w:r>
      <w:r>
        <w:rPr>
          <w:rFonts w:ascii="Times New Roman"/>
          <w:b w:val="false"/>
          <w:i w:val="false"/>
          <w:color w:val="000000"/>
          <w:sz w:val="28"/>
        </w:rPr>
        <w:t>
      7) талап қою Қазақстан Республикасының аумағында орын алған негізсіз баюдан туындағанда;</w:t>
      </w:r>
      <w:r>
        <w:br/>
      </w:r>
      <w:r>
        <w:rPr>
          <w:rFonts w:ascii="Times New Roman"/>
          <w:b w:val="false"/>
          <w:i w:val="false"/>
          <w:color w:val="000000"/>
          <w:sz w:val="28"/>
        </w:rPr>
        <w:t>
      8) некені бұзу туралы іс бойынша талапкердің Қазақстан Республикасында тұрғылықты жері болғанда немесе ерлі-зайыптылардың ең болмағанда біреуі Қазақстан Республикасының азаматы болғанда;</w:t>
      </w:r>
      <w:r>
        <w:br/>
      </w:r>
      <w:r>
        <w:rPr>
          <w:rFonts w:ascii="Times New Roman"/>
          <w:b w:val="false"/>
          <w:i w:val="false"/>
          <w:color w:val="000000"/>
          <w:sz w:val="28"/>
        </w:rPr>
        <w:t>
      9) ар-ожданды, абыройды және іскерлік беделді қорғау туралы іс бойынша талапкердің Қазақстан Республикасында тұрғылықты жері болғанда;</w:t>
      </w:r>
      <w:r>
        <w:br/>
      </w:r>
      <w:r>
        <w:rPr>
          <w:rFonts w:ascii="Times New Roman"/>
          <w:b w:val="false"/>
          <w:i w:val="false"/>
          <w:color w:val="000000"/>
          <w:sz w:val="28"/>
        </w:rPr>
        <w:t>
      10) дербес деректер субъектілерінің құқықтарын қорғау туралы, оның ішінде шығындарды және (немесе) моральдық зиянды өтеу туралы іс бойынша талапкердің Қазақстан Республикасында тұрғылықты жері болған жағдайларда қарайды.</w:t>
      </w:r>
      <w:r>
        <w:br/>
      </w:r>
      <w:r>
        <w:rPr>
          <w:rFonts w:ascii="Times New Roman"/>
          <w:b w:val="false"/>
          <w:i w:val="false"/>
          <w:color w:val="000000"/>
          <w:sz w:val="28"/>
        </w:rPr>
        <w:t>
      3. Қазақстан Республикасының соттары, егер Қазақстан Республикасының заңнамасымен және/немесе халықаралық шартымен өз құзыретіне жатқызылса, басқа істерді де қарайды.</w:t>
      </w:r>
    </w:p>
    <w:p>
      <w:pPr>
        <w:spacing w:after="0"/>
        <w:ind w:left="0"/>
        <w:jc w:val="both"/>
      </w:pPr>
      <w:r>
        <w:rPr>
          <w:rFonts w:ascii="Times New Roman"/>
          <w:b w:val="false"/>
          <w:i w:val="false"/>
          <w:color w:val="000000"/>
          <w:sz w:val="28"/>
        </w:rPr>
        <w:t>      491-бап. Шетелдік тұлғалар қатысатын Қазақстан Республикасы</w:t>
      </w:r>
      <w:r>
        <w:br/>
      </w:r>
      <w:r>
        <w:rPr>
          <w:rFonts w:ascii="Times New Roman"/>
          <w:b w:val="false"/>
          <w:i w:val="false"/>
          <w:color w:val="000000"/>
          <w:sz w:val="28"/>
        </w:rPr>
        <w:t xml:space="preserve">
               соттарының айрықша құзыреті </w:t>
      </w:r>
      <w:r>
        <w:br/>
      </w:r>
      <w:r>
        <w:rPr>
          <w:rFonts w:ascii="Times New Roman"/>
          <w:b w:val="false"/>
          <w:i w:val="false"/>
          <w:color w:val="000000"/>
          <w:sz w:val="28"/>
        </w:rPr>
        <w:t>
      1. Қазақстан Республикасы соттарының айрықша құзыретіне:</w:t>
      </w:r>
      <w:r>
        <w:br/>
      </w:r>
      <w:r>
        <w:rPr>
          <w:rFonts w:ascii="Times New Roman"/>
          <w:b w:val="false"/>
          <w:i w:val="false"/>
          <w:color w:val="000000"/>
          <w:sz w:val="28"/>
        </w:rPr>
        <w:t>
      1) Қазақстан Республикасында орналасқан жылжымайтын мүлікке құқығына байланысты істер;</w:t>
      </w:r>
      <w:r>
        <w:br/>
      </w:r>
      <w:r>
        <w:rPr>
          <w:rFonts w:ascii="Times New Roman"/>
          <w:b w:val="false"/>
          <w:i w:val="false"/>
          <w:color w:val="000000"/>
          <w:sz w:val="28"/>
        </w:rPr>
        <w:t>
      2) егер тасымалдаушылар Қазақстан Республикасының аумағында болса, тасымалдаушыларға тасымал шартынан туындайтын талап қою жөніндегі істер;</w:t>
      </w:r>
      <w:r>
        <w:br/>
      </w:r>
      <w:r>
        <w:rPr>
          <w:rFonts w:ascii="Times New Roman"/>
          <w:b w:val="false"/>
          <w:i w:val="false"/>
          <w:color w:val="000000"/>
          <w:sz w:val="28"/>
        </w:rPr>
        <w:t>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w:t>
      </w:r>
      <w:r>
        <w:br/>
      </w:r>
      <w:r>
        <w:rPr>
          <w:rFonts w:ascii="Times New Roman"/>
          <w:b w:val="false"/>
          <w:i w:val="false"/>
          <w:color w:val="000000"/>
          <w:sz w:val="28"/>
        </w:rPr>
        <w:t>
      4) осы Кодекстің 28-31-тарауларында көзделген ерекше талап қою бойынша іс жүргізу істері жатады.</w:t>
      </w:r>
      <w:r>
        <w:br/>
      </w:r>
      <w:r>
        <w:rPr>
          <w:rFonts w:ascii="Times New Roman"/>
          <w:b w:val="false"/>
          <w:i w:val="false"/>
          <w:color w:val="000000"/>
          <w:sz w:val="28"/>
        </w:rPr>
        <w:t>
      2. Қазақстан Республикасының соттары ерекше іс жүргізу ісін:</w:t>
      </w:r>
      <w:r>
        <w:br/>
      </w:r>
      <w:r>
        <w:rPr>
          <w:rFonts w:ascii="Times New Roman"/>
          <w:b w:val="false"/>
          <w:i w:val="false"/>
          <w:color w:val="000000"/>
          <w:sz w:val="28"/>
        </w:rPr>
        <w:t>
      1) фактіні анықтау туралы іс бойынша арыз берушінің Қазақстан Республикасының аумағында тұрғылықты жері болған немесе анықталуға тиіс факт Қазақстан Республикасының аумағында орын алған немесе орын алатын;</w:t>
      </w:r>
      <w:r>
        <w:br/>
      </w:r>
      <w:r>
        <w:rPr>
          <w:rFonts w:ascii="Times New Roman"/>
          <w:b w:val="false"/>
          <w:i w:val="false"/>
          <w:color w:val="000000"/>
          <w:sz w:val="28"/>
        </w:rPr>
        <w:t>
      2) өзіне қатысты бала асырап алу туралы, әрекетке қабілетін шектеу немесе оны әрекетке қабілетсіз деп тану туралы, кәмелетке толмаған адамды толығымен әрекетке қабілетті (эмансипация) деп жариялау туралы, психиатриялық стационарға мәжбүрлеп жатқызу туралы, психикасының бұзылуынан зардап шегетін азаматты мәжбүрлеп ауруханаға жатқызу мерзімін ұзарту, туберкулезден, алкоголизмнен, нашақорлықтан және уытқұмарлықтан мәжбүрлеп емдеу туралы арыз берілген азамат Қазақстан Республикасының азаматы болған не Қазақстан Республикасының аумағында тұрғылықты жері болған;</w:t>
      </w:r>
      <w:r>
        <w:br/>
      </w:r>
      <w:r>
        <w:rPr>
          <w:rFonts w:ascii="Times New Roman"/>
          <w:b w:val="false"/>
          <w:i w:val="false"/>
          <w:color w:val="000000"/>
          <w:sz w:val="28"/>
        </w:rPr>
        <w:t>
      3) өзіне қатысты хабар-ошарсыз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тұрғылықты жері болған және бұл ретте Қазақстан Республикасының аумағында тұрғылықты жері немесе орналасқан жері бар азаматтар мен ұйымдардың құқықтары мен міндеттерін анықтау осы мәселенің шешілуіне байланысты болған;</w:t>
      </w:r>
      <w:r>
        <w:br/>
      </w:r>
      <w:r>
        <w:rPr>
          <w:rFonts w:ascii="Times New Roman"/>
          <w:b w:val="false"/>
          <w:i w:val="false"/>
          <w:color w:val="000000"/>
          <w:sz w:val="28"/>
        </w:rPr>
        <w:t>
      4) иесіз деп тану туралы арыз берілген зат Қазақстан Республикасының аумағында болған;</w:t>
      </w:r>
      <w:r>
        <w:br/>
      </w:r>
      <w:r>
        <w:rPr>
          <w:rFonts w:ascii="Times New Roman"/>
          <w:b w:val="false"/>
          <w:i w:val="false"/>
          <w:color w:val="000000"/>
          <w:sz w:val="28"/>
        </w:rPr>
        <w:t>
      5) бағалы қағазды жоғалды деп тану туралы және оған тиісті құқықтарды қалпына келтіру (шақыртып іс жүргізу) туралы берілген арызды Қазақстан Республикасының аумағында тұратын немесе орналасқан азамат немесе ұйым берген;</w:t>
      </w:r>
      <w:r>
        <w:br/>
      </w:r>
      <w:r>
        <w:rPr>
          <w:rFonts w:ascii="Times New Roman"/>
          <w:b w:val="false"/>
          <w:i w:val="false"/>
          <w:color w:val="000000"/>
          <w:sz w:val="28"/>
        </w:rPr>
        <w:t>
      6) жаңсақтықты анықтау туралы арыз берілген азаматтық хал актілеріндегі жазбаларды Қазақстан Республикасының азаматтық хал актілерін жазу органдары жасаған;</w:t>
      </w:r>
      <w:r>
        <w:br/>
      </w:r>
      <w:r>
        <w:rPr>
          <w:rFonts w:ascii="Times New Roman"/>
          <w:b w:val="false"/>
          <w:i w:val="false"/>
          <w:color w:val="000000"/>
          <w:sz w:val="28"/>
        </w:rPr>
        <w:t>
      7) шағым беріліп отырған нотариаттық әрекеттерді (оларды жасаудан бас тартуды) Қазақстан Республикасының нотариусы немесе басқа да органы жасаған жағдайларда қарайды.</w:t>
      </w:r>
    </w:p>
    <w:p>
      <w:pPr>
        <w:spacing w:after="0"/>
        <w:ind w:left="0"/>
        <w:jc w:val="both"/>
      </w:pPr>
      <w:r>
        <w:rPr>
          <w:rFonts w:ascii="Times New Roman"/>
          <w:b w:val="false"/>
          <w:i w:val="false"/>
          <w:color w:val="000000"/>
          <w:sz w:val="28"/>
        </w:rPr>
        <w:t xml:space="preserve">      492-бап. Шарттық соттылық </w:t>
      </w:r>
      <w:r>
        <w:br/>
      </w:r>
      <w:r>
        <w:rPr>
          <w:rFonts w:ascii="Times New Roman"/>
          <w:b w:val="false"/>
          <w:i w:val="false"/>
          <w:color w:val="000000"/>
          <w:sz w:val="28"/>
        </w:rPr>
        <w:t>
      Шетелдік соттың құзыреті осы Кодекстің 31-бабында көзделген жағдайларды қоспағанда, тараптардың жазбаша келісімімен көзделуі мүмкін. Мұндай келісім болған жағдайда сот жауапкердің өтінішхатымен, егер мұндай өтінішхат істі мәні бойынша қарау басталғанға дейін мәлімделсе, арызды қарамай тастайды.</w:t>
      </w:r>
    </w:p>
    <w:p>
      <w:pPr>
        <w:spacing w:after="0"/>
        <w:ind w:left="0"/>
        <w:jc w:val="both"/>
      </w:pPr>
      <w:r>
        <w:rPr>
          <w:rFonts w:ascii="Times New Roman"/>
          <w:b w:val="false"/>
          <w:i w:val="false"/>
          <w:color w:val="000000"/>
          <w:sz w:val="28"/>
        </w:rPr>
        <w:t xml:space="preserve">      493-бап. Құзыреттің өзгермейтіндігі </w:t>
      </w:r>
      <w:r>
        <w:br/>
      </w:r>
      <w:r>
        <w:rPr>
          <w:rFonts w:ascii="Times New Roman"/>
          <w:b w:val="false"/>
          <w:i w:val="false"/>
          <w:color w:val="000000"/>
          <w:sz w:val="28"/>
        </w:rPr>
        <w:t>
      Қазақстан Республикасының заңнамасы көзделген құзыреттілік қағидаларын сақтай отырып, Қазақстан Республикасының соты іс жүргізуге қабылдаған іс бұдан әрі тараптардың азаматтығы, тұрғылықты жері өзгеруіне және құзыретке әсер ететін басқа да мән-жайларға байланысты басқа мемлекеттің сотының соттылығына жатқызылса да, мәні бойынша шешіледі.</w:t>
      </w:r>
    </w:p>
    <w:p>
      <w:pPr>
        <w:spacing w:after="0"/>
        <w:ind w:left="0"/>
        <w:jc w:val="both"/>
      </w:pPr>
      <w:r>
        <w:rPr>
          <w:rFonts w:ascii="Times New Roman"/>
          <w:b w:val="false"/>
          <w:i w:val="false"/>
          <w:color w:val="000000"/>
          <w:sz w:val="28"/>
        </w:rPr>
        <w:t xml:space="preserve">      494-бап. Шетелдік сотта іс жүргізудің маңызы </w:t>
      </w:r>
      <w:r>
        <w:br/>
      </w:r>
      <w:r>
        <w:rPr>
          <w:rFonts w:ascii="Times New Roman"/>
          <w:b w:val="false"/>
          <w:i w:val="false"/>
          <w:color w:val="000000"/>
          <w:sz w:val="28"/>
        </w:rPr>
        <w:t>
      1. Қазақстан Республикасы сот шешімдерін өзара тануды және орындауды көздейтін халықаралық шарт жасасқан шет мемлекеттің соты егер сол тараптар арасындағы, сол мәселе туралы және сол негіздер бойынша дау жөнінде шешім шығарып қойған болса, Қазақстан Республикасының соты арызды қарамай тастайды, ал іс бойынша іс жүргізуді тоқтатады.</w:t>
      </w:r>
      <w:r>
        <w:br/>
      </w:r>
      <w:r>
        <w:rPr>
          <w:rFonts w:ascii="Times New Roman"/>
          <w:b w:val="false"/>
          <w:i w:val="false"/>
          <w:color w:val="000000"/>
          <w:sz w:val="28"/>
        </w:rPr>
        <w:t>
      2. Егер шет мемлекеттің сотында сол тараптар арасындағы, сол мәселе туралы және сол негіздер бойынша бұрын қозғалған дау жөніндегі іс болса, ол бойынша шешім Қазақстан Республикасының заңнамасына сәйкес Қазақстан Республикасында тануға жатса, Қазақстан Республикасының соты арызды қарамай тастайды, ал іс бойынша іс жүргізуді тоқтатады.</w:t>
      </w:r>
      <w:r>
        <w:br/>
      </w:r>
      <w:r>
        <w:rPr>
          <w:rFonts w:ascii="Times New Roman"/>
          <w:b w:val="false"/>
          <w:i w:val="false"/>
          <w:color w:val="000000"/>
          <w:sz w:val="28"/>
        </w:rPr>
        <w:t>
      3. Осы баптың ережелері осы іс Қазақстан Республикасы соттарының айрықша құзыретіне жатқызылатын жағдайларды қозғамайды.</w:t>
      </w:r>
    </w:p>
    <w:p>
      <w:pPr>
        <w:spacing w:after="0"/>
        <w:ind w:left="0"/>
        <w:jc w:val="both"/>
      </w:pPr>
      <w:r>
        <w:rPr>
          <w:rFonts w:ascii="Times New Roman"/>
          <w:b w:val="false"/>
          <w:i w:val="false"/>
          <w:color w:val="000000"/>
          <w:sz w:val="28"/>
        </w:rPr>
        <w:t xml:space="preserve">      495-бап. Соттылық </w:t>
      </w:r>
      <w:r>
        <w:br/>
      </w:r>
      <w:r>
        <w:rPr>
          <w:rFonts w:ascii="Times New Roman"/>
          <w:b w:val="false"/>
          <w:i w:val="false"/>
          <w:color w:val="000000"/>
          <w:sz w:val="28"/>
        </w:rPr>
        <w:t>
      Қазақстан Республикасының заңдарымен Қазақстан Республикасы соттарының құзыретіне жатқызылған істердің соттылығы осы Кодекстің 3-тарауында белгіленген соттылық ережелері бойынша айқындалады.</w:t>
      </w:r>
    </w:p>
    <w:p>
      <w:pPr>
        <w:spacing w:after="0"/>
        <w:ind w:left="0"/>
        <w:jc w:val="both"/>
      </w:pPr>
      <w:r>
        <w:rPr>
          <w:rFonts w:ascii="Times New Roman"/>
          <w:b w:val="false"/>
          <w:i w:val="false"/>
          <w:color w:val="000000"/>
          <w:sz w:val="28"/>
        </w:rPr>
        <w:t>      496-бап. Шетелдік тұлғалардың процестік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дауланып отырған құқықтарын, бостандықтарын және Заңмен қорғалатын мүдделерін қорғау үшін Қазақстан Республикасының соттарына жүгінуге құқығы бар.</w:t>
      </w:r>
      <w:r>
        <w:br/>
      </w:r>
      <w:r>
        <w:rPr>
          <w:rFonts w:ascii="Times New Roman"/>
          <w:b w:val="false"/>
          <w:i w:val="false"/>
          <w:color w:val="000000"/>
          <w:sz w:val="28"/>
        </w:rPr>
        <w:t>
      2. Егер Қазақстан Республикасы ратификациялаған халықаралық шартта өзгеше көрсетілмесе, шетелдік тұлғалар процестік құқықтарды пайдаланады және процестік міндеттерін Қазақстан Республикасының азаматтарымен және заңды тұлғаларымен бірдей орындайды.</w:t>
      </w:r>
      <w:r>
        <w:br/>
      </w:r>
      <w:r>
        <w:rPr>
          <w:rFonts w:ascii="Times New Roman"/>
          <w:b w:val="false"/>
          <w:i w:val="false"/>
          <w:color w:val="000000"/>
          <w:sz w:val="28"/>
        </w:rPr>
        <w:t>
      3. Соттарда шетелдік тұлғалар қатысатын істер бойынша сот ісін жүргізу осы Кодекске, Қазақстан Республикасының өзге де заңдарына және халықаралық шарттарына сәйкес жүзеге асырылады.</w:t>
      </w:r>
      <w:r>
        <w:br/>
      </w:r>
      <w:r>
        <w:rPr>
          <w:rFonts w:ascii="Times New Roman"/>
          <w:b w:val="false"/>
          <w:i w:val="false"/>
          <w:color w:val="000000"/>
          <w:sz w:val="28"/>
        </w:rPr>
        <w:t>
      4. Қазақстан Республикасының азаматтары мен ұйымдарының процестік құқықтарына арнайы шектеулер қоятын мемлекеттердің шетелдік тұлғаларына қатысты жауап ретінде Қазақстан Республикасы шектеулер (реторсиялар) белгілеуі мүмкін.</w:t>
      </w:r>
    </w:p>
    <w:p>
      <w:pPr>
        <w:spacing w:after="0"/>
        <w:ind w:left="0"/>
        <w:jc w:val="both"/>
      </w:pPr>
      <w:r>
        <w:rPr>
          <w:rFonts w:ascii="Times New Roman"/>
          <w:b w:val="false"/>
          <w:i w:val="false"/>
          <w:color w:val="000000"/>
          <w:sz w:val="28"/>
        </w:rPr>
        <w:t>      497-бап. Шетелдіктер мен азаматтығы жоқ адамдардың азаматтық</w:t>
      </w:r>
      <w:r>
        <w:br/>
      </w:r>
      <w:r>
        <w:rPr>
          <w:rFonts w:ascii="Times New Roman"/>
          <w:b w:val="false"/>
          <w:i w:val="false"/>
          <w:color w:val="000000"/>
          <w:sz w:val="28"/>
        </w:rPr>
        <w:t xml:space="preserve">
               процестік әрекетке қабілеттілігі </w:t>
      </w:r>
      <w:r>
        <w:br/>
      </w:r>
      <w:r>
        <w:rPr>
          <w:rFonts w:ascii="Times New Roman"/>
          <w:b w:val="false"/>
          <w:i w:val="false"/>
          <w:color w:val="000000"/>
          <w:sz w:val="28"/>
        </w:rPr>
        <w:t>
      1. Шетелдіктер мен азаматтығы жоқ адамдардың азаматтық процестік әрекетке қабілеттілігі олардың жеке заңы бойынша айқындалады.</w:t>
      </w:r>
      <w:r>
        <w:br/>
      </w:r>
      <w:r>
        <w:rPr>
          <w:rFonts w:ascii="Times New Roman"/>
          <w:b w:val="false"/>
          <w:i w:val="false"/>
          <w:color w:val="000000"/>
          <w:sz w:val="28"/>
        </w:rPr>
        <w:t>
      2. Өзі азаматы болып табылатын мемлекеттің құқығы азаматтың жеке заңы болып табылады.</w:t>
      </w:r>
      <w:r>
        <w:br/>
      </w:r>
      <w:r>
        <w:rPr>
          <w:rFonts w:ascii="Times New Roman"/>
          <w:b w:val="false"/>
          <w:i w:val="false"/>
          <w:color w:val="000000"/>
          <w:sz w:val="28"/>
        </w:rPr>
        <w:t>
      3. Азаматта бірнеше шет мемлекеттің азаматтығы болған жағдайда, ол неғұрлым тығыз байланыста болатын, оның ішінде азаматтың тұрғылықты жері бар мемлекеттің заңы оның жеке заңы болып есептеледі.</w:t>
      </w:r>
      <w:r>
        <w:br/>
      </w:r>
      <w:r>
        <w:rPr>
          <w:rFonts w:ascii="Times New Roman"/>
          <w:b w:val="false"/>
          <w:i w:val="false"/>
          <w:color w:val="000000"/>
          <w:sz w:val="28"/>
        </w:rPr>
        <w:t xml:space="preserve">
      4. Азаматтығы жоқ адамның тұрғылықты тұратын жері бар мемлекеттің заңы, ал олай болмаған жағдайда - оның әдетте тұрып жатқан мемлекетінің заңы сол адамның жеке заңы болып есептеледі. </w:t>
      </w:r>
      <w:r>
        <w:br/>
      </w:r>
      <w:r>
        <w:rPr>
          <w:rFonts w:ascii="Times New Roman"/>
          <w:b w:val="false"/>
          <w:i w:val="false"/>
          <w:color w:val="000000"/>
          <w:sz w:val="28"/>
        </w:rPr>
        <w:t>
      5. Егер өзінің жеке заңы бойынша процестік әрекетке қабілетті болып табылмайтын адам, Қазақстан Республикасының заңына сәйкес процестік әрекет қабілетіне ие болса, ол Қазақстан Республикасының аумағында әрекетке қабілеті бар деп танылуы мүмкін.</w:t>
      </w:r>
    </w:p>
    <w:p>
      <w:pPr>
        <w:spacing w:after="0"/>
        <w:ind w:left="0"/>
        <w:jc w:val="both"/>
      </w:pPr>
      <w:r>
        <w:rPr>
          <w:rFonts w:ascii="Times New Roman"/>
          <w:b w:val="false"/>
          <w:i w:val="false"/>
          <w:color w:val="000000"/>
          <w:sz w:val="28"/>
        </w:rPr>
        <w:t>      498-бап. Шетелдік және халықаралық ұйымның процестік құқыққа</w:t>
      </w:r>
      <w:r>
        <w:br/>
      </w:r>
      <w:r>
        <w:rPr>
          <w:rFonts w:ascii="Times New Roman"/>
          <w:b w:val="false"/>
          <w:i w:val="false"/>
          <w:color w:val="000000"/>
          <w:sz w:val="28"/>
        </w:rPr>
        <w:t>
               қабілеттілігі</w:t>
      </w:r>
      <w:r>
        <w:br/>
      </w:r>
      <w:r>
        <w:rPr>
          <w:rFonts w:ascii="Times New Roman"/>
          <w:b w:val="false"/>
          <w:i w:val="false"/>
          <w:color w:val="000000"/>
          <w:sz w:val="28"/>
        </w:rPr>
        <w:t>
      1. Шетелдік ұйымның процестік құқыққа қабілеттілігі осы ұйым соған сәйкес құрылған шет мемлекеттің заңы бойынша белгіленеді. Осы заң бойынша процестік құқыққа қабілеті жоқ шетелдік ұйым Қазақстан Республикасының заңына сәйкес Қазақстан Республикасының аумағында құқыққа қабілеті бар деп танылуы мүмкін.</w:t>
      </w:r>
      <w:r>
        <w:br/>
      </w:r>
      <w:r>
        <w:rPr>
          <w:rFonts w:ascii="Times New Roman"/>
          <w:b w:val="false"/>
          <w:i w:val="false"/>
          <w:color w:val="000000"/>
          <w:sz w:val="28"/>
        </w:rPr>
        <w:t>
      2. Халықаралық ұйымның процестік құқыққа қабілеттілігі осы ұйым соған сәйкес құрылған халықаралық шарттың немесе Қазақстан Республикасының өзге де халықаралық шарттарының негізінде белгіленеді.</w:t>
      </w:r>
    </w:p>
    <w:p>
      <w:pPr>
        <w:spacing w:after="0"/>
        <w:ind w:left="0"/>
        <w:jc w:val="both"/>
      </w:pPr>
      <w:r>
        <w:rPr>
          <w:rFonts w:ascii="Times New Roman"/>
          <w:b w:val="false"/>
          <w:i w:val="false"/>
          <w:color w:val="000000"/>
          <w:sz w:val="28"/>
        </w:rPr>
        <w:t>      499-бап. Шет мемлекеттердің органдары берген құжаттарды тану</w:t>
      </w:r>
      <w:r>
        <w:br/>
      </w:r>
      <w:r>
        <w:rPr>
          <w:rFonts w:ascii="Times New Roman"/>
          <w:b w:val="false"/>
          <w:i w:val="false"/>
          <w:color w:val="000000"/>
          <w:sz w:val="28"/>
        </w:rPr>
        <w:t>
      1. Қазақстан Республикасының азаматтары мен ұйымдарына немесе шетелдік азаматтарға қатысты шет мемлекеттердің заңдары бойынша Қазақстан Республикасынан тыс жерлерде жасалған, шет мемлекеттердің құзыретті органдары белгіленген нысанмен берген, жасаған немесе куәландырған құжаттарды Қазақстан Республикасының соттары, егер Қазақстан Республикасының заңында немесе халықаралық шартында өзгеше көзделмесе, консулдық жариялау болған немесе апостиль қойылған жағдайда қабылдайды.</w:t>
      </w:r>
      <w:r>
        <w:br/>
      </w:r>
      <w:r>
        <w:rPr>
          <w:rFonts w:ascii="Times New Roman"/>
          <w:b w:val="false"/>
          <w:i w:val="false"/>
          <w:color w:val="000000"/>
          <w:sz w:val="28"/>
        </w:rPr>
        <w:t>
      2.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аудармасымен бірге берілуге тиіс.</w:t>
      </w:r>
    </w:p>
    <w:p>
      <w:pPr>
        <w:spacing w:after="0"/>
        <w:ind w:left="0"/>
        <w:jc w:val="both"/>
      </w:pPr>
      <w:r>
        <w:rPr>
          <w:rFonts w:ascii="Times New Roman"/>
          <w:b w:val="false"/>
          <w:i w:val="false"/>
          <w:color w:val="000000"/>
          <w:sz w:val="28"/>
        </w:rPr>
        <w:t>      500-бап. Құқықтық көмек туралы тапсырмалар</w:t>
      </w:r>
      <w:r>
        <w:br/>
      </w:r>
      <w:r>
        <w:rPr>
          <w:rFonts w:ascii="Times New Roman"/>
          <w:b w:val="false"/>
          <w:i w:val="false"/>
          <w:color w:val="000000"/>
          <w:sz w:val="28"/>
        </w:rPr>
        <w:t>
      1. Қазақстан Республикасының соттары Қазақстан Республикасының халықаралық шарттарында және заңнамасында көзделетін көлемде құқықтық көмек көрсетеді.</w:t>
      </w:r>
      <w:r>
        <w:br/>
      </w:r>
      <w:r>
        <w:rPr>
          <w:rFonts w:ascii="Times New Roman"/>
          <w:b w:val="false"/>
          <w:i w:val="false"/>
          <w:color w:val="000000"/>
          <w:sz w:val="28"/>
        </w:rPr>
        <w:t>
      Құқықтық көмек көрсету, атап айтқанда, хабарламаларды, басқа да құжаттарды тапсыруды және жіберуді, сондай-ақ өзге де процестік әрекеттерді орындауды, атап айтқанда,тараптарды, куәларды тыңдауды, жергілікті жерде сараптама, қарап-тексеру жүргізуді, орындалуы құқықтық көмек көрсету шеңберінде Қазақстан Республикасының заңнамасында немесе халықаралық шартында көзделген басқа да процестік әрекеттерді қамтиды.</w:t>
      </w:r>
      <w:r>
        <w:br/>
      </w:r>
      <w:r>
        <w:rPr>
          <w:rFonts w:ascii="Times New Roman"/>
          <w:b w:val="false"/>
          <w:i w:val="false"/>
          <w:color w:val="000000"/>
          <w:sz w:val="28"/>
        </w:rPr>
        <w:t>
      2. Қазақстан Республикасының соттары:</w:t>
      </w:r>
      <w:r>
        <w:br/>
      </w:r>
      <w:r>
        <w:rPr>
          <w:rFonts w:ascii="Times New Roman"/>
          <w:b w:val="false"/>
          <w:i w:val="false"/>
          <w:color w:val="000000"/>
          <w:sz w:val="28"/>
        </w:rPr>
        <w:t>
      1) тапсырмаларды орындау Қазақстан Республикасының егемендігіне нұқсан келтіретін немесе Қазақстан Республикасының қауіпсіздігіне қатер төндіретін;</w:t>
      </w:r>
      <w:r>
        <w:br/>
      </w:r>
      <w:r>
        <w:rPr>
          <w:rFonts w:ascii="Times New Roman"/>
          <w:b w:val="false"/>
          <w:i w:val="false"/>
          <w:color w:val="000000"/>
          <w:sz w:val="28"/>
        </w:rPr>
        <w:t>
      2) тапсырмаларды орындау соттың құзыретіне кірмейтін жағдайларды;</w:t>
      </w:r>
      <w:r>
        <w:br/>
      </w:r>
      <w:r>
        <w:rPr>
          <w:rFonts w:ascii="Times New Roman"/>
          <w:b w:val="false"/>
          <w:i w:val="false"/>
          <w:color w:val="000000"/>
          <w:sz w:val="28"/>
        </w:rPr>
        <w:t xml:space="preserve">
      3) Қазақстан Республикасының халықаралық шарттарында көзделген өзге де жағдайларды қоспағанда, өздеріне Қазақстан Республикасының заңында немесе халықаралық шартында көзделген тәртіппен берілген жекелеген процестік әрекеттерді жүргізу туралы шетелдік соттардың тапсырмаларын орындайды. </w:t>
      </w:r>
      <w:r>
        <w:br/>
      </w:r>
      <w:r>
        <w:rPr>
          <w:rFonts w:ascii="Times New Roman"/>
          <w:b w:val="false"/>
          <w:i w:val="false"/>
          <w:color w:val="000000"/>
          <w:sz w:val="28"/>
        </w:rPr>
        <w:t>
      3. Егер Қазақстан Республикасының халықаралық шарттарында өзгеше көзделмесе, шетелдік соттардың жекелеген процестік әрекеттерді орындау туралы тапсырмаларын атқару осы Кодексте белгіленген тәртіппен жүргізіледі.</w:t>
      </w:r>
      <w:r>
        <w:br/>
      </w:r>
      <w:r>
        <w:rPr>
          <w:rFonts w:ascii="Times New Roman"/>
          <w:b w:val="false"/>
          <w:i w:val="false"/>
          <w:color w:val="000000"/>
          <w:sz w:val="28"/>
        </w:rPr>
        <w:t>
      4. Қазақстан Республикасының соттары жекелеген процестік әрекеттерді орындау туралы тапсырмалармен шетелдік соттарға жүгіне алады.</w:t>
      </w:r>
      <w:r>
        <w:br/>
      </w:r>
      <w:r>
        <w:rPr>
          <w:rFonts w:ascii="Times New Roman"/>
          <w:b w:val="false"/>
          <w:i w:val="false"/>
          <w:color w:val="000000"/>
          <w:sz w:val="28"/>
        </w:rPr>
        <w:t>
      5. Қазақстан Республикасы соттарының шетелдік соттармен қарым-қатынас жасау тәртібі Қазақстан Республикасының заңында және халықаралық шарттарында айқындалады.</w:t>
      </w:r>
    </w:p>
    <w:p>
      <w:pPr>
        <w:spacing w:after="0"/>
        <w:ind w:left="0"/>
        <w:jc w:val="both"/>
      </w:pPr>
      <w:r>
        <w:rPr>
          <w:rFonts w:ascii="Times New Roman"/>
          <w:b w:val="false"/>
          <w:i w:val="false"/>
          <w:color w:val="000000"/>
          <w:sz w:val="28"/>
        </w:rPr>
        <w:t>      501-бап. Шет мемлекеттiң иммунитетi</w:t>
      </w:r>
      <w:r>
        <w:br/>
      </w:r>
      <w:r>
        <w:rPr>
          <w:rFonts w:ascii="Times New Roman"/>
          <w:b w:val="false"/>
          <w:i w:val="false"/>
          <w:color w:val="000000"/>
          <w:sz w:val="28"/>
        </w:rPr>
        <w:t>
      Осы Кодексте белгiленген жағдайларды қоспағанда, шет мемлекет Қазақстан Республикасында соттық иммунитеттi, талап қоюды қамтамасыз ету иммунитетiн және сот актiсiн мәжбүрлеп орындату иммунитетiн қоса алғанда, юрисдикциялық иммунитеттi пайдаланады.</w:t>
      </w:r>
    </w:p>
    <w:p>
      <w:pPr>
        <w:spacing w:after="0"/>
        <w:ind w:left="0"/>
        <w:jc w:val="both"/>
      </w:pPr>
      <w:r>
        <w:rPr>
          <w:rFonts w:ascii="Times New Roman"/>
          <w:b w:val="false"/>
          <w:i w:val="false"/>
          <w:color w:val="000000"/>
          <w:sz w:val="28"/>
        </w:rPr>
        <w:t>      502-бап. Соттық иммунитет</w:t>
      </w:r>
      <w:r>
        <w:br/>
      </w:r>
      <w:r>
        <w:rPr>
          <w:rFonts w:ascii="Times New Roman"/>
          <w:b w:val="false"/>
          <w:i w:val="false"/>
          <w:color w:val="000000"/>
          <w:sz w:val="28"/>
        </w:rPr>
        <w:t>
      Осы Кодекстiң ережелерiне сәйкес шет мемлекет, егер ол соттық иммунитеттен бас тартуға келiссе не осы Кодекстiң 508-бабына сәйкес шет мемлекетке иммунитет қолданылмайтын болса, сондай-ақ, егер ол мемлекеттiң егемендi билiгiн жүзеге асырғандағыдан өзге қызметтi жүзеге асырса, оның iшiнде осы Кодекстiң 508, 509, 510, 511, 512, 513, 514, 515-баптарында көрсетiлген жағдайларда соттық иммунитеттi пайдаланбайды.</w:t>
      </w:r>
    </w:p>
    <w:p>
      <w:pPr>
        <w:spacing w:after="0"/>
        <w:ind w:left="0"/>
        <w:jc w:val="both"/>
      </w:pPr>
      <w:r>
        <w:rPr>
          <w:rFonts w:ascii="Times New Roman"/>
          <w:b w:val="false"/>
          <w:i w:val="false"/>
          <w:color w:val="000000"/>
          <w:sz w:val="28"/>
        </w:rPr>
        <w:t>      503-бап. Шет мемлекеттің қарсы талап қоюға қатысты иммунитеттен</w:t>
      </w:r>
      <w:r>
        <w:br/>
      </w:r>
      <w:r>
        <w:rPr>
          <w:rFonts w:ascii="Times New Roman"/>
          <w:b w:val="false"/>
          <w:i w:val="false"/>
          <w:color w:val="000000"/>
          <w:sz w:val="28"/>
        </w:rPr>
        <w:t>
               бас тартуы</w:t>
      </w:r>
      <w:r>
        <w:br/>
      </w:r>
      <w:r>
        <w:rPr>
          <w:rFonts w:ascii="Times New Roman"/>
          <w:b w:val="false"/>
          <w:i w:val="false"/>
          <w:color w:val="000000"/>
          <w:sz w:val="28"/>
        </w:rPr>
        <w:t>
      1. Қазақстан Республикасының сотына талап қойған шет мемлекет осы мемлекеттiң алғашқы талап қоюындағы сияқты сол құқықтық қатынастарға немесе фактiлерге негiзделген кез келген қарсы талапқа қатысты соттық иммунитеттен бас тартуға келiскен деп танылады.</w:t>
      </w:r>
      <w:r>
        <w:br/>
      </w:r>
      <w:r>
        <w:rPr>
          <w:rFonts w:ascii="Times New Roman"/>
          <w:b w:val="false"/>
          <w:i w:val="false"/>
          <w:color w:val="000000"/>
          <w:sz w:val="28"/>
        </w:rPr>
        <w:t>
      2. Қазақстан Республикасының сотына қарсы талап қойған шет мемлекет алғашқы талап қоюына қатысты соттық иммунитеттен бас тартуға келiскен деп танылады.</w:t>
      </w:r>
    </w:p>
    <w:p>
      <w:pPr>
        <w:spacing w:after="0"/>
        <w:ind w:left="0"/>
        <w:jc w:val="both"/>
      </w:pPr>
      <w:r>
        <w:rPr>
          <w:rFonts w:ascii="Times New Roman"/>
          <w:b w:val="false"/>
          <w:i w:val="false"/>
          <w:color w:val="000000"/>
          <w:sz w:val="28"/>
        </w:rPr>
        <w:t>      504-бап. Шет мемлекеттiң Қазақстан Республикасы сотының</w:t>
      </w:r>
      <w:r>
        <w:br/>
      </w:r>
      <w:r>
        <w:rPr>
          <w:rFonts w:ascii="Times New Roman"/>
          <w:b w:val="false"/>
          <w:i w:val="false"/>
          <w:color w:val="000000"/>
          <w:sz w:val="28"/>
        </w:rPr>
        <w:t>
               юрисдикциясына келiсуi және соттық иммунитеттен бас</w:t>
      </w:r>
      <w:r>
        <w:br/>
      </w:r>
      <w:r>
        <w:rPr>
          <w:rFonts w:ascii="Times New Roman"/>
          <w:b w:val="false"/>
          <w:i w:val="false"/>
          <w:color w:val="000000"/>
          <w:sz w:val="28"/>
        </w:rPr>
        <w:t>
               тартуы</w:t>
      </w:r>
      <w:r>
        <w:br/>
      </w:r>
      <w:r>
        <w:rPr>
          <w:rFonts w:ascii="Times New Roman"/>
          <w:b w:val="false"/>
          <w:i w:val="false"/>
          <w:color w:val="000000"/>
          <w:sz w:val="28"/>
        </w:rPr>
        <w:t>
      1. Егер шет мемлекет тиiстi мәселеге немесе iске қатысты Қазақстан Республикасы сотының юрисдикцияны жүзеге асыруына, атап айтқанда:</w:t>
      </w:r>
      <w:r>
        <w:br/>
      </w:r>
      <w:r>
        <w:rPr>
          <w:rFonts w:ascii="Times New Roman"/>
          <w:b w:val="false"/>
          <w:i w:val="false"/>
          <w:color w:val="000000"/>
          <w:sz w:val="28"/>
        </w:rPr>
        <w:t>
      1) Қазақстан Республикасының халықаралық шартында;</w:t>
      </w:r>
      <w:r>
        <w:br/>
      </w:r>
      <w:r>
        <w:rPr>
          <w:rFonts w:ascii="Times New Roman"/>
          <w:b w:val="false"/>
          <w:i w:val="false"/>
          <w:color w:val="000000"/>
          <w:sz w:val="28"/>
        </w:rPr>
        <w:t>
      2) Қазақстан Республикасының халықаралық шарты болып табылмайтын жазбаша келiсiмде;</w:t>
      </w:r>
      <w:r>
        <w:br/>
      </w:r>
      <w:r>
        <w:rPr>
          <w:rFonts w:ascii="Times New Roman"/>
          <w:b w:val="false"/>
          <w:i w:val="false"/>
          <w:color w:val="000000"/>
          <w:sz w:val="28"/>
        </w:rPr>
        <w:t>
      3) Қазақстан Республикасының сотында мәлімдеме жасау немесе нақты талқылау шеңберiнде жазбаша хабардар ету арқылы тiкелей келiсiм бiлдiрсе, ол соттық иммунитеттен бас тартуға келiскен деп танылады.</w:t>
      </w:r>
      <w:r>
        <w:br/>
      </w:r>
      <w:r>
        <w:rPr>
          <w:rFonts w:ascii="Times New Roman"/>
          <w:b w:val="false"/>
          <w:i w:val="false"/>
          <w:color w:val="000000"/>
          <w:sz w:val="28"/>
        </w:rPr>
        <w:t>
      2. Шет мемлекеттiң соттық иммунитеттен бас тартуға келiсуi оның талап қоюды қамтамасыз ету иммунитетінен және сот актiсiн мәжбүрлеп орындату иммунитетінен бас тартуға келiсуi ретiнде қарастырылмайды.</w:t>
      </w:r>
      <w:r>
        <w:br/>
      </w:r>
      <w:r>
        <w:rPr>
          <w:rFonts w:ascii="Times New Roman"/>
          <w:b w:val="false"/>
          <w:i w:val="false"/>
          <w:color w:val="000000"/>
          <w:sz w:val="28"/>
        </w:rPr>
        <w:t>
      3. Шет мемлекеттiң Қазақстан Республикасының заңнамасын қолдануға келiсуi оның соттық иммунитеттен бас тартуға келiсуi ретiнде қарастырылмайды.</w:t>
      </w:r>
    </w:p>
    <w:p>
      <w:pPr>
        <w:spacing w:after="0"/>
        <w:ind w:left="0"/>
        <w:jc w:val="both"/>
      </w:pPr>
      <w:r>
        <w:rPr>
          <w:rFonts w:ascii="Times New Roman"/>
          <w:b w:val="false"/>
          <w:i w:val="false"/>
          <w:color w:val="000000"/>
          <w:sz w:val="28"/>
        </w:rPr>
        <w:t>      505-бап. Шет мемлекеттiң сот талқылауына қатысуы</w:t>
      </w:r>
      <w:r>
        <w:br/>
      </w:r>
      <w:r>
        <w:rPr>
          <w:rFonts w:ascii="Times New Roman"/>
          <w:b w:val="false"/>
          <w:i w:val="false"/>
          <w:color w:val="000000"/>
          <w:sz w:val="28"/>
        </w:rPr>
        <w:t>
      1. Егер шет мемлекет Қазақстан Республикасының сотында өзiнiң бастамасымен қозғалған талқылау тарапы болып табылса немесе Қазақстан Республикасының сотында iстiң мәнiн талқылауға қатысса, немесе iстiң мәнi бойынша қандай да бiр өзге әрекеттi қолданса, осы мемлекет соттық иммунитеттен бас тартуға келiскен деп танылады. Алайда, егер мемлекет ол осындай әрекетті қолданғанға дейiн иммунитет туралы мәлiмдеуге негiз болатын фактiлердің өзiне белгiлi болуы мүмкін болмағанын сотта дәлелдесе, ол осы фактiлер өзiне белгiлi болғаннан кейiн дереу солардың негiзiнде иммунитетке сүйене алады.</w:t>
      </w:r>
      <w:r>
        <w:br/>
      </w:r>
      <w:r>
        <w:rPr>
          <w:rFonts w:ascii="Times New Roman"/>
          <w:b w:val="false"/>
          <w:i w:val="false"/>
          <w:color w:val="000000"/>
          <w:sz w:val="28"/>
        </w:rPr>
        <w:t>
      2. Егер шет мемлекет Қазақстан Республикасының сотында талқылауға қатысса немесе иммунитетке сүйену немесе талқылау нысанасы болып табылатын мүлiкке қатысты өз құқығына дәлелдемелер келтiру мақсатында қандай да бiр басқа әрекетті қолданса, соттық иммунитеттен бас тартқаны ретiнде қарастырылмайды.</w:t>
      </w:r>
      <w:r>
        <w:br/>
      </w:r>
      <w:r>
        <w:rPr>
          <w:rFonts w:ascii="Times New Roman"/>
          <w:b w:val="false"/>
          <w:i w:val="false"/>
          <w:color w:val="000000"/>
          <w:sz w:val="28"/>
        </w:rPr>
        <w:t>
      3. Шет мемлекет өкiлiнiң Қазақстан Республикасының сотына куәлiк айғақтар беру үшiн келуi осы мемлекеттiң соттық иммунитеттен бас тартуға келiсуi ретiнде қарастырылмайды.</w:t>
      </w:r>
      <w:r>
        <w:br/>
      </w:r>
      <w:r>
        <w:rPr>
          <w:rFonts w:ascii="Times New Roman"/>
          <w:b w:val="false"/>
          <w:i w:val="false"/>
          <w:color w:val="000000"/>
          <w:sz w:val="28"/>
        </w:rPr>
        <w:t>
      4. Егер шет мемлекет Қазақстан Республикасының сотында талқылауға қатыспаса, бұл мән-жай өзiнен-өзi оның соттық иммунитеттен бас тартуға келiскенi ретiнде түсiндiрiлмеуге тиiс.</w:t>
      </w:r>
    </w:p>
    <w:p>
      <w:pPr>
        <w:spacing w:after="0"/>
        <w:ind w:left="0"/>
        <w:jc w:val="both"/>
      </w:pPr>
      <w:r>
        <w:rPr>
          <w:rFonts w:ascii="Times New Roman"/>
          <w:b w:val="false"/>
          <w:i w:val="false"/>
          <w:color w:val="000000"/>
          <w:sz w:val="28"/>
        </w:rPr>
        <w:t>      506-бап. Шет мемлекеттің төрелiк талқылауға қатысты</w:t>
      </w:r>
      <w:r>
        <w:br/>
      </w:r>
      <w:r>
        <w:rPr>
          <w:rFonts w:ascii="Times New Roman"/>
          <w:b w:val="false"/>
          <w:i w:val="false"/>
          <w:color w:val="000000"/>
          <w:sz w:val="28"/>
        </w:rPr>
        <w:t>
               иммунитеттен бас тартуы</w:t>
      </w:r>
      <w:r>
        <w:br/>
      </w: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келiсiмін бiлдiрсе, Қазақстан Республикасы сотының төрелікке қатысы бар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p>
      <w:pPr>
        <w:spacing w:after="0"/>
        <w:ind w:left="0"/>
        <w:jc w:val="both"/>
      </w:pPr>
      <w:r>
        <w:rPr>
          <w:rFonts w:ascii="Times New Roman"/>
          <w:b w:val="false"/>
          <w:i w:val="false"/>
          <w:color w:val="000000"/>
          <w:sz w:val="28"/>
        </w:rPr>
        <w:t>      507-бап. Иммунитеттен бас тартуға келiсiмдi керi қайтарып алу</w:t>
      </w:r>
      <w:r>
        <w:br/>
      </w:r>
      <w:r>
        <w:rPr>
          <w:rFonts w:ascii="Times New Roman"/>
          <w:b w:val="false"/>
          <w:i w:val="false"/>
          <w:color w:val="000000"/>
          <w:sz w:val="28"/>
        </w:rPr>
        <w:t>
      1. Шет мемлекеттiң соттық иммунитеттен, талап қоюды қамтамасыз ету иммунитеті мен сот актiсiн мәжбүрлеп орындату иммунитетінен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қайтарып алынбайды.</w:t>
      </w:r>
      <w:r>
        <w:br/>
      </w:r>
      <w:r>
        <w:rPr>
          <w:rFonts w:ascii="Times New Roman"/>
          <w:b w:val="false"/>
          <w:i w:val="false"/>
          <w:color w:val="000000"/>
          <w:sz w:val="28"/>
        </w:rPr>
        <w:t>
      2. Шет мемлекеттiң соттық иммунитеттен бас тартуға келiсуi сот талқылауының барлық сатыларында қолданылады.</w:t>
      </w:r>
    </w:p>
    <w:p>
      <w:pPr>
        <w:spacing w:after="0"/>
        <w:ind w:left="0"/>
        <w:jc w:val="both"/>
      </w:pPr>
      <w:r>
        <w:rPr>
          <w:rFonts w:ascii="Times New Roman"/>
          <w:b w:val="false"/>
          <w:i w:val="false"/>
          <w:color w:val="000000"/>
          <w:sz w:val="28"/>
        </w:rPr>
        <w:t>      508-бап. Қазақстан Республикасының юрисдикциялық иммунитетi</w:t>
      </w:r>
      <w:r>
        <w:br/>
      </w:r>
      <w:r>
        <w:rPr>
          <w:rFonts w:ascii="Times New Roman"/>
          <w:b w:val="false"/>
          <w:i w:val="false"/>
          <w:color w:val="000000"/>
          <w:sz w:val="28"/>
        </w:rPr>
        <w:t>
               бұзылған жағдайда шет мемлекеттің иммунитетін</w:t>
      </w:r>
      <w:r>
        <w:br/>
      </w:r>
      <w:r>
        <w:rPr>
          <w:rFonts w:ascii="Times New Roman"/>
          <w:b w:val="false"/>
          <w:i w:val="false"/>
          <w:color w:val="000000"/>
          <w:sz w:val="28"/>
        </w:rPr>
        <w:t>
               қолданбау</w:t>
      </w:r>
      <w:r>
        <w:br/>
      </w:r>
      <w:r>
        <w:rPr>
          <w:rFonts w:ascii="Times New Roman"/>
          <w:b w:val="false"/>
          <w:i w:val="false"/>
          <w:color w:val="000000"/>
          <w:sz w:val="28"/>
        </w:rPr>
        <w:t>
      Егер Қазақстан Республикасының халықаралық шартында өзгеше көзделмесе, шет мемлекет Қазақстан Республикасының соттық иммунитетін, сол сияқты талап қоюды қамтамасыз етуден және сот актiсiн мәжбүрлеп орындатудан иммунитеттi, осындай шет мемлекет Қазақстан Республикасы мен оның меншiгiнiң юрисдикциялық иммунитетiн бұзған жағдайда пайдаланбайды.</w:t>
      </w:r>
    </w:p>
    <w:p>
      <w:pPr>
        <w:spacing w:after="0"/>
        <w:ind w:left="0"/>
        <w:jc w:val="both"/>
      </w:pPr>
      <w:r>
        <w:rPr>
          <w:rFonts w:ascii="Times New Roman"/>
          <w:b w:val="false"/>
          <w:i w:val="false"/>
          <w:color w:val="000000"/>
          <w:sz w:val="28"/>
        </w:rPr>
        <w:t>      509-бап. Кәсiпкерлiк қызметке байланысты даулар бойынша шет</w:t>
      </w:r>
      <w:r>
        <w:br/>
      </w:r>
      <w:r>
        <w:rPr>
          <w:rFonts w:ascii="Times New Roman"/>
          <w:b w:val="false"/>
          <w:i w:val="false"/>
          <w:color w:val="000000"/>
          <w:sz w:val="28"/>
        </w:rPr>
        <w:t>
               мемлекеттің соттық иммунитетін қолданбау</w:t>
      </w:r>
      <w:r>
        <w:br/>
      </w: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2. Шет мемлекет жасаған немесе мемлекеттiң егемендi билiгiн жүзеге асырған кездегiден өзгеше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3. Шет мемлекет жасаған немесе ол байланысты болатын мәмiле оның егемендi билiгiн жүзеге асыруымен байланысты қызмет болып табыла ма деген мәселенi шешу кезiнде Қазақстан Республикасының соты осындай мәмiленiң сипаты мен мақсатын назарға алады.</w:t>
      </w:r>
    </w:p>
    <w:p>
      <w:pPr>
        <w:spacing w:after="0"/>
        <w:ind w:left="0"/>
        <w:jc w:val="both"/>
      </w:pPr>
      <w:r>
        <w:rPr>
          <w:rFonts w:ascii="Times New Roman"/>
          <w:b w:val="false"/>
          <w:i w:val="false"/>
          <w:color w:val="000000"/>
          <w:sz w:val="28"/>
        </w:rPr>
        <w:t>      510-бап. Заңды тұлғаларға қатысумен байланысты даулар бойынша</w:t>
      </w:r>
      <w:r>
        <w:br/>
      </w:r>
      <w:r>
        <w:rPr>
          <w:rFonts w:ascii="Times New Roman"/>
          <w:b w:val="false"/>
          <w:i w:val="false"/>
          <w:color w:val="000000"/>
          <w:sz w:val="28"/>
        </w:rPr>
        <w:t>
               шет мемлекеттің соттық иммунитетін қолданбау</w:t>
      </w:r>
      <w:r>
        <w:br/>
      </w: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қатысты даулар бойынша соттық иммунитеттi Қазақстан Республикасында пайдаланбайды.</w:t>
      </w:r>
    </w:p>
    <w:p>
      <w:pPr>
        <w:spacing w:after="0"/>
        <w:ind w:left="0"/>
        <w:jc w:val="both"/>
      </w:pPr>
      <w:r>
        <w:rPr>
          <w:rFonts w:ascii="Times New Roman"/>
          <w:b w:val="false"/>
          <w:i w:val="false"/>
          <w:color w:val="000000"/>
          <w:sz w:val="28"/>
        </w:rPr>
        <w:t>      511-бап. Мүлiкке құқықтарға қатысты даулар бойынша шет</w:t>
      </w:r>
      <w:r>
        <w:br/>
      </w:r>
      <w:r>
        <w:rPr>
          <w:rFonts w:ascii="Times New Roman"/>
          <w:b w:val="false"/>
          <w:i w:val="false"/>
          <w:color w:val="000000"/>
          <w:sz w:val="28"/>
        </w:rPr>
        <w:t>
               мемлекеттің соттық иммунитетін қолданбау</w:t>
      </w:r>
      <w:r>
        <w:br/>
      </w:r>
      <w:r>
        <w:rPr>
          <w:rFonts w:ascii="Times New Roman"/>
          <w:b w:val="false"/>
          <w:i w:val="false"/>
          <w:color w:val="000000"/>
          <w:sz w:val="28"/>
        </w:rPr>
        <w:t>
      Шет мемлекет:</w:t>
      </w:r>
      <w:r>
        <w:br/>
      </w:r>
      <w:r>
        <w:rPr>
          <w:rFonts w:ascii="Times New Roman"/>
          <w:b w:val="false"/>
          <w:i w:val="false"/>
          <w:color w:val="000000"/>
          <w:sz w:val="28"/>
        </w:rPr>
        <w:t>
      1) Қазақстан Республикасының аумағындағы жылжымайтын мүлiкке өзiнiң құқықтарына, сондай-ақ осындай мүлiкке байланысты өзiнiң мiндеттемелерiне;</w:t>
      </w:r>
      <w:r>
        <w:br/>
      </w:r>
      <w:r>
        <w:rPr>
          <w:rFonts w:ascii="Times New Roman"/>
          <w:b w:val="false"/>
          <w:i w:val="false"/>
          <w:color w:val="000000"/>
          <w:sz w:val="28"/>
        </w:rPr>
        <w:t>
      2) жылжымайтын мүлiкке осы мемлекеттiң егемендi билiгiн жүзеге асырумен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p>
      <w:pPr>
        <w:spacing w:after="0"/>
        <w:ind w:left="0"/>
        <w:jc w:val="both"/>
      </w:pPr>
      <w:r>
        <w:rPr>
          <w:rFonts w:ascii="Times New Roman"/>
          <w:b w:val="false"/>
          <w:i w:val="false"/>
          <w:color w:val="000000"/>
          <w:sz w:val="28"/>
        </w:rPr>
        <w:t>      512-бап. Залалды (зиянды) өтеу туралы даулар бойынша шет</w:t>
      </w:r>
      <w:r>
        <w:br/>
      </w:r>
      <w:r>
        <w:rPr>
          <w:rFonts w:ascii="Times New Roman"/>
          <w:b w:val="false"/>
          <w:i w:val="false"/>
          <w:color w:val="000000"/>
          <w:sz w:val="28"/>
        </w:rPr>
        <w:t>
               мемлекеттің соттық иммунитетін қолданбау</w:t>
      </w:r>
      <w:r>
        <w:br/>
      </w:r>
      <w:r>
        <w:rPr>
          <w:rFonts w:ascii="Times New Roman"/>
          <w:b w:val="false"/>
          <w:i w:val="false"/>
          <w:color w:val="000000"/>
          <w:sz w:val="28"/>
        </w:rPr>
        <w:t>
      Шет мемлекет, егер талап Қазақстан Республикасының аумағында толық немесе iшiнара орын алған әрекетпен (әрекетсiздiкпен) немесе мән-жайлармен мүлiкке зиян (залал) келтiруден туындаса, осы мемлекеттiң өмiрге және (немесе) денсаулыққа келтiрiлген зиянды және мүлiкке келтiрiлген залалды өтеуi туралы даулар бойынша соттық иммунитеттi пайдаланбайды.</w:t>
      </w:r>
    </w:p>
    <w:p>
      <w:pPr>
        <w:spacing w:after="0"/>
        <w:ind w:left="0"/>
        <w:jc w:val="both"/>
      </w:pPr>
      <w:r>
        <w:rPr>
          <w:rFonts w:ascii="Times New Roman"/>
          <w:b w:val="false"/>
          <w:i w:val="false"/>
          <w:color w:val="000000"/>
          <w:sz w:val="28"/>
        </w:rPr>
        <w:t>      513-бап. Зияткерлiк меншiк құқықтары объектілерiне қатысты</w:t>
      </w:r>
      <w:r>
        <w:br/>
      </w:r>
      <w:r>
        <w:rPr>
          <w:rFonts w:ascii="Times New Roman"/>
          <w:b w:val="false"/>
          <w:i w:val="false"/>
          <w:color w:val="000000"/>
          <w:sz w:val="28"/>
        </w:rPr>
        <w:t>
               даулар бойынша шет мемлекеттің соттық иммунитетін</w:t>
      </w:r>
      <w:r>
        <w:br/>
      </w:r>
      <w:r>
        <w:rPr>
          <w:rFonts w:ascii="Times New Roman"/>
          <w:b w:val="false"/>
          <w:i w:val="false"/>
          <w:color w:val="000000"/>
          <w:sz w:val="28"/>
        </w:rPr>
        <w:t>
               қолданбау</w:t>
      </w:r>
      <w:r>
        <w:br/>
      </w: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r>
        <w:br/>
      </w:r>
      <w:r>
        <w:rPr>
          <w:rFonts w:ascii="Times New Roman"/>
          <w:b w:val="false"/>
          <w:i w:val="false"/>
          <w:color w:val="000000"/>
          <w:sz w:val="28"/>
        </w:rPr>
        <w:t>
      2. Шет мемлекет басқа тұлғалардың зияткерлiк меншiк объектiлерiне құқықтарын осы мемлекеттiң ықтимал бұзуына қатысты даулар бойынша соттық иммунитеттi Қазақстан Республикасында пайдаланбайды.</w:t>
      </w:r>
    </w:p>
    <w:p>
      <w:pPr>
        <w:spacing w:after="0"/>
        <w:ind w:left="0"/>
        <w:jc w:val="both"/>
      </w:pPr>
      <w:r>
        <w:rPr>
          <w:rFonts w:ascii="Times New Roman"/>
          <w:b w:val="false"/>
          <w:i w:val="false"/>
          <w:color w:val="000000"/>
          <w:sz w:val="28"/>
        </w:rPr>
        <w:t>      514-бап. Еңбек даулары бойынша шет мемлекеттің соттық</w:t>
      </w:r>
      <w:r>
        <w:br/>
      </w:r>
      <w:r>
        <w:rPr>
          <w:rFonts w:ascii="Times New Roman"/>
          <w:b w:val="false"/>
          <w:i w:val="false"/>
          <w:color w:val="000000"/>
          <w:sz w:val="28"/>
        </w:rPr>
        <w:t>
               иммунитетін қолданбау</w:t>
      </w:r>
      <w:r>
        <w:br/>
      </w: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қызметкердiң арасында туындаған еңбек даулары бойынша соттық иммунитеттi Қазақстан Республикасында пайдаланбайды.</w:t>
      </w:r>
      <w:r>
        <w:br/>
      </w:r>
      <w:r>
        <w:rPr>
          <w:rFonts w:ascii="Times New Roman"/>
          <w:b w:val="false"/>
          <w:i w:val="false"/>
          <w:color w:val="000000"/>
          <w:sz w:val="28"/>
        </w:rPr>
        <w:t>
      2. Осы баптың бiрiншi бөлiгiнiң қағидасы:</w:t>
      </w:r>
      <w:r>
        <w:br/>
      </w:r>
      <w:r>
        <w:rPr>
          <w:rFonts w:ascii="Times New Roman"/>
          <w:b w:val="false"/>
          <w:i w:val="false"/>
          <w:color w:val="000000"/>
          <w:sz w:val="28"/>
        </w:rPr>
        <w:t>
      1) қызметкердiң Қазақстан Республикасында тұрақты тұрғылықты жерi болған жағдайды қоспағанда, талқылау қозғалған кезде қызметкер өзін жұмысқа қабылдаған мемлекеттiң азаматы болып табылатын;</w:t>
      </w:r>
      <w:r>
        <w:br/>
      </w:r>
      <w:r>
        <w:rPr>
          <w:rFonts w:ascii="Times New Roman"/>
          <w:b w:val="false"/>
          <w:i w:val="false"/>
          <w:color w:val="000000"/>
          <w:sz w:val="28"/>
        </w:rPr>
        <w:t>
      2) қызметкер мемлекеттiң егемендi билiгiн жүзеге асыру жөнiндегi мiндеттердi орындау үшiн жалданған;</w:t>
      </w:r>
      <w:r>
        <w:br/>
      </w:r>
      <w:r>
        <w:rPr>
          <w:rFonts w:ascii="Times New Roman"/>
          <w:b w:val="false"/>
          <w:i w:val="false"/>
          <w:color w:val="000000"/>
          <w:sz w:val="28"/>
        </w:rPr>
        <w:t>
      3) еңбек шартын жасасу немесе қайта жаңарту даудың нысанасы болып табылатын жағдайларда, қолданылмайды.</w:t>
      </w:r>
    </w:p>
    <w:p>
      <w:pPr>
        <w:spacing w:after="0"/>
        <w:ind w:left="0"/>
        <w:jc w:val="both"/>
      </w:pPr>
      <w:r>
        <w:rPr>
          <w:rFonts w:ascii="Times New Roman"/>
          <w:b w:val="false"/>
          <w:i w:val="false"/>
          <w:color w:val="000000"/>
          <w:sz w:val="28"/>
        </w:rPr>
        <w:t>      515-бап. Теңiз кемелерiн және iшкi суда жүзетiн кемелердi</w:t>
      </w:r>
      <w:r>
        <w:br/>
      </w:r>
      <w:r>
        <w:rPr>
          <w:rFonts w:ascii="Times New Roman"/>
          <w:b w:val="false"/>
          <w:i w:val="false"/>
          <w:color w:val="000000"/>
          <w:sz w:val="28"/>
        </w:rPr>
        <w:t>
               пайдалануға байланысты даулар бойынша шет мемлекеттің</w:t>
      </w:r>
      <w:r>
        <w:br/>
      </w:r>
      <w:r>
        <w:rPr>
          <w:rFonts w:ascii="Times New Roman"/>
          <w:b w:val="false"/>
          <w:i w:val="false"/>
          <w:color w:val="000000"/>
          <w:sz w:val="28"/>
        </w:rPr>
        <w:t>
               иммунитеті</w:t>
      </w:r>
      <w:r>
        <w:br/>
      </w: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қоюға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r>
        <w:br/>
      </w:r>
      <w:r>
        <w:rPr>
          <w:rFonts w:ascii="Times New Roman"/>
          <w:b w:val="false"/>
          <w:i w:val="false"/>
          <w:color w:val="000000"/>
          <w:sz w:val="28"/>
        </w:rPr>
        <w:t>
      2. Осы баптың бiрiншi бөлiгiнiң қағидасы:</w:t>
      </w:r>
      <w:r>
        <w:br/>
      </w: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r>
        <w:br/>
      </w:r>
      <w:r>
        <w:rPr>
          <w:rFonts w:ascii="Times New Roman"/>
          <w:b w:val="false"/>
          <w:i w:val="false"/>
          <w:color w:val="000000"/>
          <w:sz w:val="28"/>
        </w:rPr>
        <w:t>
      2) мемлекетке тиесiлi және осы жүк қандай кемемен тасымалданатынына қарамастан, тек қана мемлекеттiк коммерциялық емес мақсаттарда пайдаланылатын немесе пайдаланылуға арналған жүкке қатысты қолданылмайды.</w:t>
      </w:r>
      <w:r>
        <w:br/>
      </w:r>
      <w:r>
        <w:rPr>
          <w:rFonts w:ascii="Times New Roman"/>
          <w:b w:val="false"/>
          <w:i w:val="false"/>
          <w:color w:val="000000"/>
          <w:sz w:val="28"/>
        </w:rPr>
        <w:t>
      3. Осы баптың қолданылу мақсаты үшiн кеменi пайдалануға қатысты даулар деп, атап айтқанда:</w:t>
      </w:r>
      <w:r>
        <w:br/>
      </w: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суда жүзетiн кеме аварияларына;</w:t>
      </w:r>
      <w:r>
        <w:br/>
      </w:r>
      <w:r>
        <w:rPr>
          <w:rFonts w:ascii="Times New Roman"/>
          <w:b w:val="false"/>
          <w:i w:val="false"/>
          <w:color w:val="000000"/>
          <w:sz w:val="28"/>
        </w:rPr>
        <w:t>
      2) көмек көрсетуге, құтқару жұмыстары мен жалпы аварияға;</w:t>
      </w:r>
      <w:r>
        <w:br/>
      </w:r>
      <w:r>
        <w:rPr>
          <w:rFonts w:ascii="Times New Roman"/>
          <w:b w:val="false"/>
          <w:i w:val="false"/>
          <w:color w:val="000000"/>
          <w:sz w:val="28"/>
        </w:rPr>
        <w:t>
      3) кемеге қатысты жеткiзiлiмдерге, жөндеу және басқа да жұмыстарға, қызметтер көрсетуге;</w:t>
      </w:r>
      <w:r>
        <w:br/>
      </w:r>
      <w:r>
        <w:rPr>
          <w:rFonts w:ascii="Times New Roman"/>
          <w:b w:val="false"/>
          <w:i w:val="false"/>
          <w:color w:val="000000"/>
          <w:sz w:val="28"/>
        </w:rPr>
        <w:t>
      4) теңiз ортасының ластану салдарына;</w:t>
      </w:r>
      <w:r>
        <w:br/>
      </w:r>
      <w:r>
        <w:rPr>
          <w:rFonts w:ascii="Times New Roman"/>
          <w:b w:val="false"/>
          <w:i w:val="false"/>
          <w:color w:val="000000"/>
          <w:sz w:val="28"/>
        </w:rPr>
        <w:t>
      5) суға батқан мүлiктi көтеруге қатысты даулар түсiнiледi.</w:t>
      </w:r>
    </w:p>
    <w:p>
      <w:pPr>
        <w:spacing w:after="0"/>
        <w:ind w:left="0"/>
        <w:jc w:val="both"/>
      </w:pPr>
      <w:r>
        <w:rPr>
          <w:rFonts w:ascii="Times New Roman"/>
          <w:b w:val="false"/>
          <w:i w:val="false"/>
          <w:color w:val="000000"/>
          <w:sz w:val="28"/>
        </w:rPr>
        <w:t>      516-бап. Шет мемлекеттің талап қоюды қамтамасыз етуден және сот</w:t>
      </w:r>
      <w:r>
        <w:br/>
      </w:r>
      <w:r>
        <w:rPr>
          <w:rFonts w:ascii="Times New Roman"/>
          <w:b w:val="false"/>
          <w:i w:val="false"/>
          <w:color w:val="000000"/>
          <w:sz w:val="28"/>
        </w:rPr>
        <w:t>
               актiсiн мәжбүрлеп орындатудан иммунитеті</w:t>
      </w:r>
      <w:r>
        <w:br/>
      </w:r>
      <w:r>
        <w:rPr>
          <w:rFonts w:ascii="Times New Roman"/>
          <w:b w:val="false"/>
          <w:i w:val="false"/>
          <w:color w:val="000000"/>
          <w:sz w:val="28"/>
        </w:rPr>
        <w:t>
      Шет мемлекет:</w:t>
      </w:r>
      <w:r>
        <w:br/>
      </w:r>
      <w:r>
        <w:rPr>
          <w:rFonts w:ascii="Times New Roman"/>
          <w:b w:val="false"/>
          <w:i w:val="false"/>
          <w:color w:val="000000"/>
          <w:sz w:val="28"/>
        </w:rPr>
        <w:t>
      1) шет мемлекет осы Кодекстiң 504-бабының бiрiншi бөлiгiнде көзделген тәсiлдердiң бiрi арқылы осы бапта көрсетiлген юрисдикциялық иммунитеттiң түрлерiнен бас тартуға тiкелей келiсiм бiлдiрген;</w:t>
      </w:r>
      <w:r>
        <w:br/>
      </w:r>
      <w:r>
        <w:rPr>
          <w:rFonts w:ascii="Times New Roman"/>
          <w:b w:val="false"/>
          <w:i w:val="false"/>
          <w:color w:val="000000"/>
          <w:sz w:val="28"/>
        </w:rPr>
        <w:t>
      2) шет мемлекет Қазақстан Республикасының сотында талқылаудың нысанасы болып табылатын талапты қанағаттандыратын жағдайда мүлiктi резервке қойған немесе өзгедей түрде белгiлеген;</w:t>
      </w:r>
      <w:r>
        <w:br/>
      </w:r>
      <w:r>
        <w:rPr>
          <w:rFonts w:ascii="Times New Roman"/>
          <w:b w:val="false"/>
          <w:i w:val="false"/>
          <w:color w:val="000000"/>
          <w:sz w:val="28"/>
        </w:rPr>
        <w:t>
      3) шет мемлекеттiң Қазақстан Республикасының аумағындағы мүлкi мемлекеттiң егемендi билiгiн жүзеге асырудан өзге мақсаттарда пайдаланылатын және (немесе) пайдаланылуға арналған жағдайларды қоспағанда, талап қоюды қамтамасыз етуден иммунитеттi және сот актiсiн мәжбүрлеп орындатудан иммунитеттi пайдаланады.</w:t>
      </w:r>
    </w:p>
    <w:p>
      <w:pPr>
        <w:spacing w:after="0"/>
        <w:ind w:left="0"/>
        <w:jc w:val="both"/>
      </w:pPr>
      <w:r>
        <w:rPr>
          <w:rFonts w:ascii="Times New Roman"/>
          <w:b w:val="false"/>
          <w:i w:val="false"/>
          <w:color w:val="000000"/>
          <w:sz w:val="28"/>
        </w:rPr>
        <w:t>      517-бап. Егеменді билiктi жүзеге асыру мақсатында</w:t>
      </w:r>
      <w:r>
        <w:br/>
      </w:r>
      <w:r>
        <w:rPr>
          <w:rFonts w:ascii="Times New Roman"/>
          <w:b w:val="false"/>
          <w:i w:val="false"/>
          <w:color w:val="000000"/>
          <w:sz w:val="28"/>
        </w:rPr>
        <w:t>
               пайдаланылатын мүлiк</w:t>
      </w:r>
      <w:r>
        <w:br/>
      </w:r>
      <w:r>
        <w:rPr>
          <w:rFonts w:ascii="Times New Roman"/>
          <w:b w:val="false"/>
          <w:i w:val="false"/>
          <w:color w:val="000000"/>
          <w:sz w:val="28"/>
        </w:rPr>
        <w:t>
      Мемлекеттiң егеменді билiгiн жүзеге асырудан өзге мақсаттарда шет мемлекет пайдаланатын және (немесе) пайдалануына арналған мүлiк ретiнде (осы Кодекстiң 516-бабының 3) тармақшасы), атап айтқанда, шет мемлекеттiң мынадай мүлкi қарастырылмайды:</w:t>
      </w:r>
      <w:r>
        <w:br/>
      </w: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ұйымдардың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пайдаланылуға арналған мүлiк (оның iшiнде банк шотында тұрған ақша);</w:t>
      </w:r>
      <w:r>
        <w:br/>
      </w: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r>
        <w:br/>
      </w:r>
      <w:r>
        <w:rPr>
          <w:rFonts w:ascii="Times New Roman"/>
          <w:b w:val="false"/>
          <w:i w:val="false"/>
          <w:color w:val="000000"/>
          <w:sz w:val="28"/>
        </w:rPr>
        <w:t>
      3) сатуға қойылмаған не сатуға арналмаған мәдени құндылықтар немесе мұрағаттық құжаттар.</w:t>
      </w:r>
    </w:p>
    <w:p>
      <w:pPr>
        <w:spacing w:after="0"/>
        <w:ind w:left="0"/>
        <w:jc w:val="both"/>
      </w:pPr>
      <w:r>
        <w:rPr>
          <w:rFonts w:ascii="Times New Roman"/>
          <w:b w:val="false"/>
          <w:i w:val="false"/>
          <w:color w:val="000000"/>
          <w:sz w:val="28"/>
        </w:rPr>
        <w:t>      518-бап. Шет мемлекет қатысатын iстер бойынша сот ісін жүргізу</w:t>
      </w:r>
      <w:r>
        <w:br/>
      </w: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қағидаларды қоса алғанда, Қазақстан Республикасының сот iсiн жүргізу қағидалары бойынша қарайды.</w:t>
      </w:r>
    </w:p>
    <w:p>
      <w:pPr>
        <w:spacing w:after="0"/>
        <w:ind w:left="0"/>
        <w:jc w:val="both"/>
      </w:pPr>
      <w:r>
        <w:rPr>
          <w:rFonts w:ascii="Times New Roman"/>
          <w:b w:val="false"/>
          <w:i w:val="false"/>
          <w:color w:val="000000"/>
          <w:sz w:val="28"/>
        </w:rPr>
        <w:t>      519-бап. Шет мемлекеттiң соттық иммунитетi туралы мәселені шешу</w:t>
      </w:r>
      <w:r>
        <w:br/>
      </w:r>
      <w:r>
        <w:rPr>
          <w:rFonts w:ascii="Times New Roman"/>
          <w:b w:val="false"/>
          <w:i w:val="false"/>
          <w:color w:val="000000"/>
          <w:sz w:val="28"/>
        </w:rPr>
        <w:t>
               тәртiбi</w:t>
      </w:r>
      <w:r>
        <w:br/>
      </w:r>
      <w:r>
        <w:rPr>
          <w:rFonts w:ascii="Times New Roman"/>
          <w:b w:val="false"/>
          <w:i w:val="false"/>
          <w:color w:val="000000"/>
          <w:sz w:val="28"/>
        </w:rPr>
        <w:t>
      1. Шет мемлекеттiң соттық иммунитеттi пайдаланатыны туралы мәселені Қазақстан Республикасының соты тараптарды шақыра отырып, сот отырысында шешедi.</w:t>
      </w:r>
      <w:r>
        <w:br/>
      </w:r>
      <w:r>
        <w:rPr>
          <w:rFonts w:ascii="Times New Roman"/>
          <w:b w:val="false"/>
          <w:i w:val="false"/>
          <w:color w:val="000000"/>
          <w:sz w:val="28"/>
        </w:rPr>
        <w:t>
      2. Егер Қазақстан Республикасының соты шет мемлекетте соттық иммунитеттiң болуын анықтаса, даудың сотта қарауға жатпауына байланысты іс бойынша іс жүргізу тоқтатылады.</w:t>
      </w:r>
    </w:p>
    <w:p>
      <w:pPr>
        <w:spacing w:after="0"/>
        <w:ind w:left="0"/>
        <w:jc w:val="both"/>
      </w:pPr>
      <w:r>
        <w:rPr>
          <w:rFonts w:ascii="Times New Roman"/>
          <w:b w:val="false"/>
          <w:i w:val="false"/>
          <w:color w:val="000000"/>
          <w:sz w:val="28"/>
        </w:rPr>
        <w:t>      520-бап. Қазақстан Республикасы сотының шет мемлекет қатысатын</w:t>
      </w:r>
      <w:r>
        <w:br/>
      </w:r>
      <w:r>
        <w:rPr>
          <w:rFonts w:ascii="Times New Roman"/>
          <w:b w:val="false"/>
          <w:i w:val="false"/>
          <w:color w:val="000000"/>
          <w:sz w:val="28"/>
        </w:rPr>
        <w:t>
               даулар бойынша талап қоюды қамтамасыз ету және сот</w:t>
      </w:r>
      <w:r>
        <w:br/>
      </w:r>
      <w:r>
        <w:rPr>
          <w:rFonts w:ascii="Times New Roman"/>
          <w:b w:val="false"/>
          <w:i w:val="false"/>
          <w:color w:val="000000"/>
          <w:sz w:val="28"/>
        </w:rPr>
        <w:t>
               актiсiн мәжбүрлеп орындату туралы мәселелердi шешуi</w:t>
      </w:r>
      <w:r>
        <w:br/>
      </w: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етуден иммунитеттiң және сот актiсiн мәжбүрлеп орындатудан иммунитеттiң болуына немесе болмауына қарай шешедi.</w:t>
      </w:r>
      <w:r>
        <w:br/>
      </w:r>
      <w:r>
        <w:rPr>
          <w:rFonts w:ascii="Times New Roman"/>
          <w:b w:val="false"/>
          <w:i w:val="false"/>
          <w:color w:val="000000"/>
          <w:sz w:val="28"/>
        </w:rPr>
        <w:t>
      2. Шұғыл шаралар қабылдамау сот актiсiн орындауды қиындатуы мүмкін болатын немесе, атап айтқанда, сот актiсiн орындауға жол бермеу мақсатында мүлiктi жою, бүлдiру, орнын ауыстыру ықтималдығының едәуiр дәрежесiне немесе оған өзгедей билік етуге байланысты мүмкін болмайтын жағдайларда, Қазақстан Республикасының соты шет мемлекет тиiстi иммунитеттi пайдаланады деп пайымдауға өзiнде жеткiлiктi негiздер болмаған кезде тараптың өтiнiшi бойынша талап қоюды қамтамасыз ету жөніндегі шараларды қолдануға, ал атқарушылық іс жүргізу сатысында - шет мемлекеттің мүлкіне өндіріп алуға құқылы. Қазақстан Республикасының соты шет мемлекеттің мүлкіне тыйым салу, талап қоюды қамтамасыз етуге байланысты басқа да шараларды қолдану туралы, сондай-ақ шет мемлекеттің мүлкінен өндіріп алу туралы ұйғарым шығарады, оған осы Кодексте белгіленген тәртіппен шағым жасалуы мүмкін.</w:t>
      </w:r>
      <w:r>
        <w:br/>
      </w:r>
      <w:r>
        <w:rPr>
          <w:rFonts w:ascii="Times New Roman"/>
          <w:b w:val="false"/>
          <w:i w:val="false"/>
          <w:color w:val="000000"/>
          <w:sz w:val="28"/>
        </w:rPr>
        <w:t>
      3. Мұндай шешімді қабылдау шет мемлекетті тиiстi иммунитеттiң болуына сілтеме жасап, оны даулау құқығынан айырмайды.</w:t>
      </w:r>
    </w:p>
    <w:p>
      <w:pPr>
        <w:spacing w:after="0"/>
        <w:ind w:left="0"/>
        <w:jc w:val="both"/>
      </w:pPr>
      <w:r>
        <w:rPr>
          <w:rFonts w:ascii="Times New Roman"/>
          <w:b w:val="false"/>
          <w:i w:val="false"/>
          <w:color w:val="000000"/>
          <w:sz w:val="28"/>
        </w:rPr>
        <w:t>      521-бап. Өзара түсiнiстiк қағидатын қолдану</w:t>
      </w:r>
      <w:r>
        <w:br/>
      </w:r>
      <w:r>
        <w:rPr>
          <w:rFonts w:ascii="Times New Roman"/>
          <w:b w:val="false"/>
          <w:i w:val="false"/>
          <w:color w:val="000000"/>
          <w:sz w:val="28"/>
        </w:rPr>
        <w:t>
      1. Шет мемлекетке қойылған талапты Қазақстан Республикасының сотында қарау кезiнде сот талап қоюшының немесе iске қатысушы басқа да адамның өтiнiші бойынша өзара түсiнiстiк қағидатын қолданады.</w:t>
      </w:r>
      <w:r>
        <w:br/>
      </w: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қағидатын қолдану туралы өтiнiшхат берген тұлғаға жүктелуi мүмкін.</w:t>
      </w:r>
      <w:r>
        <w:br/>
      </w: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 иммунитетке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өзара түсiнiстiк негiзiнде шешу кезiнде Қазақстан Республикасының тиiстi шет мемлекетте юрисдикциялық иммунитеттi қандай көлемде пайдаланатынын негiзге алуға құқылы.</w:t>
      </w:r>
    </w:p>
    <w:p>
      <w:pPr>
        <w:spacing w:after="0"/>
        <w:ind w:left="0"/>
        <w:jc w:val="both"/>
      </w:pPr>
      <w:r>
        <w:rPr>
          <w:rFonts w:ascii="Times New Roman"/>
          <w:b w:val="false"/>
          <w:i w:val="false"/>
          <w:color w:val="000000"/>
          <w:sz w:val="28"/>
        </w:rPr>
        <w:t>      522-бап. Осы Кодекстi қолдану мәселелерi бойынша Қазақстан</w:t>
      </w:r>
      <w:r>
        <w:br/>
      </w:r>
      <w:r>
        <w:rPr>
          <w:rFonts w:ascii="Times New Roman"/>
          <w:b w:val="false"/>
          <w:i w:val="false"/>
          <w:color w:val="000000"/>
          <w:sz w:val="28"/>
        </w:rPr>
        <w:t xml:space="preserve">
               Республикасының сотына жәрдемдесу </w:t>
      </w:r>
      <w:r>
        <w:br/>
      </w:r>
      <w:r>
        <w:rPr>
          <w:rFonts w:ascii="Times New Roman"/>
          <w:b w:val="false"/>
          <w:i w:val="false"/>
          <w:color w:val="000000"/>
          <w:sz w:val="28"/>
        </w:rPr>
        <w:t>
      1. Қазақстан Республикасының Сыртқы iстер министрлiгi Қазақстан Республикасы сотының сұрау салуы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 ма, мемлекеттiң егемендi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r>
        <w:br/>
      </w: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Қазақстан Республикасындағы және шетелдегi өзге де органдар мен ұйымдарға белгiленген тәртiппен жүгiнуi немесе сарапшыларды тартуы мүмкін. Алынған қорытындылар мен түсiндiрмелер iстегi бар дәлелдемелердiң жиынтығы ескерiлiп, Қазақстан Республикасы сотының бағалауына жатады.</w:t>
      </w:r>
    </w:p>
    <w:p>
      <w:pPr>
        <w:spacing w:after="0"/>
        <w:ind w:left="0"/>
        <w:jc w:val="both"/>
      </w:pPr>
      <w:r>
        <w:rPr>
          <w:rFonts w:ascii="Times New Roman"/>
          <w:b w:val="false"/>
          <w:i w:val="false"/>
          <w:color w:val="000000"/>
          <w:sz w:val="28"/>
        </w:rPr>
        <w:t>      523-бап. Шет мемлекетке процестік құжаттарды жiберу және</w:t>
      </w:r>
      <w:r>
        <w:br/>
      </w:r>
      <w:r>
        <w:rPr>
          <w:rFonts w:ascii="Times New Roman"/>
          <w:b w:val="false"/>
          <w:i w:val="false"/>
          <w:color w:val="000000"/>
          <w:sz w:val="28"/>
        </w:rPr>
        <w:t>
               тапсыру</w:t>
      </w:r>
      <w:r>
        <w:br/>
      </w: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оларды алған күнi осы құжаттардың тапсырылған күнi болып есептеледi.</w:t>
      </w:r>
      <w:r>
        <w:br/>
      </w:r>
      <w:r>
        <w:rPr>
          <w:rFonts w:ascii="Times New Roman"/>
          <w:b w:val="false"/>
          <w:i w:val="false"/>
          <w:color w:val="000000"/>
          <w:sz w:val="28"/>
        </w:rPr>
        <w:t>
      2. Қазақстан Республикасы соттарының шет мемлекетке құжаттарды тапсыру туралы және Қазақстан Республикасының сотында оған қатысты қозғалған iске байланысты өзге де процестік әрекеттерді жасау туралы тапсырмалары Қазақстан Республикасының нормативтiк құқықтық актiлерiнде және Қазақстан Республикасының құқықтық көмек көрсетудi регламенттейтiн халықаралық шарттарында көзделген тәртiппен ресiмделедi.</w:t>
      </w:r>
    </w:p>
    <w:p>
      <w:pPr>
        <w:spacing w:after="0"/>
        <w:ind w:left="0"/>
        <w:jc w:val="both"/>
      </w:pPr>
      <w:r>
        <w:rPr>
          <w:rFonts w:ascii="Times New Roman"/>
          <w:b w:val="false"/>
          <w:i w:val="false"/>
          <w:color w:val="000000"/>
          <w:sz w:val="28"/>
        </w:rPr>
        <w:t>      524-бап. Сырттай шешiм</w:t>
      </w:r>
      <w:r>
        <w:br/>
      </w:r>
      <w:r>
        <w:rPr>
          <w:rFonts w:ascii="Times New Roman"/>
          <w:b w:val="false"/>
          <w:i w:val="false"/>
          <w:color w:val="000000"/>
          <w:sz w:val="28"/>
        </w:rPr>
        <w:t>
      Қазақстан Республикасының сотында талқылауға қатыспаған шет мемлекетке қатысты шешiм, егер сот:</w:t>
      </w:r>
      <w:r>
        <w:br/>
      </w:r>
      <w:r>
        <w:rPr>
          <w:rFonts w:ascii="Times New Roman"/>
          <w:b w:val="false"/>
          <w:i w:val="false"/>
          <w:color w:val="000000"/>
          <w:sz w:val="28"/>
        </w:rPr>
        <w:t>
      1) осы Кодекстiң 519-бабының талаптары сақталғанын;</w:t>
      </w:r>
      <w:r>
        <w:br/>
      </w: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r>
        <w:br/>
      </w: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p>
      <w:pPr>
        <w:spacing w:after="0"/>
        <w:ind w:left="0"/>
        <w:jc w:val="both"/>
      </w:pPr>
      <w:r>
        <w:rPr>
          <w:rFonts w:ascii="Times New Roman"/>
          <w:b w:val="false"/>
          <w:i w:val="false"/>
          <w:color w:val="000000"/>
          <w:sz w:val="28"/>
        </w:rPr>
        <w:t>      525-бап. Шетелдік соттардың және төреліктердің шешімдерін тану</w:t>
      </w:r>
      <w:r>
        <w:br/>
      </w:r>
      <w:r>
        <w:rPr>
          <w:rFonts w:ascii="Times New Roman"/>
          <w:b w:val="false"/>
          <w:i w:val="false"/>
          <w:color w:val="000000"/>
          <w:sz w:val="28"/>
        </w:rPr>
        <w:t>
               және орындату</w:t>
      </w:r>
      <w:r>
        <w:br/>
      </w:r>
      <w:r>
        <w:rPr>
          <w:rFonts w:ascii="Times New Roman"/>
          <w:b w:val="false"/>
          <w:i w:val="false"/>
          <w:color w:val="000000"/>
          <w:sz w:val="28"/>
        </w:rPr>
        <w:t>
      1. Шетелдік соттардың шешімдері, бітімгершілік келісімдерді бекіту туралы қаулылар (ұйғарымдар), сот бұйрықтары, сондай-ақ өздері шет мемлекеттердің аумағында қабылдаған аралық соттардың және халықаралық коммерциялық төреліктердің шешімдері (шетелдік төрелік шешімдер, бітімгершілік келісімдерді бекіту туралы қаулылар (ұйғарымдар), сот бұйрықтары), егер осындай шешімдерді, бітімгершілік келісімдерді бекіту туралы қаулыларды (ұйғарымдарды), сот бұйрықтарын тану және орындату Қазақстан Республикасының заңнамасында немесе халықаралық шарттарында не өзара түсіністік негізінде көзделсе, танылады және Қазақстан Республикасының соттары орындайды.</w:t>
      </w:r>
      <w:r>
        <w:br/>
      </w:r>
      <w:r>
        <w:rPr>
          <w:rFonts w:ascii="Times New Roman"/>
          <w:b w:val="false"/>
          <w:i w:val="false"/>
          <w:color w:val="000000"/>
          <w:sz w:val="28"/>
        </w:rPr>
        <w:t>
      2. Егер Қазақстан Республикасының халықаралық шартында өзгеше белгіленбесе, шетелдік соттар мен төреліктердің шешімдерін, бітімгершілік келісімдерді бекіту туралы қаулыларды (ұйғарымдарды), сот бұйрықтарын танудың және орындаудың шарттары мен тәртібі заңда белгіленеді.</w:t>
      </w:r>
      <w:r>
        <w:br/>
      </w:r>
      <w:r>
        <w:rPr>
          <w:rFonts w:ascii="Times New Roman"/>
          <w:b w:val="false"/>
          <w:i w:val="false"/>
          <w:color w:val="000000"/>
          <w:sz w:val="28"/>
        </w:rPr>
        <w:t>
      3. Шетелдік соттың немесе төреліктің шешімі, бітімгершілік келісімдерді бекіту туралы қаулылар (ұйғарымдар), сот бұйрықтары, шешімдер,бітімгершілік келісімдерді бекіту туралы қаулылар (ұйғарымдар), сот бұйрықтары заңды күшіне енген кезден бастап үш жыл ішінде мәжбүрлеп орындатуға берілуі мүмкін. Дәлелді себептермен өткізіп алынған мерзімді осы Кодекстің 126-бабында көзделген тәртіппен Қазақстан Республикасының соты қалпына келтіруі мүмкін.</w:t>
      </w:r>
    </w:p>
    <w:p>
      <w:pPr>
        <w:spacing w:after="0"/>
        <w:ind w:left="0"/>
        <w:jc w:val="both"/>
      </w:pPr>
      <w:r>
        <w:rPr>
          <w:rFonts w:ascii="Times New Roman"/>
          <w:b w:val="false"/>
          <w:i w:val="false"/>
          <w:color w:val="000000"/>
          <w:sz w:val="28"/>
        </w:rPr>
        <w:t>      526-бап. Шетелдік соттардың орындауды талап етпейтін шешімдерін</w:t>
      </w:r>
      <w:r>
        <w:br/>
      </w:r>
      <w:r>
        <w:rPr>
          <w:rFonts w:ascii="Times New Roman"/>
          <w:b w:val="false"/>
          <w:i w:val="false"/>
          <w:color w:val="000000"/>
          <w:sz w:val="28"/>
        </w:rPr>
        <w:t>
               тану</w:t>
      </w:r>
      <w:r>
        <w:br/>
      </w:r>
      <w:r>
        <w:rPr>
          <w:rFonts w:ascii="Times New Roman"/>
          <w:b w:val="false"/>
          <w:i w:val="false"/>
          <w:color w:val="000000"/>
          <w:sz w:val="28"/>
        </w:rPr>
        <w:t>
      1. Қазақстан Республикасында шетелдік соттардың өз сипаты бойынша орындауды талап етпейтін мынадай шешімдері:</w:t>
      </w:r>
      <w:r>
        <w:br/>
      </w:r>
      <w:r>
        <w:rPr>
          <w:rFonts w:ascii="Times New Roman"/>
          <w:b w:val="false"/>
          <w:i w:val="false"/>
          <w:color w:val="000000"/>
          <w:sz w:val="28"/>
        </w:rPr>
        <w:t>
      1) сот шешім шығарған мемлекет азаматтарының ғана жеке мәртебесін қозғайтын;</w:t>
      </w:r>
      <w:r>
        <w:br/>
      </w:r>
      <w:r>
        <w:rPr>
          <w:rFonts w:ascii="Times New Roman"/>
          <w:b w:val="false"/>
          <w:i w:val="false"/>
          <w:color w:val="000000"/>
          <w:sz w:val="28"/>
        </w:rPr>
        <w:t>
      2) егер некенің бұзылуы кезінде ерлі-зайыптылардың ең болмағанда біреуі Қазақстан Республикасынан тыс жерлерде тұрса, Қазақстан Республикасының азаматтары мен шетелдіктер арасындағы некені бұзу немесе жарамсыз деп тану туралы;</w:t>
      </w:r>
      <w:r>
        <w:br/>
      </w:r>
      <w:r>
        <w:rPr>
          <w:rFonts w:ascii="Times New Roman"/>
          <w:b w:val="false"/>
          <w:i w:val="false"/>
          <w:color w:val="000000"/>
          <w:sz w:val="28"/>
        </w:rPr>
        <w:t>
      3) егер ерлі-зайыптылардың екеуі де некені бұзу сәтінде Қазақстан Республикасынан тыс жерлерде тұрса, Қазақстан Республикасы азаматтарының арасындағы некені бұзу немесе жарамсыз деп тану туралы шешімдері Қазақстан Республикасында танылады.</w:t>
      </w:r>
    </w:p>
    <w:p>
      <w:pPr>
        <w:spacing w:after="0"/>
        <w:ind w:left="0"/>
        <w:jc w:val="both"/>
      </w:pPr>
      <w:r>
        <w:rPr>
          <w:rFonts w:ascii="Times New Roman"/>
          <w:b w:val="false"/>
          <w:i w:val="false"/>
          <w:color w:val="000000"/>
          <w:sz w:val="28"/>
        </w:rPr>
        <w:t xml:space="preserve">      527-бап. Төрелiк шешімді мәжбүрлеп орындату </w:t>
      </w:r>
      <w:r>
        <w:br/>
      </w:r>
      <w:r>
        <w:rPr>
          <w:rFonts w:ascii="Times New Roman"/>
          <w:b w:val="false"/>
          <w:i w:val="false"/>
          <w:color w:val="000000"/>
          <w:sz w:val="28"/>
        </w:rPr>
        <w:t>
      1. Егер төрелік шешiм онда белгiленген мерзiмде ерiктi түрде орындалмаған болса, төрелік шешiм пайдасына шығарылған төрелік талқылау тарапы (өндiрiп алушы) төрелік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төрелік шешiмді мәжбүрлеп орындату туралы арызбен жүгiнуге құқылы.</w:t>
      </w:r>
      <w:r>
        <w:br/>
      </w:r>
      <w:r>
        <w:rPr>
          <w:rFonts w:ascii="Times New Roman"/>
          <w:b w:val="false"/>
          <w:i w:val="false"/>
          <w:color w:val="000000"/>
          <w:sz w:val="28"/>
        </w:rPr>
        <w:t>
      2. Атқару парағын беру туралы арызға тиiстi түрде расталған төрелік шешiмнің түпнұсқасы немесе соның тиiстi түрде расталған көшiрмесi, сондай-ақ болған кезде төрелiк келісімнің түпнұсқасы немесе соның тиiстi түрде расталған көшiрмесi қоса берiледi. Егер төрелiк шешiм немесе келiсiм шетел тiлiнде жазылса, тарап осы құжаттың қазақ немесе орыс тiлiндегi тиiстi түрде расталған аудармасын табыс етуге тиiс.</w:t>
      </w:r>
      <w:r>
        <w:br/>
      </w:r>
      <w:r>
        <w:rPr>
          <w:rFonts w:ascii="Times New Roman"/>
          <w:b w:val="false"/>
          <w:i w:val="false"/>
          <w:color w:val="000000"/>
          <w:sz w:val="28"/>
        </w:rPr>
        <w:t>
      3. Атқару парағын беру туралы арыз төрелiк шешімді ерiктi түрде атқаруға арналған мерзiм аяқталған күннен бастап үш жылдан кешіктiрiлмей берiлуi мүмкiн.</w:t>
      </w:r>
      <w:r>
        <w:br/>
      </w:r>
      <w:r>
        <w:rPr>
          <w:rFonts w:ascii="Times New Roman"/>
          <w:b w:val="false"/>
          <w:i w:val="false"/>
          <w:color w:val="000000"/>
          <w:sz w:val="28"/>
        </w:rPr>
        <w:t>
      4. Белгiленген мерзiмiн өткiзiп алған не оған қажеттi құжаттар қоса тiркелмеген атқару парағын беру туралы арызды сот қарамай керi қайтарады, бұл туралы ұйғарым шығарылады, оған осы Кодексте белгiленген тәртiппен шағым жасалуы мүмкiн.</w:t>
      </w:r>
      <w:r>
        <w:br/>
      </w:r>
      <w:r>
        <w:rPr>
          <w:rFonts w:ascii="Times New Roman"/>
          <w:b w:val="false"/>
          <w:i w:val="false"/>
          <w:color w:val="000000"/>
          <w:sz w:val="28"/>
        </w:rPr>
        <w:t>
      5. Сот, егер сот аталған мерзiмдi өткiзiп алу себептерiн дәлелдi деп тапса, атқару парағын беру туралы арызды беру мерзiмiн қалпына келтiруге құқылы.</w:t>
      </w:r>
      <w:r>
        <w:br/>
      </w:r>
      <w:r>
        <w:rPr>
          <w:rFonts w:ascii="Times New Roman"/>
          <w:b w:val="false"/>
          <w:i w:val="false"/>
          <w:color w:val="000000"/>
          <w:sz w:val="28"/>
        </w:rPr>
        <w:t>
      6. Судья атқару парағын беру туралы арызды сотқа арыз түскен күннен бастап он бес күн iшiнде жеке-дара қарайды.</w:t>
      </w:r>
      <w:r>
        <w:br/>
      </w:r>
      <w:r>
        <w:rPr>
          <w:rFonts w:ascii="Times New Roman"/>
          <w:b w:val="false"/>
          <w:i w:val="false"/>
          <w:color w:val="000000"/>
          <w:sz w:val="28"/>
        </w:rPr>
        <w:t>
      7. Өндiрiп алушының төрелiк шешiмді мәжбүрлеп орындату туралы келіп түскен арызы, сондай-ақ оның соттың отырысында қаралу орны мен уақыты туралы сот борышкердi хабардар етедi. Оның арызын қарау орны мен уақыты туралы өндiрiп алушы да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 қарауға кедергi болмайды.</w:t>
      </w:r>
      <w:r>
        <w:br/>
      </w:r>
      <w:r>
        <w:rPr>
          <w:rFonts w:ascii="Times New Roman"/>
          <w:b w:val="false"/>
          <w:i w:val="false"/>
          <w:color w:val="000000"/>
          <w:sz w:val="28"/>
        </w:rPr>
        <w:t>
      8. Сот төрелiк шешiмді мәжбүрлеп орындатуға арналған атқару парағын беру туралы арызды қараған кезде төрелiктiң шешiмiн мәнi бойынша қайта қарауға құқылы емес.</w:t>
      </w:r>
      <w:r>
        <w:br/>
      </w: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r>
        <w:br/>
      </w:r>
      <w:r>
        <w:rPr>
          <w:rFonts w:ascii="Times New Roman"/>
          <w:b w:val="false"/>
          <w:i w:val="false"/>
          <w:color w:val="000000"/>
          <w:sz w:val="28"/>
        </w:rPr>
        <w:t>
      Атқару парағын беру туралы соттың ұйғарымы дереу орындалуға жатады.</w:t>
      </w:r>
    </w:p>
    <w:p>
      <w:pPr>
        <w:spacing w:after="0"/>
        <w:ind w:left="0"/>
        <w:jc w:val="both"/>
      </w:pPr>
      <w:r>
        <w:rPr>
          <w:rFonts w:ascii="Times New Roman"/>
          <w:b w:val="false"/>
          <w:i w:val="false"/>
          <w:color w:val="000000"/>
          <w:sz w:val="28"/>
        </w:rPr>
        <w:t>      528-бап. Өтінішхат беру</w:t>
      </w:r>
      <w:r>
        <w:br/>
      </w:r>
      <w:r>
        <w:rPr>
          <w:rFonts w:ascii="Times New Roman"/>
          <w:b w:val="false"/>
          <w:i w:val="false"/>
          <w:color w:val="000000"/>
          <w:sz w:val="28"/>
        </w:rPr>
        <w:t>
      1. Халықаралық төрелік (аралық) сот шешiмiнің күшін жою туралы өтінішхат сотқа беріледі және шешімді даулап отырған адам немесе оның өкілі оған қол қояды.</w:t>
      </w:r>
      <w:r>
        <w:br/>
      </w:r>
      <w:r>
        <w:rPr>
          <w:rFonts w:ascii="Times New Roman"/>
          <w:b w:val="false"/>
          <w:i w:val="false"/>
          <w:color w:val="000000"/>
          <w:sz w:val="28"/>
        </w:rPr>
        <w:t>
      2. Төреліктің шешiмiне шағым жасау туралы өтінішхат төрелік дауды қараған жердегi сотқа беріледі.</w:t>
      </w:r>
      <w:r>
        <w:br/>
      </w:r>
      <w:r>
        <w:rPr>
          <w:rFonts w:ascii="Times New Roman"/>
          <w:b w:val="false"/>
          <w:i w:val="false"/>
          <w:color w:val="000000"/>
          <w:sz w:val="28"/>
        </w:rPr>
        <w:t>
      3. Егер шешімге шағым жасау үшін осы баптың бірінші бөлігінде белгіленген мерзім аяқталса және осы Кодекске сәйкес оны қалпына келтіруге негіздер болмаса, судья өтінішхатты қайтарады.</w:t>
      </w:r>
      <w:r>
        <w:br/>
      </w:r>
      <w:r>
        <w:rPr>
          <w:rFonts w:ascii="Times New Roman"/>
          <w:b w:val="false"/>
          <w:i w:val="false"/>
          <w:color w:val="000000"/>
          <w:sz w:val="28"/>
        </w:rPr>
        <w:t>
      4. Өтінішхатқа мемлекеттік баждың төленгені туралы құжат, шағым жасалып отырған шешімнің көшірмесі және өтінішхаттың уәждерін растайтын құжаттар тіркелуге тиіс.</w:t>
      </w:r>
    </w:p>
    <w:p>
      <w:pPr>
        <w:spacing w:after="0"/>
        <w:ind w:left="0"/>
        <w:jc w:val="both"/>
      </w:pPr>
      <w:r>
        <w:rPr>
          <w:rFonts w:ascii="Times New Roman"/>
          <w:b w:val="false"/>
          <w:i w:val="false"/>
          <w:color w:val="000000"/>
          <w:sz w:val="28"/>
        </w:rPr>
        <w:t>      529-бап. Өтінішхатты қарау</w:t>
      </w:r>
      <w:r>
        <w:br/>
      </w:r>
      <w:r>
        <w:rPr>
          <w:rFonts w:ascii="Times New Roman"/>
          <w:b w:val="false"/>
          <w:i w:val="false"/>
          <w:color w:val="000000"/>
          <w:sz w:val="28"/>
        </w:rPr>
        <w:t>
      1. Сот төрелік шешiмге шағым жасау туралы өтінішхатты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Судьяның үшінші тұлға шағым берген кезде қосымша дәлелдемелер беру қажет болған жағдайда, іс бойынша іс жүргізуді отыз күнге дейінгі мерзімге ұзартуға құқығы бар.</w:t>
      </w:r>
      <w:r>
        <w:br/>
      </w:r>
      <w:r>
        <w:rPr>
          <w:rFonts w:ascii="Times New Roman"/>
          <w:b w:val="false"/>
          <w:i w:val="false"/>
          <w:color w:val="000000"/>
          <w:sz w:val="28"/>
        </w:rPr>
        <w:t>
      2. Төрелік талқылау тараптарының біреуінің өтінішхаты бойынша істі сот талқылауына дайындаған кезде судья дәлелдемелерді талап ету үшін осы Кодексте көзделген қағидалар бойынша төреліктен не бірінші сатыдағы тиісті соттан іс материалдарын талап ете алады.</w:t>
      </w:r>
      <w:r>
        <w:br/>
      </w:r>
      <w:r>
        <w:rPr>
          <w:rFonts w:ascii="Times New Roman"/>
          <w:b w:val="false"/>
          <w:i w:val="false"/>
          <w:color w:val="000000"/>
          <w:sz w:val="28"/>
        </w:rPr>
        <w:t>
      3. Сот төрелік талқылау тараптарына, сондай-ақ үшінші тұлғалар төреліктің шешіміне шағым берген жағдайда үшінші тұлғаларға сот отырысының уақыты мен орны туралы хабарлайды. Сот отырысының уақыты мен орны туралы тиісті түрде хабарланған аталған тұлғалардың келмей қалуы істі қарауға кедергі болмайды.</w:t>
      </w:r>
      <w:r>
        <w:br/>
      </w:r>
      <w:r>
        <w:rPr>
          <w:rFonts w:ascii="Times New Roman"/>
          <w:b w:val="false"/>
          <w:i w:val="false"/>
          <w:color w:val="000000"/>
          <w:sz w:val="28"/>
        </w:rPr>
        <w:t>
      4. Сот істі қараған кезде төрелік шешімінің күшін жою үшін Қазақстан Республикасының заңдарында көзделген негіздердің бар немесе жоқ екендігін анықтайды.</w:t>
      </w:r>
      <w:r>
        <w:br/>
      </w:r>
      <w:r>
        <w:rPr>
          <w:rFonts w:ascii="Times New Roman"/>
          <w:b w:val="false"/>
          <w:i w:val="false"/>
          <w:color w:val="000000"/>
          <w:sz w:val="28"/>
        </w:rPr>
        <w:t>
      5. Сот төрелiктiң шешiмiне шағым жасау туралы өтiнiшхатты қараудың нәтижелерi бойынша төрелiк шешiмiнiң күшiн жою не өтiнiшхатты қанағаттандырудан бас тарту туралы ұйғарым шығара алады. Мүдделi тұлғалар соттың ұйғарымына шағым жасауы мүмкiн.</w:t>
      </w:r>
    </w:p>
    <w:p>
      <w:pPr>
        <w:spacing w:after="0"/>
        <w:ind w:left="0"/>
        <w:jc w:val="both"/>
      </w:pPr>
      <w:r>
        <w:rPr>
          <w:rFonts w:ascii="Times New Roman"/>
          <w:b w:val="false"/>
          <w:i w:val="false"/>
          <w:color w:val="000000"/>
          <w:sz w:val="28"/>
        </w:rPr>
        <w:t xml:space="preserve">      530-бап. Атқару парағын беруден бас тарту </w:t>
      </w:r>
      <w:r>
        <w:br/>
      </w:r>
      <w:r>
        <w:rPr>
          <w:rFonts w:ascii="Times New Roman"/>
          <w:b w:val="false"/>
          <w:i w:val="false"/>
          <w:color w:val="000000"/>
          <w:sz w:val="28"/>
        </w:rPr>
        <w:t>
      Сот, егер:</w:t>
      </w:r>
      <w:r>
        <w:br/>
      </w:r>
      <w:r>
        <w:rPr>
          <w:rFonts w:ascii="Times New Roman"/>
          <w:b w:val="false"/>
          <w:i w:val="false"/>
          <w:color w:val="000000"/>
          <w:sz w:val="28"/>
        </w:rPr>
        <w:t>
      1) бұл тарап сотқа:</w:t>
      </w:r>
      <w:r>
        <w:br/>
      </w:r>
      <w:r>
        <w:rPr>
          <w:rFonts w:ascii="Times New Roman"/>
          <w:b w:val="false"/>
          <w:i w:val="false"/>
          <w:color w:val="000000"/>
          <w:sz w:val="28"/>
        </w:rPr>
        <w:t>
      сот төрелiк келiсiм тараптарының бiрiн әрекетке қабiлетсiз не әрекетке қабiлетi шектеулi деп, немесе төрелiк келiсiмдi тараптар - оны бағындырған заң бойынша, ал мұндай нұсқау болмаған кезде Қазақстан Республикасының заңнамасы бойынша жарамсыз деп тануының;</w:t>
      </w:r>
      <w:r>
        <w:br/>
      </w:r>
      <w:r>
        <w:rPr>
          <w:rFonts w:ascii="Times New Roman"/>
          <w:b w:val="false"/>
          <w:i w:val="false"/>
          <w:color w:val="000000"/>
          <w:sz w:val="28"/>
        </w:rPr>
        <w:t>
      ол төрешiнiң тағайындалғаны туралы немесе төрелiк сотта талқылау туралы тиiстi түрде хабардар етiлмегенiнiң немесе сот дәлелдi деп таныған басқа да себептер бойынша өз түсiндiрмелерiн бере алмағанының;</w:t>
      </w:r>
      <w:r>
        <w:br/>
      </w:r>
      <w:r>
        <w:rPr>
          <w:rFonts w:ascii="Times New Roman"/>
          <w:b w:val="false"/>
          <w:i w:val="false"/>
          <w:color w:val="000000"/>
          <w:sz w:val="28"/>
        </w:rPr>
        <w:t>
      төрелiктiң шешiмi төрелiк келiсiмде көзделмеген немесе оның шарттарына тура келмейтiн дау бойынша шығарылғанының не төрелiк келiсiмнiң шегінен шығатын мәселелер жөнiндегi қаулылардан тұратындығының, сондай-ақ даудың төрелiктің ведомстволық қарауында еместiгiнiң дәлелдемелерiн ұсынса, төрелiктің шешiмiн мәжбүрлеп орындатуға арналған атқару парағын беруден бас тарту туралы ұйғарым шығарады.</w:t>
      </w:r>
      <w:r>
        <w:br/>
      </w:r>
      <w:r>
        <w:rPr>
          <w:rFonts w:ascii="Times New Roman"/>
          <w:b w:val="false"/>
          <w:i w:val="false"/>
          <w:color w:val="000000"/>
          <w:sz w:val="28"/>
        </w:rPr>
        <w:t>
      Егер төрелiктiң төрелiк келiсiмде қамтылатын мәселелер жөнiндегi шешiмiн мұндай келiсiмде қамтылмайтын мәселелер жөнiндегi шешiмдерден бөлiп шығаруға болатын болса, онда төрелiк шешімінің төрелiк келiсiмде қамтылмайтын мәселелер жөнiндегi шешiмiнен тұратын бөлігінiң ғана күшi жойылуы мүмкiн;</w:t>
      </w:r>
      <w:r>
        <w:br/>
      </w:r>
      <w:r>
        <w:rPr>
          <w:rFonts w:ascii="Times New Roman"/>
          <w:b w:val="false"/>
          <w:i w:val="false"/>
          <w:color w:val="000000"/>
          <w:sz w:val="28"/>
        </w:rPr>
        <w:t>
      төрелiктің құрамы немесе төрелiк сотта талқылау рәсiмi тараптардың келiсiмiне және төрелiктiң регламентiне сәйкес келмегенiнiң дәлелдемелерiн ұсынса;</w:t>
      </w:r>
      <w:r>
        <w:br/>
      </w:r>
      <w:r>
        <w:rPr>
          <w:rFonts w:ascii="Times New Roman"/>
          <w:b w:val="false"/>
          <w:i w:val="false"/>
          <w:color w:val="000000"/>
          <w:sz w:val="28"/>
        </w:rPr>
        <w:t>
      2) сот төрелiк шешiмнің Қазақстан Республикасының жариялылық тәртiбiне қайшы келетiнiн немесе төрелiк шешiм шығарылған дау Қазақстан Республикасының заңнамасы бойынша төрелiк сотта талқылаудың нысанасы бола алмайтынын анықтаса, төрелiктiң шешiмiн мәжбүрлеп орындатуға арналған атқару парағын беруден бас тарту туралы ұйғарым шығарады.</w:t>
      </w:r>
    </w:p>
    <w:p>
      <w:pPr>
        <w:spacing w:after="0"/>
        <w:ind w:left="0"/>
        <w:jc w:val="both"/>
      </w:pPr>
      <w:r>
        <w:rPr>
          <w:rFonts w:ascii="Times New Roman"/>
          <w:b w:val="false"/>
          <w:i w:val="false"/>
          <w:color w:val="000000"/>
          <w:sz w:val="28"/>
        </w:rPr>
        <w:t>      531-бап. Атқару парағын беру</w:t>
      </w:r>
      <w:r>
        <w:br/>
      </w:r>
      <w:r>
        <w:rPr>
          <w:rFonts w:ascii="Times New Roman"/>
          <w:b w:val="false"/>
          <w:i w:val="false"/>
          <w:color w:val="000000"/>
          <w:sz w:val="28"/>
        </w:rPr>
        <w:t>
      1. Қазақстан Республикасының соты төрелік шешімдерді мәжбүрлеп орындатуға арналған атқару парағын беру туралы ұйғарым шығарған кезде атқару парағы осы Кодекстiң 241-бабының қағидалары бойынша берiледi.</w:t>
      </w:r>
      <w:r>
        <w:br/>
      </w:r>
      <w:r>
        <w:rPr>
          <w:rFonts w:ascii="Times New Roman"/>
          <w:b w:val="false"/>
          <w:i w:val="false"/>
          <w:color w:val="000000"/>
          <w:sz w:val="28"/>
        </w:rPr>
        <w:t>
      2. Төрелiктiң шешiмiн мәжбүрлеп орындатуға арналған атқару парағын беру туралы арыз бойынша шығарылған соттың ұйғарымына осы Кодексте сот актiлерiне шағым жасау үшiн көзделген тәртiппен шағым жасалуы мүмкiн.</w:t>
      </w:r>
    </w:p>
    <w:p>
      <w:pPr>
        <w:spacing w:after="0"/>
        <w:ind w:left="0"/>
        <w:jc w:val="left"/>
      </w:pPr>
      <w:r>
        <w:rPr>
          <w:rFonts w:ascii="Times New Roman"/>
          <w:b/>
          <w:i w:val="false"/>
          <w:color w:val="000000"/>
        </w:rPr>
        <w:t xml:space="preserve"> 60-тарау. ҚОРЫТЫНДЫ ЕРЕЖЕЛЕР</w:t>
      </w:r>
    </w:p>
    <w:p>
      <w:pPr>
        <w:spacing w:after="0"/>
        <w:ind w:left="0"/>
        <w:jc w:val="both"/>
      </w:pPr>
      <w:r>
        <w:rPr>
          <w:rFonts w:ascii="Times New Roman"/>
          <w:b w:val="false"/>
          <w:i w:val="false"/>
          <w:color w:val="000000"/>
          <w:sz w:val="28"/>
        </w:rPr>
        <w:t>      532-бап. Қазақстан Республикасының Азаматтық процестік кодексін</w:t>
      </w:r>
      <w:r>
        <w:br/>
      </w:r>
      <w:r>
        <w:rPr>
          <w:rFonts w:ascii="Times New Roman"/>
          <w:b w:val="false"/>
          <w:i w:val="false"/>
          <w:color w:val="000000"/>
          <w:sz w:val="28"/>
        </w:rPr>
        <w:t>
               қолданысқа енгізу</w:t>
      </w:r>
      <w:r>
        <w:br/>
      </w:r>
      <w:r>
        <w:rPr>
          <w:rFonts w:ascii="Times New Roman"/>
          <w:b w:val="false"/>
          <w:i w:val="false"/>
          <w:color w:val="000000"/>
          <w:sz w:val="28"/>
        </w:rPr>
        <w:t>
      1. Осы Кодекс 2016 жылғы 1 қаңтардан бастап қолданысқа енгізіледі.</w:t>
      </w:r>
      <w:r>
        <w:br/>
      </w:r>
      <w:r>
        <w:rPr>
          <w:rFonts w:ascii="Times New Roman"/>
          <w:b w:val="false"/>
          <w:i w:val="false"/>
          <w:color w:val="000000"/>
          <w:sz w:val="28"/>
        </w:rPr>
        <w:t>
      2. 2016 жылғы 1 қаңтардан бастап мына заңнамалық актілердің:</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кодексінің</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кейбiр заңнамалық актілерiне мемлекеттік басқару деңгейлерi арасындағы өкiлеттiктердiң аражігін ажырату мәселелерi бойынша өзгерiстер мен толықтырулар енгiзу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«Қазақстан Республикасының Азаматтық іс жүргізу кодексін күшіне енгізу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18, 645-құжат; 2001 ж., № 15-16, 239-құжат; 2006 ж., № 10, 52-құжат)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