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e0c" w14:textId="5aba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«Әл-Фараби атындағы Қазақ ұлттық университеті» шаруашылық жүргізу құқығындағы республикалық мемлекеттік кәсіпорнының теңгерімінен «Өрлеу» біліктілікті арттыру ұлттық орталығы»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«Өрлеу» біліктілікті арттыру ұлттық орталығы» акционерлік қоғамның акцияларын төлеуге берілетін мемлекеттік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4516"/>
        <w:gridCol w:w="3119"/>
        <w:gridCol w:w="2609"/>
        <w:gridCol w:w="2300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Пайдаланануға берілген жылы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 арша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 балқарағайы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Almacom ACH-24 салқындатқышы 10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Чунлан салқындатқышы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Almacom ACH-18 салқындатқышы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Almacom ACH-18 салқындатқышы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 ШК 10 жобалық-сметалық құжаттамасы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