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6637f" w14:textId="27663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2014 жылғы 31 желтоқсандағы № 1445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2015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1-бөлімде:</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7553"/>
        <w:gridCol w:w="5233"/>
      </w:tblGrid>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оның аумақтық органдарын және оған ведомстволық бағыныстағы мемлекеттік мекемелерді ескере отырып, оның ішінде:</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153684</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7634"/>
        <w:gridCol w:w="5143"/>
      </w:tblGrid>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оның аумақтық органдарын және оған ведомстволық бағыныстағы мемлекеттік мекемелерді ескере отырып, оның ішінде:</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155059</w:t>
            </w:r>
          </w:p>
        </w:tc>
      </w:tr>
    </w:tbl>
    <w:bookmarkStart w:name="z5" w:id="1"/>
    <w:p>
      <w:pPr>
        <w:spacing w:after="0"/>
        <w:ind w:left="0"/>
        <w:jc w:val="both"/>
      </w:pPr>
      <w:r>
        <w:rPr>
          <w:rFonts w:ascii="Times New Roman"/>
          <w:b w:val="false"/>
          <w:i w:val="false"/>
          <w:color w:val="000000"/>
          <w:sz w:val="28"/>
        </w:rPr>
        <w:t>                                                              »;</w:t>
      </w:r>
      <w:r>
        <w:br/>
      </w:r>
      <w:r>
        <w:rPr>
          <w:rFonts w:ascii="Times New Roman"/>
          <w:b w:val="false"/>
          <w:i w:val="false"/>
          <w:color w:val="000000"/>
          <w:sz w:val="28"/>
        </w:rPr>
        <w:t>
      17), 64), 65) тармақшалар мынадай редакцияда жазылсын: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7634"/>
        <w:gridCol w:w="5143"/>
      </w:tblGrid>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министрлігіне ведомстволық бағынысты мемлекеттік мекемелер, оның ішінде:</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84523,5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және авариялық-құтқару жұмыстары қызметі</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16 984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өртке қарсы қызмет органдарының қызметкерлері</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16 410 </w:t>
            </w:r>
          </w:p>
        </w:tc>
      </w:tr>
    </w:tbl>
    <w:bookmarkStart w:name="z6" w:id="2"/>
    <w:p>
      <w:pPr>
        <w:spacing w:after="0"/>
        <w:ind w:left="0"/>
        <w:jc w:val="both"/>
      </w:pPr>
      <w:r>
        <w:rPr>
          <w:rFonts w:ascii="Times New Roman"/>
          <w:b w:val="false"/>
          <w:i w:val="false"/>
          <w:color w:val="000000"/>
          <w:sz w:val="28"/>
        </w:rPr>
        <w:t>                                                              ».</w:t>
      </w:r>
      <w:r>
        <w:br/>
      </w:r>
      <w:r>
        <w:rPr>
          <w:rFonts w:ascii="Times New Roman"/>
          <w:b w:val="false"/>
          <w:i w:val="false"/>
          <w:color w:val="000000"/>
          <w:sz w:val="28"/>
        </w:rPr>
        <w:t>
      2. Осы қаулы 2015 жылғы 1 қаңтардан бастап қолданысқа енгізіледі.</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