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31ec" w14:textId="15f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қаңтардағы № 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кейбір шешімдерінің күші жойылды деп тану туралы" Қазақстан Республикасы Үкіметінің 2013 жылғы 12 қарашадағы № 1207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63, 874-құжат):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"Донорлық қан мен оның компоненттерiн Қазақстан Республикасынан тысқары жерлерге әкетуге рұқсат беру ережесін бекіту туралы" Қазақстан Республикасы Үкіметінiң 2005 жылғы 21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540-құжат);".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07.08.2015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