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ad5e" w14:textId="cabad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Инвестициялық омбудсменді тағайындау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5 ақпандағы № 32 қаулысы. Күші жойылды - Қазақстан Республикасы Үкіметінің 2015 жылғы 26 желтоқсандағы № 1071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26.12.2015 </w:t>
      </w:r>
      <w:r>
        <w:rPr>
          <w:rFonts w:ascii="Times New Roman"/>
          <w:b w:val="false"/>
          <w:i w:val="false"/>
          <w:color w:val="ff0000"/>
          <w:sz w:val="28"/>
        </w:rPr>
        <w:t>№ 1071</w:t>
      </w:r>
      <w:r>
        <w:rPr>
          <w:rFonts w:ascii="Times New Roman"/>
          <w:b w:val="false"/>
          <w:i w:val="false"/>
          <w:color w:val="ff0000"/>
          <w:sz w:val="28"/>
        </w:rPr>
        <w:t xml:space="preserve"> (2016 жылғы 1 қаңтардан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«Инвестициялар туралы» 2003 жылғы 8 қаңтардағы Қазақстан Республикасының Заңы 1-бабының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Әсет Өрентайұлы Исекешев инвестициялық омбудсмен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