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7903" w14:textId="9137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9 ақпандағы № 45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Ескерту. Күші жойылды – ҚР Үкіметінің 03.04.2020 № 165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қызметтерді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55, 769-құжат)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көрсетілетін қызметтер </w:t>
      </w:r>
      <w:r>
        <w:rPr>
          <w:rFonts w:ascii="Times New Roman"/>
          <w:b w:val="false"/>
          <w:i w:val="false"/>
          <w:color w:val="000000"/>
          <w:sz w:val="28"/>
        </w:rPr>
        <w:t>тізілімі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9 ақпандағы</w:t>
            </w:r>
            <w:r>
              <w:br/>
            </w:r>
            <w:r>
              <w:rPr>
                <w:rFonts w:ascii="Times New Roman"/>
                <w:b w:val="false"/>
                <w:i w:val="false"/>
                <w:color w:val="000000"/>
                <w:sz w:val="20"/>
              </w:rPr>
              <w:t>№ 45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қыркүйектегі</w:t>
            </w:r>
            <w:r>
              <w:br/>
            </w:r>
            <w:r>
              <w:rPr>
                <w:rFonts w:ascii="Times New Roman"/>
                <w:b w:val="false"/>
                <w:i w:val="false"/>
                <w:color w:val="000000"/>
                <w:sz w:val="20"/>
              </w:rPr>
              <w:t>№ 983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көрсетілетін қызметтер тізілімі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75"/>
        <w:gridCol w:w="5321"/>
        <w:gridCol w:w="619"/>
        <w:gridCol w:w="373"/>
        <w:gridCol w:w="1895"/>
        <w:gridCol w:w="1754"/>
        <w:gridCol w:w="241"/>
        <w:gridCol w:w="34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және (немесе) заңды тұлға) туралы мәліметтер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 әзірлейтін орталық мемлекеттік органның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нәтижелерін беруді жүзеге асыратын ұйымдардың атаулары және (немесе) "электрондық үкіметтің" веб-порталын көрсету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Құжаттандыру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уақытша жеке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шақырылғандарға шақыру учаскелеріне тіркеу туралы куәліктер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Қорғанысминінің жергілікті әскери басқару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офицерлерге әскери билеттердің (әскери билеттердің орнына уақытша куәліктер)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Қорғанысминінің жергілікті әскери басқару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сарбаздарға, сержанттарға әскери билеттер (әскери билеттердің орнына уақытша куәліктер)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Қорғанысминінің жергілікті әскери басқару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қатысушыларға, жауынгер-интернационалистерге, Чернобыль атом электр станциясындағы аварияның салдарын жоюға қатысушыларға куәліктер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Қорғанысминінің жергілікті әскери басқару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басқармалары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ІІМ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Жеңілдігі бар тұлғаларға (Ұлы Отан соғысына қатысушыларға, Чернобыль авариясын жоюшыларға, жауынгер-интернационалистерге)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Қорғанысминінің жергілікті әскери басқару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өткеруді растау туралы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Қорғанысминінің жергілікті әскери басқару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әскери қызметке қатынасы туралы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Қорғанысминінің жергілікті әскери басқару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жерінен мекенжай анықтамаларын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жергілікті әскери басқару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көлемдi кемелердi жүргізу құқығына куәлiктер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командалық құрамының адамдарына диплом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тұрғылықты жері бойынша тіркеу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тіркеуден шығару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алуды және одан шығуды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ауыстыруды тіркеу, оның ішінде азаматтық хал актілері жазбаларына өзгерістер, толықтырулар мен түзетулер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аудандардың, аудандық маңызы бар қалалардың ЖАО, қаладағы кенттердің, ауылдардың, ауылдық округтердің әкімдері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туралы қайталама куәліктер немесе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аудандық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аудандық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 тіркеу есебі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 жеке сот орындаушысын, адвокатты, кәсіби медиаторды тіркеу есебі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мекемелерінің Қазақстан Республикасының азаматтығынан шығу жөніндегі құжаттарды ресімдеуі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азаматтарын есепке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азаматтарының азаматтық хал актілерін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босқын мәртебесін беру және ұзарту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уақытша болатын шетелдіктер мен азаматтығы жоқ адамдарды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 тіркеу және оларға Қазақстан Республикасында тұрақты тұруға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ыхтиярхат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кіруге және Қазақстан Республикасының аумағы арқылы транзиттік өтуге визалар беру, олардың мерзімін ұзарту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басылымын және ақпарат агенттігін есепке қою, қайта есепке қою, есепке қойылғанын куәландыратын құжаттың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Байланыс, ақпараттандыру және ақпарат комитеті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аумағында таратылатын шетелдiк мерзiмдi баспасөз басылымдарын есепке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Дін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Дін істері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дiни орталықтардың Қазақстан Республикасындағы дiни бiрлестiктерінің басшыларын тағайындауын келiсу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Дін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Дін істері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төлеушіні тіркеу есебі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салық төлеуші ретінде тіркеу есебі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Алматы қалалары бойынша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 Астана және Алматы қалалары бойынша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оңалтуды, уақытша және банкроттықты басқарушының) қызметін жүзеге асыру құқығы бар адамдарды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(ерлі-зайыптылықты) тіркеу, оның ішінде азаматтық хал актілері жазбаларына өзгерістер, толықтырулар мен түзетулер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анықтауды тіркеу, оның ішінде азаматтық хал актілері жазбаларына өзгерістер, толықтырулар мен түзетулер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тіркеу, оның ішінде азаматтық хал актілері жазбаларына өзгерістер, толықтырулар мен түзетулер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және Алматы қалаларының, аудандардың және облыстық маңызы бар қалалардың ЖАО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есепке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жәрдемақы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Балаға білім беру және бос уақыт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ұйымдарына жіберу үшін мектепке дейінгі (7 жасқа дейін) жастағы балаларды кезекке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аудандардың (облыстық маңызы бар қалалардың) ЖАО, қаладағы аудандардың, аудандық маңызы бар қалалардың, кенттердің, ауылдардың, ауылдық округтердің әкімдері,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ұйымдарына құжаттарды қабылдау және балаларды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типтегі мектепке дейінгі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типтегі мектепке дейінгі ұйымдар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жалпы орта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 ауыл, ауылдық округ әкімі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аудандардың және облыстық маңызы бар қалалардың ЖАО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отбасылардағы балалардың қала сыртындағы және мектеп жанындағы лагерьлерде демалуы үшін құжаттар қабылдау және жолдама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қалалардың ЖАО,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қалалардың ЖАО,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оқытуға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тәрбиелеп отырған отбасыларға консультациялық көмек көрсету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 психологиялық-педагогикалық түзеу кабинеттері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Баланы бағу және қамтамасыз ету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балаларға мемлекеттік жәрдемақы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кент, ауыл, ауылдық округ әкімі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 оқытуға жұмсалған шығындарды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және Алматы қалаларының, аудандардың және облыстық маңызы бар қалалардың ЖАО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тәрбиешiлерге берiлген баланы (балаларды) асырап-бағуға ақшалай қаражат төлеуді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комитетi,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Балалардың құқықтарын қорғау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Балалардың құқықтарын қорғау комитетi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Мүлік және зияткерлік меншік құқығы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Жылжымалы мүлік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мемлекеттік тіркеуге жатпайтын жылжымалы мүлік кепілдігін тіркеу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"Жылжымайтын мүлік орталығы" ШЖҚ РМК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тізілімінен үзінді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"Жылжымайтын мүлік орталығы" ШЖҚ РМК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ішкі суда жүзетін кемелерді және "өзен-теңіз" суларында жүзетін кемелерді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 және оларға құқықтарды мемлекеттік тіркеу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кепiлiн мемлекеттік тiркеу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екінші деңгейдегі банктер,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мемлекеттік тіркеу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түрлерін сәйкестендіру нөмірі бойынша мемлекеттік тіркеу және көлік құралын есепке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 мемлекеттік тіркеу және кеме ипотекасының мемлекеттік тіркелгенін растайтын құжаттардың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кеменiң ипотекасын мемлекеттік тіркеу және шағын көлемді кеменiң ипотекасының мемлекеттік тіркелгенін растайтын құжаттардың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кемелерiн мемлекеттiк тiркеу туралы куәліктер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немесе жасалып жатқан кеменің ипотекасын мемлекеттік тіркеу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мемлекеттік тiркеу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(жасалып жатқан кеме) ипотекасын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мемлекеттік кеме тізілімінде кемелерді мемлекеттiк тiркеу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Павлодар, Өскемен және Теміртау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(ауыртпалықтарды)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"Жылжымайтын мүлік орталығы" ШЖҚ РМК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объектілерінің техникалық паспортының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"Жылжымайтын мүлік орталығы" ШЖҚ РМК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және тоқтатылған құқықтар туралы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иесі (құқық иеленушісі) туралы мәліметті қамтитын техникалық паспортқа қосымшаны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туындыларға құқықтарды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сублицензиялық шарттарды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 топ өнеркәсіптік меншік объектілеріне қатысты тауар таңбасына арналған куәлікті алу құқығын басқаға беру туралы шартты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Жарияланбаған туындылардың қолжазбаларын сақтауға тапсыру туралы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құқығына куәлiк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патент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патент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патент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"Ұлттық зияткерлік меншік институты"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 Мүлік және зияткерлік меншік құқығы саласындағы мемлекеттік көрсетілетін басқа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 Қаржыминінің Мемлекеттік мүлік және жекешелендіру комитетінің аумақтық департаменттері,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 Қаржыминінің Мемлекеттік мүлік және жекешелендіру комитетінің аумақтық департаменттері,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көрсететін медициналық ұйымдарға тіркелу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болуына ерікті анонимді және міндетті құпия медициналық тексерілу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облыстардың, Астана және Алматы қалаларының ЖИТС-тың профилактикасы және оған қарсы күрес орталықтары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облыстардың, Астана және Алматы қалаларының ЖИТС-тың профилактикасы және оған қарсы күрес орталықтары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еңбекке уақытша жарамсыздық парағын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еңбекке уақытша жарамсыздық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медициналық ұйымдар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Медициналық қызметке ақы төлеу комитетінің аумақтық бөлімшелері, облыстардың, Астана және Алматы қалаларының денсаулық сақтау басқармалары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ДСӘДМ Медициналық қызметке ақы төлеу комитетінің аумақтық бөлімшелері, облыстардың, Астана және Алматы қалаларының денсаулық сақтау басқармалары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00602. Денсаулық сақтау саласындағы рұқсат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технологияларға клиникалық зерттеу жүргізуге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біліктілік санатын бермей маман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аумақтық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аумақтық департаменттері,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бере отырып маман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аумақтық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аумақтық департаменттері,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біліктілік санатын бере отырып, халықтың санитариялық-эпидемиологиялық саламаттылығы саласындағы маман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денсаулық сақтау субъектілерінің қызметіне тәуелсіз сараптамалық бағалау жүргізу құқығына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және сот-наркологиялық сарапшыларды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және сот-наркологиялық сараптамасының белгілі бір түрін жүргізу құқығына біліктілік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кадрларын даярлықтан өткізу, олардың біліктілігін арттыру және қайта даярлау туралы құжаттарды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заттарды, медициналық мақсаттағы бұйымдарды және медициналық техниканы әкелуге (әкетуге) келісім және (немесе) қорытынды (рұқсат беру құжатын)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ДСӘДМ МФҚБК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орталықтан алыс елді мекендердегі бастапқы медициналық-санитариялық консультациялық диагностикалық көмек көрсететiн денсаулық сақтау ұйымдарының дәріхана пункттері арқылы және фармацевтикалық бiлiмi бар маман болмаған жағдайда жылжымалы дәрiхана пункттері арқылы дәрілік заттар мен медициналық мақсаттағы бұйымдарды өткізуді жүзеге асыру үшін медициналық бiлiмi бар мамандарды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есiрткi құралдарының, психотроптық заттар мен прекурсорлардың айналымына байланысты қызметтерге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заттарға клиникаға дейінгі (клиникалық емес) зерттеулердi жүргізуге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және дәрiлік заттарды, медициналық мақсаттағы бұйымдар мен медициналық техниканы клиникалық зерттеуді және (немесе) сынауды жүргізуге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 мен медициналық техниканы мемлекеттік тіркеу, қайта тіркеу және дәрілік заттардың тіркеу құжатына өзгерістер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бөлiктерiн)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МФҚБҚ,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МФҚБК,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заттардың атауларын бекіту (бекітпеу) туралы шешімді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МФҚБК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ДСӘДМ МФҚБК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(дайындау) объектісіне есептік нөмір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ҰЭМ Тұтынушылардың құқықтарын қорғау комитеті, ҰЭМ Тұтынушылардың құқықтарын қорғау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І-ІV патогенді топтардың микроорганизмдерімен және гельминттермен жұмыс істеуге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жарамдылық мерзімдерін және оны сақтау шарттарын келісу туралы санитариялық-эпидемиологиялық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Тұтынушылардың құқықтарын қорғау комитеті, ҰЭМ Тұтынушылардың құқықтарын қорғау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"64615 әскери бөлімі" РММ, "01826 әскери бөлімі" РММ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халықтың санитариялық-эпидемиоло-гиялық саламаттылығы саласындағы қызметті жүзеге асыратын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"64615 әскери бөлімі" РММ, "01826 әскери бөлімі" РММ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диспансерден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Денсаулық сақтау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диспансерден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Денсаулық сақтау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диспансерінен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азаматтарды тіркеу және есепке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жұмыспен қамтуға жәрдемдесудің белсенді нысандарына қатысуға жолдамалар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саласында рұқсат құжаттарын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ұйымнан зейнетақы төлемдерін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асыраушысынан айырылу жағдайы бойынша және жасына байланысты мемлекеттік әлеуметтік жәрдемақылар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санаттарын әлеуметтік қолдау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кенттің, ауылдың, ауылдық округтің әкімі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 кенттің, ауылдың, ауылдық округтің әкімі,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тұратын және жұмыс істейтін әлеуметтік сала мамандарына отын сатып алу бойынша әлеуметтік көмек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аудандардың және облыстық маңызы бар қалалардың ЖАО, кенттің, ауылдың, ауылдық округтің әкімі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ЗТМО,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ауылдық аумақтарды дамыту саласындағы уәкiлеттi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 ауылдық аумақтарды дамыту саласындағы уәкiлеттi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және/немесе қажетті әлеуметтік қорғау шараларын айқындау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комитетiнiң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Еңбек, әлеуметтiк қорғау және көші-қон комитетi,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ұсыну үшін оларға құжаттарды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сурдо-тифлотехникалық және міндетті гигиеналық құралдармен қамтамасыз ету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кресло-арбалар 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санаторий-курорттық емдеумен қамтамасыз ету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 көрсетуге құжаттар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 қаражатының түсуі және қозғалысы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 кенттің, ауылдың, ауылдық округтің әкімі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кенттің, ауылдың, ауылдық округтің әкімі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азаматтарға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Күштерiнiң қызметтік тұрғын үйге мұқтаж әскери қызметшілерін есепке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аудандық пайдалану бөлімдері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үшін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"Халықаралық бағдарламалар орталығы" АҚ,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беретін білім беру ұйымдарында экстернат нысанында оқуға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оқу орындарына құжаттар қабылдау және оқуға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оқу орындарына құжаттар қабылдау және оқуға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үздік оқытушысы" атағына құжаттарды қабылдау және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жоғары оқу орындары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"Халықаралық бағдарламалар орталығы"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"Халықаралық бағдарламалар орталығы"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аванс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оның ішінде академиялық ұтқырлық шеңберінде оқу конкурсына қатысу үшін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жоғары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жоғары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00802. Білім және ғылым саласында рұқсат ету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 БҒМ Білім және ғылым саласындағы бақылау комитетінің аумақтық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кәсiптік және жоғары білім берудің оқулық басылымдары бойынша авторларға және авторлар ұжымына сараптамалық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білім алушыларға жатақхана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ұйымдарындағы білім алушыларға жатақхана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білу деңгейін бағалау (ҚАЗТЕСТ)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өткізу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 техникалық сараптама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және нострификациялау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 БҒМ "Болон процесі және академиялық ұтқырлық орталығы" ШЖҚ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БҒМ "Болон процесі және академиялық ұтқырлық орталығы" ШЖҚ РМК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телнұсқаларын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негізгі орта және жалпы орта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кәсiптік бiлiм туралы құжаттардың телнұсқаларын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техникалық және кәсіптік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бiлiм беру туралы құжаттардың телнұсқаларын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жоғары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беретін үздік ұйым" грантын тағайындау конкурсына қатысу үшін құжаттарды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педагог" атағын беру конкурсына қатысу үшін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және Алматы қалаларының, аудандардың және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профессор-оқытушылар құрамы мен ғылыми қызметкерлері лауазымдарына орналасу конкурсына қатысу үшін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мекемелерінің басшылары лауазымдарына орналасу конкурсына қатысу үшін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орта білім беру мекемелерінің басшылары лауазымдарына орналасу конкурсына қатысу үшін құжаттар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Әділетмині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өңірлік қаржы орталығының қатысушы заңды тұлғаларын мемлекеттік тіркеу (қайта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патент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 қалалардағы аудандар және қалалар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00903. Белгілі бір қызмет түрлерімен айналысуға рұқсат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(зияткерлік меншік объектілерін, материалдық емес активтердің құнын қоспағанда) бағалау жөніндегі қызметті жүзеге асыруға лицензия беру және біліктілік емтиханын өткізу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 материалдық емес активтердің құнын бағалау жөніндегі қызметті жүзеге асыруға лицензия беру және біліктілік емтиханын өткізу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әділет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лицензия алу үшін біліктілік емтиханын өткізу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ескерткiштерiндегі археологиялық және (немесе) ғылыми-реставрациялық жұмыстарды жүзеге асыру жөнiндегi қызметке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МСМ,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Лотереяларды ұйымдастыру және өткізу жөніндегі қызмет түрін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брокерлік қызметпен айналысу құқығына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дилерлік қызметпен айналысу құқығына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түрлерiн экспорттауға және (немесе) импорттауға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Әділетминінің Сот сараптамасы орталығы,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Әділетминінің Сот сараптамасы орталығы,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00904. Өнімдердің жекелеген түрлерін өндіруге рұқсат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рұқсат құжаттарын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Алматы және Астана қалалары бойынша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Қаржыминінің Мемлекеттік кірістер комитетінің облыстар, Алматы және Астана қалалары бойынша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сатуға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Алматы және Астана қалалары бойынша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Қаржыминінің Мемлекеттік кірістер комитетінің облыстар, Алматы және Астана қалалары бойынша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сыйақы мөлшерлемесіне субсидия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"Даму" КДҚ"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"Даму" КДҚ" АҚ, екінші деңгейдегі банктер, Даму банкі, лизингті компания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кепілдіктер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"Даму" КДҚ"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мемлекеттік гранттар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өндірістік (индустриялық) инфрақұрылымды дамыту бойынша қолдау көрсету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 субъектілерін оқыту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тұлғалардың мемлекеттік тізілімінен және туристік бағдарлар мен жолдардың мемлекеттік тізілімінен үзінді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оның ішінде туристік әлеует, туризм объектілері және туристік қызметті жүзеге асыратын тұлғалар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жүк көлік құралдарын өлшеу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беру куәлігін және рұқсат карточкасын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техникалық байқау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ауыр салмақты және (немесе) ірі көлемді көлік құралдарының (шетелдік көліктерді қоса алғанда) жүріп өтуі үшін арнайы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Көлік комитетінің аумақтық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куәлiктер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жеңiл авиация әуе кемесiнiң ұшуға жарамдылығы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 данасының ұшуға жарамдылық нормаларына сәйкестігі куәлігін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кемесiнiң ұшуға жарамдылығы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қауiпсiздiк қызметiнiң қарап тексеруді ұйымдастыруы жөнiнде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орындауға куәлiк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шетелдік тасымалдаушыларды тіркеу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куәлiк беру (жалпы мақсаттағы авиация пайдаланушы)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(тiкұшақ айлығының) жарамдылығы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w:t>
            </w:r>
          </w:p>
          <w:p>
            <w:pPr>
              <w:spacing w:after="20"/>
              <w:ind w:left="20"/>
              <w:jc w:val="both"/>
            </w:pPr>
            <w:r>
              <w:rPr>
                <w:rFonts w:ascii="Times New Roman"/>
                <w:b w:val="false"/>
                <w:i w:val="false"/>
                <w:color w:val="000000"/>
                <w:sz w:val="20"/>
              </w:rPr>
              <w:t>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кемесi үлгiсінің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ұйымның әуе қозғалысына қызмет көрсету органына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ұйымның радиотехникалық жабдықты пайдалану және байланыс қызметіне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Азаматтық авиация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тізілімінде теңіз кемелерін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экипаждарының ең аз құрамы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кемелердiң каботажды жүзеге асыруына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"Қазақстан кеме қатынасының тіркемесі" РМҚК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"Қазақстан кеме қатынасының тіркемесі" РМҚК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командалық құрамының адамдарын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тiзiлiмiне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"ҚазАвтоЖол ҰК" АҚ-ның облыстық филиалдары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жарнаманы тұрақты орналастыру объектілерлерінде сыртқы (көрнекі) жарнама орналастыруға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және Астана,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"ҚазАвтоЖол ҰК" АҚ-ның облыстық филиалдары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жолдарды және жалпыға ортақ пайдаланылатын жолдарға жалғасатын жолдарды салуға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АҚ-ның облыстық филиалдары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"ҚазАвтоЖол ҰК" АҚ-ның облыстық филиалдары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Көлік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Көлік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және жануарлар дүниесін, табиғи ресурстарды қорғау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 қорғау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экологиялық рұқсаттар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ЭМ Мұнай-газ кешеніндегі экологиялық реттеу, бақылау және мемлекеттік инспекция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ЭМ Мұнай-газ кешеніндегі экологиялық реттеу, бақылау және мемлекеттік инспекция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мемлекеттік экологиялық сараптама қорытындысын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ЭМ Мұнай-газ кешеніндегі экологиялық реттеу, бақылау және мемлекеттік инспекция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ЭМ Мұнай-газ кешеніндегі экологиялық реттеу, бақылау және мемлекеттік инспекция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паспорттарын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комитетінің Экология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комитетінің Экология департаменттері,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мемлекеттік экологиялық сараптама қорытындысын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және Астана,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мекемелерінің учаскелерін құрылыс объектілеріне ұзақ мерзімді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табиғатты қорғау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табиғатты қорғау мекемелері,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мекемелерінің учаскелерін қысқа мерзімді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және аңшылық шаруашылығы комитеті, табиғатты қорғау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және аңшылық шаруашылығы комитеті, табиғатты қорғау мекемелері,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сіңірулерін қысқарту, сондай-ақ парниктік газдарды түгендеу туралы есепті растау саласындағы кәсіби верификациялық және валидациялық (детерминациялық) қызметті жүзеге асыратын тәуелсіз ұйымдарды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сертификат беру және қайта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ақпараттық-талдамалық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ақпараттық-талдамалық орталығы" РМК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ресурстарын пайдалану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жай-күйiне әсер ететін кәсіпорындар мен басқа да құрылыстарды орналастыруды және пайдалануға беруді, сондай-ақ су объектiлерiнде, су қорғау аймақтары мен белдеулерiнде құрылыс және басқа да жұмыстар жүргiзу шарттарын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кодексінің 66-бабының 1-тармағында көрсетілген құрылыстарды немесе техникалық құрылғыларды қолдана отырып, жерүсті суларын жинау және (немесе) пайдалану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жай-күйiне әсер ететін кәсіпорындар мен құрылыстарды орналастыруға және салуға жобалық құжаттаманы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бөлігінен тәулігіне елуден екі мың шаршы метрге дейін алу лимиттерімен шаруашылық-ауызсу және өндірістік-техникалық жерасты суларын пайдалану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коммуналдық-тұрмыстық, сорғытылған және басқа да сарқынды суларды жерүстi су объектiлеріне, су шаруашылығы құрылыстарына немесе жер бедеріне ағызу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комитетiнің Су ресурстарын пайдалануды және қорғауды реттеу жөніндегі бассейндік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оқшауланған немесе бірлесіп пайдалануға конкурстық негізде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объектілерінің сарқылуына жол бермеуге бағытталған су қорғау іс-шараларына арналған рұқсатты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комитетінің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басқа тау-кен жұмыстарын жүргізуге жобалық құжаттаманы, жерасты су объектілері арқылы коммуникация құрылысының жобаларын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комитетінің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объектілерінің жай-күйіне, сондай-ақ орталықтандырылмаған ауызсумен жабдықтау кезінде жерасты су объектілерінен тікелей жерасты су объектілерін жинауға әсер ететін кәсіпорындар мен басқа ғимараттарды салуға, реконструкциялауға, пайдалануға, консервациялауға, жоюға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комитетінің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Су ресурстары комитетi,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ұзақ мерзімді орман пайдалану шартын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"электрондық үкіметтің" веб- 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электрондық үкіметтің" веб- 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Жабайы флора мен фаунаның құрып кету қаупi төнген түрлерiнің халықаралық саудасы туралы конвенция қолданылатын жануарлар түрлерін Қазақстан Республикасының аумағында әкелуге және Қазақстан Республикасының аумағынан әкетуге рұқсат беруі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әлемінің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АШМ Орман шаруашылығы және жануарлар дүниесі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АШМ Орман шаруашылығы және жануарлар дүниесі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республикалық қауымдастықтары, сондай-ақ балық аулаушылар мен балық шаруашылығы субъектілерінің қоғамдық бірлестіктері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 қоғамдық бірлестіктерінің республикалық қауымдастықтары, сондай-ақ балық аулаушылар мен балық шаруашылығы субъектілерінің қоғамдық бірлестіктері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нарығында бекіре тұқымдас балықтар уылдырығының саудасы үшін таңбаны бекіту және Қазақстан Республикасының ішкі нарығында саудалауға арналған таңбаны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аудандардың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фауна мен флораның құрып кету қаупі төнген түрлерінің халықаралық саудасы туралы конвенцияның І және ІІ қосымшаларына енгізілген жануарлар түрлерін қолдан өсіруді жүзеге асыратын жеке және заңды тұлғаларды әкімшілік органда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кеміргіштерін жою кезінде, сондай-ақ жануарлардың құтыру індеті мен басқа да аурулары жағдайларында улы химикаттарды қолдана отырып, жануарлар дүниесі объектілерін аулауды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Орман шаруашылығы және жануарлар дүниесі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АШМ Орман шаруашылығы және жануарлар дүниесі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Орман шаруашылығы және жануарлар дүниесі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Жер қойнауын пайдалану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өндіруге, бірлесіп барлау мен өндіруге жер қойнауын пайдалануға арналған келісімшарттарды жасау, тіркеу және сақтау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 емдік балшықты және қатты пайдалы қазбаларды барлауға, өндіруге, бірлесіп барлау мен өндіруге жер қойнауын пайдалану құқығының кепіл шартын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қызметін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 шартын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балшықты және қатты пайдалы қазбаларды барлауды, өндiрудi жүргiзу үшiн берiлген жер қойнауы учаскесінде сервитуттарды тiркеу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Кеден одағына кірмейтін елдерден Қазақстан Республикасының аумағына әкелу кезінде мемлекеттік бақылау актісін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алаңдарда құрылыс салуға, сондай-ақ жинақталған жерлерде жерасты құрылыстарын орналастыруға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Барлаумен немесе өндірумен байланысты емес жерасты құрылыстарын салуға және (немесе) пайдалануға келісімшарттар жасасу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келісімшарттар жасасу, тіркеу және сақтау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аумағының шегінде Қазақстан Республикасының аумағынан тысқары жерлерге геологиялық ақпаратты шығаруға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 әзірлеген жер қойнауын пайдалану объектілерін жою немесе консервациялау жобаларын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Құпиялылық туралы келісім жасасу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Геология және жер қойнауын пайдалану комитеті және оның аумақтық бөлімшелері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өндіруді басқару жүйелерін дамытуды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сондай-ақ технологиялық жабдық және ауыл шаруашылығы техникасының лизингі бойынша сыйақы мөлшерлемелерін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"Қазагромаркетинг"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сұрыптарын сынау жөніндегі мемлекеттік комиссия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сапасының куәлігін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 (орталықтар)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ветеринариялық препараттарға, жемшөптік қоспаларға тіркеу куәліктерін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экспорттаушыға мемлекеттік астық ресурстарына астық жеткізу жөніндегі міндеттемелерді астық экспорттаушының сақтағаны туралы растама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объектілерге Қазақстан Республикасының ішінде және экспортқа қолданылатын ветеринариялық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облыстық маңызы бар қаланың, ауданның бас мемлекеттік ветеринариялық-санитариялық инспекторы және оның орынбасары; Астана және Алматы қалаларының, облыстық маңызы бар қаланың, ауданның бас мемлекеттік ветеринариялық-санитариялық инспекторы және оның орынбасары бекіткен тізім негізінде бас мемлекеттік ветеринариялық-санитариялық инспекторлар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комитетінің аумақтық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Республикасының аумағында тасуға карантиндiк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өнiмді Қазақстан Республикасынан тыс жерлерге әкетуге фитосанитариялық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облыстық маңызы бар қалалардың ЖАО бекіткен тізімнің негізінде мемлекеттік ветеринарлық дәрігерлер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аудандардың, облыстық маңызы бар қалалардың ЖАО бекіткен тізімнің негізінде мемлекеттік ветеринарлық дәрігерлер,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патент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"Зияткерлік меншік ұлттық институты"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РМК облыстық және аудандық филиалдары, "Ветеринария бойынша ұлттық референттік орталық" РМК және оның филиалы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ветеринариялық зертхана" РМК облыстық және аудандық филиалдары, "Ветеринария бойынша ұлттық референттік орталық" РМК және оның филиалы,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шаруашылықтың бар екендігі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кенттердің, ауылдардың, ауылдық округтердің әкімдері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аудандардың және облыстық маңызы бар қалалардың ЖАО, кенттердің, ауылдардың, ауылдық округтердің әкімдері,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Электронды/қағаз түрінде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құрған мемлекеттік ветеринарлық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құрған мемлекеттік ветеринарлық ұйымдар,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Электронды/қағаз түрінде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өңдеп өсiру шығындарының құнын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жүзiмнiң көпжылдық көшеттерiн отырғызу және өсiру (оның iшiнде қалпына келтiру) шығындарының құнын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мен мақта талшығы сапасының сараптамасына арналған шығындардың құнын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 өнімінің өнімділігін және сапасын арттыруды субсидиялау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паспорт бере отырып бірдейлендіруді жүргізу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құрған мемлекеттік ветеринарлық ұйымдар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құрған мемлекеттік ветеринарлық ұйымдар,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Агрохимикаттарды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өндірістік сынақтар өткізуге арналған өсімдіктерді қорғаудың тіркелмеген құралдарын, сондай-ақ лицензиялаусыз қайта анықталған карантиндік зиянды ағзаның ошақтарын жоюға арналған өсімдіктерді қорғаудың тіркелмеген құралдарының шектелген санын әкелудің орындылығы туралы Кеден одағына мүше мемлекеттердің уәкілетті органының қорытындысын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Агроөнеркәсіптік кешендегі мемлекеттік инспекция комитетінің аумақтық инспекциялары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Агроөнеркәсіптік кешендегі мемлекеттік инспекция комитетінің аумақтық инспекциялары, "электрондық үкіметтің" веб-порталы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01302. Ауыл шаруашылығы саласында рұқсат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қызметпен айналысуға лицензия 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Ветеринарлық бақылау және қадағалау комитеті,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сапасына сараптама жасау жөніндегі зертханаларды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және элиталық тұқымдар, бiрiншi, екiншi және үшiншi көбейтiлген тұқым өндiрушiлердi, тұқым өткізушілерді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беру арқылы қойма қызметі бойынша қызметтер көрсетуге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беру арқылы қойма қызметі бойынша қызметтер көрсетуге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ветеринариялық-санитариялық инспекторы немесе оның орынбасарлары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АШМ Ветеринарлық бақылау және қадағалау комитетінің аумақтық инспекциялары,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желілері мен шағын станцияларды жобалауды және салуды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объектiлерiн және (немесе) оның жекелеген бөлiктерiн меншiк нысандарына қарамастан сатып алу-сату, жалға немесе сенiмгерлік басқаруға беруді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жүргізуге ұйымдарды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түрінде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зертханасын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комитетінің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жағдайлардағы жұмысқа белгіленген электр қуаты 5 МВт және одан төмен, 5 МВт астам немесе белгіленген жылу қуаты сағатына 100 Гкал/сағ және одан жоғары, сондай-ақ өз теңгерімінде 35 кВ және одан төмен, 110 кВ және одан жоғары кернеудегі электр желілері бар энергия өндіруші және энергия беруші ұйымдарға әзірлік паспортын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 ЭМ Атомдық және энергетикалық қадағалау мен бақылау комитетiнің аумақтық бөлімшелері,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 ЭМ Атомдық және энергетикалық қадағалау мен бақылау комитетiнің аумақтық бөлімшелері,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ұйымдардың басшыларын және мамандарын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кВ және одан төмен, 220 кВ және одан жоғары объектілер үшін қайталама (шунтталатын) электр беру желілері мен шағын станцияларды салудың техникалық орындылығы туралы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электр және жылу желілерінің энергия объектілерін техникалық жарақтандырудан кейін пайдалануға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жүктелімді ажыратудың арнайы автоматикасына қосу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 біліктілік тексеру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аттестаттау туралы сертификат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"ҚазИнМетр"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"ҚазИнМетр"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01403. Өнеркәсіп, индустрия және технологиялар саласындағы рұқсат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өнiмнің транзитіне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аккредиттеу, тауардың шығарылған елін, Кеден одағы тауарының немесе шетел тауарының мәртебесін айқындау жөніндегі сарапшы-аудиторды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объектілерінің тіршілік циклінің кезеңдеріне байланысты жұмыстарды орындауға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шығаруды генерациялайтын аспаптармен және қондырғылармен жұмыс істеу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қызметтер көрсету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w:t>
            </w:r>
          </w:p>
          <w:p>
            <w:pPr>
              <w:spacing w:after="20"/>
              <w:ind w:left="20"/>
              <w:jc w:val="both"/>
            </w:pPr>
            <w:r>
              <w:rPr>
                <w:rFonts w:ascii="Times New Roman"/>
                <w:b w:val="false"/>
                <w:i w:val="false"/>
                <w:color w:val="000000"/>
                <w:sz w:val="20"/>
              </w:rPr>
              <w:t>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радиоактивтi қауіпсіздікті қамтамасыз етуге жауапты персоналды арнайы даярлау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оқ-дәрiлерді, қару-жарақтарды, әскери техниканы, арнаулы құралдарды жою (жою, тазарту, кәдеге жарату, көму) және қайта өңдеу қызметін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 патрондарын әзірлеу, жасау, жөндеу, сату, сатып алу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өнімді экспорттауға және импорттауға лицензия 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өнімді кері экспорттауға рұқсат 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міндеттемені (түпкілікті пайдаланушының сертификатын)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бақылауға жататын өнімге жатқызу туралы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қолданылатын халықаралық, өңiрлiк стандарттарды және шет мемлекеттердің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есепке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2020" бағдарламасы шеңберінде инвестициялық жобаның кешенді жоспарын әзірлеу немесе сараптама жасау үшін шығындардың бір бөлігін төлеу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индустрияны дамыту институты"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экспорттау мақсатында өнімді сертификаттауға және тауарлық белгіні тіркеуге байланысты рәсімдерді жүргізуге шығындардың бір бөлігін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сондай-ақ шетелдік кеңесші-сарапшыларды индустриялық-инновациялық қызмет субъектілері-кәсіпорындарына шақыру арқылы экспортты басқару, оның ішінде экспортқа бағдарланған өнімді өндіру саласындағы экспортты басқару саласында жұмыс істейтін қызметкерлерді оқыту бойынша көрсетілген қызметтерді төлеуге жұмсалған шығындардың бір бөлігін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Франшизаны тартуға шығындардың бір бөлігін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интернет-ресурстарын құру және іске қосу қызметтерін төлеу бойынша шығындардың бір бөлігін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зерттеулер бойынша көрсетілетін қызметтерді төлеуге шығындардың бір бөлігін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сервистік қолдау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 жөніндегі ұлттық агенттік" 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қаржыландырылатындарды қоспағанда, жер қойнауын мемлекеттік геологиялық зерделеу және мониторингтеу саласындағы жұмысты жүргізуге жобалау-сметалық құжаттаманың экономикалық сараптамасы бойынша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Инвестициялар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Инвестициялар комитетi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метрологиялық қызметтерінің, жеке және заңды тұлғалардың қызметті жүзеге асыру жөніндегі нормативтік құжаттарды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қаржыландырылатындарды қоспағанда, жер қойнауын мемлекеттік геологиялық зерделеуге келісімшарттар (шарттар) жасасу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мемлекеттердің аумағынан Қазақстан Республикасының аумағына импорттауға жатқызылатын тауарларды жеңіл, тау-кен металлургия, химия, фармацевтика, ағаш өңдеу өнеркәсібі салаларындағы өнеркәсіптік өңдеуге арналған, сондай-ақ машина жасау және құрылыс индустриясы тауарларын растау туралы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ұйымдар инвестициялық міндеттемелерді орындау туралы жылдық есепті тапсырған жағдайда олардың жабдығының техникалық күйі туралы қорытынды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знергетикалық қадағалау мен бақылау комитетi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p>
            <w:pPr>
              <w:spacing w:after="20"/>
              <w:ind w:left="20"/>
              <w:jc w:val="both"/>
            </w:pP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объектісін сынау, кен орнын сынамалық пайдалану, технологиялық жабдықты іске қосу-ретке келтіру,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құрылыстарын салуға немесе орналастыруға рұқсаттар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 iздестiру, барлау, пайдалану ұңғымасын немесе өзге де ұңғыманы бұрғылауға рұқсаттар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Қойнау-қатiшiлiк қысымды ұстап тұру үшiн ілеспе және табиғи газды айдауға рұқсаттар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мұнай-газ құбырларын салу, монтаждау немесе төсеу жөніндегі жұмыстарға рұқсаттар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(пайдалы қазбаларды барлау, өндіру), мұнай-химия өндірістерін жобалауға (технологиялық) және (немесе) пайдалануға, мұнай және газ саласындағы магистральдық газ құбырларын, мұнай құбырларын, мұнай өнiмдерi құбырларын пайдалануға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ұйымдарын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Мұнай-газ кешеніндегі экологиялық реттеу, бақылау және мемлекеттік инспекция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 Мұнай-газ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 көмір және уран бөлігінде жер қойнауын пайдалану құқығының кепіл шартын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 көмір және уран бөлігінде жер қойнауын пайдалануға келісімшарттарды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 салық міндеттемесін, сондай-ақ міндетті зейнетақы жарналарын, міндетті кәсіптік зейнетақы жарналарын есептеу, ұстап қалу және аудару, әлеуметтік аударымдарды есептеу және төлеу бойынша міндеттемелерді орындау бойынша бюджетпен есеп айырысулардың жай-күйі туралы дербес шоттан көшірме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табыстардың және ұсталған (төленген) салықтардың сомасы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(шарап материалы мен сыраны қоспағанда) есепке алу-бақылау таңбаларын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бұйымдарына акциздік таңбалар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табыс етуді тоқтата тұру (ұзарту, қайта бастау)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 түсіндіру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керi қайтарып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Қаржыминінің Мемлекеттік кірістер комитеті,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Қаржыминінің Мемлекеттік кірістер комитеті,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облыстар, Астана және Алматы қалалары бойынша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(немесе) өсiмпұлдар төлеу жөніндегі салық міндеттемесін орындау мерзімдерін өзгерту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объектілерінің және (немесе) салық салумен байланысты объектілердің орналасқан жері бойынша тіркеу есебі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тауарлардың экспорты (импорты) кезінде салықтық нысандарды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Қаржылық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Қаржылық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Қаржылық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Қаржылық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01701. Банктер қызметі саласында рұқсат беру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банкноталарды, монеталарды және құндылықтарды инкассациялауға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ірі қатысушысы мәртебесін иеленуге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банк операцияларын және Қазақстан Республикасының банк заңнамасында көзделген өзге де операцияларды жүргізуге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жүзеге асыратын банк операцияларына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 құруына немесе сатып алуына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ұйымдардың жарғылық капиталына елеулі қатысуына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w:t>
            </w:r>
          </w:p>
          <w:p>
            <w:pPr>
              <w:spacing w:after="20"/>
              <w:ind w:left="20"/>
              <w:jc w:val="both"/>
            </w:pP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iрi қатысушысы мәртебесін иеленуге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w:t>
            </w:r>
          </w:p>
          <w:p>
            <w:pPr>
              <w:spacing w:after="20"/>
              <w:ind w:left="20"/>
              <w:jc w:val="both"/>
            </w:pP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холдингінің немесе сақтандыру (қайта сақтандыру) ұйымының ірі қатысушысы мәртебесін иеленуге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асрыуға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жүзеге асыру құқығына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 құруына немесе иеленуіне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ұйымдардың капиталына елеулі қатысуына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(немесе) сақтандыру холдингін ерікті қайта ұйымдастыруға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 ерікті қайта ұйымдастыруға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 ерікті таратуға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өңірлік қаржы орталығының арнайы сауда алаңына рұқсат алған бағалы қағаздар эмитенттерінің қаржылық есептілігінің аудитіне шығындарды өтеу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операцияны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аумақтық филиалдары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қолма-қол шетел валютасымен айырбастау операцияларын ұйымдастыру бойынша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аумақтық филиалдары,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банк, сақтандыру холдингтерінің басшы қызметкерлерін сайлауға (тағайындауға)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емес облигациялар шығарылымын мемлекеттiк тiркеу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орналастыру қорытындылары туралы есепті бекіту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Актуарийлерден біліктілік емтиханын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пайдалануына кредиттік тарихтардың деректер базасын басқару жүйесін енгізу актісін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пайларын орналастыру қорытындылары туралы есепті бекіту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беру үшін Алматы қаласы өңірлік қаржы орталығы қатысушыларының құжаттамасын ағылшын тілінен қазақ және орыс тілдеріне аудару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 жария компания деп тану немесе қоғамның мәлімдемесі негізінде ол белгілеген тәртіппен оның жария компания мәртебесін кері қайтарып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өңірлік қаржы орталығында қызметті жүзеге асыру үшін Қазақстан Республикасының аумағына келген шетелдіктерге және азаматтығы жоқ адамдарға виза беру туралы қолдаухат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қағидалар жиынтығын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резидент-ұйымының эмиссиялық бағалы қағаздарын шет мемлекеттің аумағында орналастыруға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аумағындағы Қазақстан Республикасының резидент-ұйымының эмиссиялық бағалы қағаздарын шығаруға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туралы немесе шетелдік банкте банк шотын ашу туралы хабарламаны растау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ҰБ аумақтық филиалдары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Қазақстан Республикасының заңнамасында көзделген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ұйымдарды есептік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аумақтық филиалдары,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басшы қызметкерлерін сайлауға (тағайындауға)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құралдармен мәміле бойынша клирингтік қызметті жүзеге асыру қағидаларын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 қызметтерін тұтынушыларға қаржы өнімдерін ұсынуы үшін келісім беру, сондай-ақ микроқаржы ұйымының микрокредиттер ұсынуы үшін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объектілерiн,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Уәкiлетті экономикалық оператор мәртебесін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өкiлдерiнiң тiзiлiмiне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тiзiлiмiне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түрінде тауарларға арналған декларацияларды пайдалана отырып тауарларды кедендік тазарту және шығару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комитетінің аумақтық органдары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комитетінің аумақтық органдары, "электрондық үкіметтің" веб-порталы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Преференциялық және преференциялық емес режимдерді қолдану кезінде тауарлар шығарылған елді айқындауға қатысты алдын ала шешімдер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 Қаржыминінің Мемлекеттік кірістер комитетінің аумақтық органдары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 Қаржыминінің Мемлекеттік кірістер комитетінің аумақтық органдары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жөнінде алдын ала шешімдер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 Қаржыминінің Мемлекеттік кірістер комитетінің аумақтық органдары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 Қаржыминінің Мемлекеттік кірістер комитетінің аумақтық органдары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және кедендік алымдардың артық (қате) төленген сомаларының болуын растау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комитетінің аумақтық органдары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комитетінің аумақтық органдары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кедендік алымдар мен өсімпұлдар бойынша есептеулерді салыстыру актісін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комитетінің аумақтық органдары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Қаржыминінің Мемлекеттік кірістер комитетінің аумақтық органдары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құрастырылмаған немесе жиналмаған түрде, оның ішінде белгілі бір уақыт кезеңі ішінде әртүрлі партиялармен әкелу көзделген жинақталмаған немесе аяқталмаған түрде жіктеу туралы шешімді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кедендік тазарту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тасымалдаудың құралын тауарларды кедендік пломбалармен және мөрлермен тасымалдауға жіберу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тізіліміне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қоймалар иелерінің тізіліміне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тауарларды сақтау қоймалары иелерінің тізіліміне енгізу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етуді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төлеу мерзімін өзгерту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01901. Қауіпсіздік, сот әділдігі және қорғаныс саласында рұқсат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қаруларды және оның патрондарын әзірлеу, өндіру, жөндеу, сату, коллекция жинау, экспонаттау және сатып алу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оларды қолдана отырып жасалған бұйымдарды әзірлеу, өндіру, сату, пайдалану және сатып алу жөніндегі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сату бойынша қызметпен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және өткізуге (оның ішінде өзге де жолдармен беруге)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жасырын алуға арналған арнайы техникалық құралдарды Кеден одағының кедендік аумағына әкелуге және Кеден одағының кедендік аумағынан әкетуге қорытынды (рұқсат беретiн құжат)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Кеден одағының кедендік аумағына әкелуге және Кеден одағының кедендік аумағынан әкетуге қорытынды (рұқсат беретiн құжат)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қарудың және оған патрондардың криминалистік талаптарға сәйкестігіне қорытынды 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азаматтық және қызметтік қару мен оның патрондарын комиссиялық сатуға жолдама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азаматтық және қызметтік қару мен оның патрондарын сатып алуға, сақтауға, сақтау мен алып жүруге, тасымалдауға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сақтауға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оларды қолдана отырып жасалған бұйымдарды сақтауға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 психотроптық заттар мен прекурсорлар айналымына байланысты қызметке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ҚСАЕК, БП ҚСАЕК аумақтық басқармалары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БП ҚСАЕК, БП ҚСАЕК аумақтық басқармалары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жүргізу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сипаттамасы туралы нотификацияларды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істері бойынша Қазақстан Республикасына кіруіне шақыруларды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визаларын ұзарту және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және азаматтығы жоқ адамдарға шекаралық аймаққа келуге рұқсаттаманы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өтініштерін қабылдау, мөрлерін тіркеу және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әділет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әділет департаменттері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өтініштерді, хабарламаларды және өзге ақпаратты қабылдау,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әскери бөлімдері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Дін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Дін істері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іс-шараларды өткізуге арналған үй-жайларды ғибадат үйлерінен (ғимараттарынан) тыс жерлерде орналастыруға келісу туралы шешім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бастапқы құқық беруге құқық белгілейтін құжат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"Жер кадастры ғылыми-өндірістік орталығы" РМК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жеке меншікке сататын нақты жер учаскелерінің кадастрлық (бағалау) құнын бекіту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бекiту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 аудандық маңызы бар қаланың, кенттің, ауылдың, ауылдық округтің әкімі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аудандардың және облыстық маңызы бар қалалардың ЖАО, аудандық маңызы бар қаланың, кенттің, ауылдың, ауылдық округтің әкімі,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Iздестіру жұмыстарын жүргізу үшiн жер учаскелерін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жеке меншік құқығына актілерді ресімдеу және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"Жер кадастры ғылыми-өндірістік орталығы"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жер пайдалану құқығына актілерді ресімдеу және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"Жер кадастры ғылыми-өндірістік орталығы"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(ұзақ мерзімді, қысқа мерзімді) жер пайдалану (жалдау) құқығына актілерді ресімдеу және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"Жер кадастры ғылыми-өндірістік орталығы"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өтеусіз жер пайдалану құқығына актілерді ресімдеу және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"Жер кадастры ғылыми-өндірістік орталығы"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тиесілілігі туралы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кадастрлық ақпарат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сапалық жағдайы және жер учаскесінің бағалау құны туралы мәліметтерін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 ғылыми-өндірістік орталығы" РМК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егiстiктi алқаптардың суарылмайтын түрiне ауыстыруға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шегінде объектілер салу үшін жер учаскелерін беру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Аэротүсiрiлiм жұмыстарын жүргiзудi тiркеу, есепке алу және оларға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(ауыстыруға)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Құрылыс, тұрғын үй-коммуналдық шаруашылық істері және жер ресурстарын басқару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02301. Байланысты ұйымдастыру және ұсыну саласында рұқсат құжаттарын беру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радиожиілілік спектрін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 мен жоғары жиілікті құрылғыларды пайдалануға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беру, сондай-ақ оларды алып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 Ақпарат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жүйесінің бақылау-кассалық машиналарының мемлекеттік тізіліміне енгізу үшін техникалық талаптарға сәйкестігі туралы қорытындылар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анықтамаларын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"Қазақстан Республикасының Ұлттық мұрағаты" ММ, орталық мемлекеттік мұрағаттар, облыстардың, қалалардың, аудандардың мемлекеттік мұрағаттары және олардың филиалдары,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 мен ақпараттық жүйелерді электрондық ақпараттық ресурстар мен ақпараттық жүйелердің мемлекеттік тіркелімінде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жүйелерді және мемлекеттік ақпараттық жүйелермен ықпалдасатын мемлекеттік емес ақпараттық жүйелерді ақпараттық қауіпсіздік талаптарына және Қазақстан Республикасының аумағында қабылданған стандарттарға сәйкестігі тұрғысынан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 "Мемлекеттік техникалық қызмет"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бағдарламалық өнімдерді, бағдарламалық кодтарды және нормативтік-техникалық құжаттаманы сақтауға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РМК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 орталығының тіркеу куәлігін беру және қайтарып алу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қызмет" РМК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"Мемлекеттік техникалық қызмет" РМК,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 Мәдениет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куәліктің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куәліктің телнұсқасын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Байланыс, ақпараттандыру және ақпарат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куәлiгiн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тұлғалардың объектілерді Ұлттық мәдени игілік объектілерінің мемлекеттік тізіліміне енгізу туралы қолдаухаттарын қарау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куәлiк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ғылыми-реставрациялау жұмыстарын жүргізуге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комитетінің аумақтық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комитетінің аумақтық департаменттері,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кезінде құтқару жұмыстарын жүргізу жөніндегі қызметті жүзеге асыратын субъектілерді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комитетінің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ұдайы қолдануға рұқсат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ИДМ Индустриялық даму және өнеркәсіптік қауіпсіздік комитетінің аумақтық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өнеркәсіптік қауіпсіздік комитеті, ИДМ Индустриялық даму және өнеркәсіптік қауіпсіздік комитетінің аумақтық департаменттері,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қызметтері мен құралымдарын тіркеу (есептік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комитетінің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Төтенше жағдайлар комитетінің аумақтық бөлімшелері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федерацияларына аккредиттеу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федерацияларына аккредиттеу туралы куәлік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және бiлiктiлiгi жоғары деңгейдегi жоғары санатты жаттықтырушы, бiлiктiлiгi орта деңгейдегi жоғары санатты жаттықтырушы,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 1-разрядты спортшы спорттық разрядтарын және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ЖАО, Астана және Алматы қалаларындағы аудандардың әкімдері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w:t>
            </w:r>
          </w:p>
          <w:p>
            <w:pPr>
              <w:spacing w:after="20"/>
              <w:ind w:left="20"/>
              <w:jc w:val="both"/>
            </w:pPr>
            <w:r>
              <w:rPr>
                <w:rFonts w:ascii="Times New Roman"/>
                <w:b w:val="false"/>
                <w:i w:val="false"/>
                <w:color w:val="000000"/>
                <w:sz w:val="20"/>
              </w:rPr>
              <w:t xml:space="preserve">
(лицензиялауды, тіркеуді, сертификаттауды қоса алғанда)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 есебінен тұрғын үй ғимараттарын салуды ұйымдастыру жөніндегі қызметке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облыстардың, Астана және Алматы қалаларының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жылжымайтын мүлік объектілерінің мекенжайын айқындау бойынша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облыстық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облыстық ЖАО,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аудандардың және облыстық маңызы бар қалалардың ЖАО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паспорттарын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заңдастыру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Мемлекеттiк Туын көтеріп жүзу құқығына уақытша куәлiк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кемелерiне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құжатты жасау немесе куәландыру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 орналасқан кемелері апатқа ұшыраған жағдайда теңiз наразылығы туралы акт жасау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Қазақстан Республикасына кіруге шақыруды ресімдеу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мұнай құбырларын, мұнай өнiмдерiнiң құбырларын пайдалану қызметіне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негізгі құралдарына қайта бағалау жүргізуді келісу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субъектiсiне өзге де қызметтi жүзеге асыруға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субъектiлерiн қайта ұйымдастыруға және таратуға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субъектiсiнiң акциялар (қатысу үлестерін) сатып алуына, сондай-ақ оған рұқсат етiлген қызметтi жүзеге асыратын коммерциялық ұйымдарға өзге де нысандармен қатысуына келісім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субъектiлерiнiң реттеліп көрсетілетін қызметтерiнiң түрлерi бойынша кiрiстердi, шығындар мен тартылған активтердi бөлек есепке алуды жүргiзу әдiстемесiн келiсу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және бәсекелестікті қорғау комитеті, ҰЭМ Табиғи монополияларды реттеу және бәсекелестікті қорғау комитетінің аумақтық органдары,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қызметтің кадрлық резервіне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МҚІСҚА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МҚІСҚА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және бос мемлекеттік әкімшілік лауазымға орналасуға үміткерлерді тестілеу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МҚІСҚА аумақтық бөлімшелері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МҚІСҚА, МҚІСҚА аумақтық бөлімшелері,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академиясына оқуға қабылдау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Мемлекеттік басқару академиясында қайта даярлау және біліктілікті арттыру курстарында оқыту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Аэроғарыш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Аэроғарыш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және оларға құқықтарды мемлекеттік тіркеу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Аэроғарыш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Аэроғарыш комитеті,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мұрағаттарынан шығатын және шетелге жіберілетін мұрағаттық анықтамаларға және мұрағаттық құжаттардың көшірмелеріне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МСМ,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және өзге мемлекеттік органдарынан, сондай-ақ нотариустардан шығатын ресми құжаттарға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облыстардың, Астана және Алматы қалаларының Әділет департаменттері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ғылым органдарынан және оқу орындарынан шығатын ресми құжаттарға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Алматы қалалары бойынша Қаржыминінің Мемлекеттік кірістер комитетінің аумақтық органдары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облыстар, Астана және Алматы қалалары бойынша Қаржыминінің Мемлекеттік кірістер комитетінің аумақтық органдары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Қорғанысминінің орталық мұрағаты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БП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ЖССҚҚД</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ЖССҚҚД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 Статистикалық ақпаратты ұсыну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кестесінде көзделмеген статистикалық ақпаратты ұсыну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Статистика комитетінің Ақпараттық-есептеу орталығы" ШЖҚ РМК және оның облыстардағы, Астана және Алматы қалаларындағы филиалдары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Статистика комитетінің Ақпараттық-есептеу орталығы" ШЖҚ РМК және оның облыстардағы, Астана және Алматы қалаларындағы филиалдары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Мемлекеттiк кәсiпорындар және мемлекеттік меншік</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Қаржыминінің Мемлекеттік мүлік және жекешелендіру комитеті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 Анықтамалар беру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оқу орындары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ІІМ аумақтық бөлімшелері, оқу орындары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мемлекеттік дерекқорынан анықтама беру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"электрондық үкіметтің" веб-порталы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Ескертпе:</w:t>
      </w:r>
    </w:p>
    <w:bookmarkEnd w:id="5"/>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bookmarkStart w:name="z9" w:id="6"/>
    <w:p>
      <w:pPr>
        <w:spacing w:after="0"/>
        <w:ind w:left="0"/>
        <w:jc w:val="both"/>
      </w:pPr>
      <w:r>
        <w:rPr>
          <w:rFonts w:ascii="Times New Roman"/>
          <w:b w:val="false"/>
          <w:i w:val="false"/>
          <w:color w:val="000000"/>
          <w:sz w:val="28"/>
        </w:rPr>
        <w:t>
      Аббревиатуралардың толық жазылуы:</w:t>
      </w:r>
    </w:p>
    <w:bookmarkEnd w:id="6"/>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ДСӘДМ МФҚБК – Қазақстан Республикасы Денсаулық сақтау және әлеуметтік даму министрлігінің Медициналық және фармацевтикалық қызметті бақылау комитеті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ЖССҚҚД     – Қазақстан Республикасы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ЗТМО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ХҚО        – Қазақстан Республикасы Инвестициялар және даму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МБА        – Қазақстан Республикасының Президенті жанындағы Мемлекеттік басқару академиясы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