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bfb9" w14:textId="db6b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 - маусымында және қазан - желтоқсанында мерзімді әскери қызметке кезекті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11 ақпандағы № 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 – маусымында және қазан – желтоқсанында мерзімді әскери қызметке кезекті шақыру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Әскери қызметтің белгіленген мерзімін өткерген мерзімді әскери</w:t>
      </w:r>
      <w:r>
        <w:br/>
      </w:r>
      <w:r>
        <w:rPr>
          <w:rFonts w:ascii="Times New Roman"/>
          <w:b/>
          <w:i w:val="false"/>
          <w:color w:val="000000"/>
        </w:rPr>
        <w:t>
қызметтегі әскери қызметшілерді запасқа шығару және Қазақстан</w:t>
      </w:r>
      <w:r>
        <w:br/>
      </w:r>
      <w:r>
        <w:rPr>
          <w:rFonts w:ascii="Times New Roman"/>
          <w:b/>
          <w:i w:val="false"/>
          <w:color w:val="000000"/>
        </w:rPr>
        <w:t>
Республикасының азаматтарын 2015 жылдың сәуір – маусымында және</w:t>
      </w:r>
      <w:r>
        <w:br/>
      </w:r>
      <w:r>
        <w:rPr>
          <w:rFonts w:ascii="Times New Roman"/>
          <w:b/>
          <w:i w:val="false"/>
          <w:color w:val="000000"/>
        </w:rPr>
        <w:t>
қазан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2015 жылдың сәуір – маусымында және қазан – желтоқсанында Қазақстан Республикасы Қарулы Күштері, Қазақстан Республикасы Ішкі істер министрлігі, Қазақстан Республикасы Ұлттық қауіпсіздік комитеті, Қазақстан Республикасы Мемлекеттік күзет қызметі қатарынан запасқа шығарылсын.</w:t>
      </w:r>
      <w:r>
        <w:br/>
      </w: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2015 жылдың сәуір – маусымында және қазан – желтоқсанында Қазақстан Республикасы Қарулы Күштеріне, Қазақстан Республикасы Ішкі істер министрлігіне, Қазақстан Республикасы Ұлттық қауіпсіздік комитетіне, Қазақстан Республикасы Мемлекеттік күзет қызметіне мерзімді әскери қызметке шақырылсын.</w:t>
      </w:r>
      <w:r>
        <w:br/>
      </w:r>
      <w:r>
        <w:rPr>
          <w:rFonts w:ascii="Times New Roman"/>
          <w:b w:val="false"/>
          <w:i w:val="false"/>
          <w:color w:val="000000"/>
          <w:sz w:val="28"/>
        </w:rPr>
        <w:t>
      3. Жергілікті атқарушы органдар тиісті жергілікті әскери басқару органдары арқылы 2015 жылдың сәуір – маусымында және қазан – желтоқсанында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4. Қазақстан Республикасының Үкіметі, Қазақстан Республикасы Ұлттық қауіпсіздік комитеті, Қазақстан Республикасы Мемлекеттік күзет қызметі мерзімді әскери қызметті өткеру үшін Қазақстан Республикасы Қарулы Күштеріне, Қазақстан Республикасы Ішкі істер министрлігіне, Қазақстан Республикасы Ұлттық қауіпсіздік комитетіне, Қазақстан Республикасы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босатуды қаржылай және материалдық қамтамасыз етуді ұйымдастырсын.</w:t>
      </w:r>
      <w:r>
        <w:br/>
      </w:r>
      <w:r>
        <w:rPr>
          <w:rFonts w:ascii="Times New Roman"/>
          <w:b w:val="false"/>
          <w:i w:val="false"/>
          <w:color w:val="000000"/>
          <w:sz w:val="28"/>
        </w:rPr>
        <w:t>
      5.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