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7758" w14:textId="ce47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кейбір білім беру және спорт ұйымдарына атау беру және оларды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11 ақпандағы № 54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1993 жылғы 8 желтоқсандағы Қазақстан Республикасының Заңы 10-бабының 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туралы» Қазақстан Республикасы Үкіметінің 1996 жылғы 5 наурыздағы № 281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білім беру және спорт ұйымдарына: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Қарасай ауданы «Қазақ өсімдік қорғау және карантин ғылыми-зерттеу институты» жауапкершілігі шектеулі серіктестігіне – Жазкен Жиембаевтың;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Ақсу ауданы әкімдігінің «Өнер мектебі» мемлекеттік қазыналық кәсіпорнына – Исатай Исабаевтың;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«Ақсу ауданы Әкімінің аудандық Мәдениет үйі» мемлекеттік коммуналдық қазыналық кәсіпорнына – Молықбай Байсақұлының;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Ақсу ауданы Жансүгіров ауылындағы орталық стадионға – Есмұрат Сиқымовтың;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Көксу ауданы «Балпық би кентіндегі қазақ орта мектеп-гимназиясы» мемлекеттік мекемесіне – Қадырғали Қосымұлы Жалайыридің;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Іле ауданы «№ 22 орта мектеп» мемлекеттік мекемесіне – Тұрғанбек Қатаевтың есімдері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Мынадай білім беру ұйымдары: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Ақсу ауданының білім бөлімі «Құрақсу орта мектебі» коммуналдық мемлекеттік мекемесі – «Құдаш Мұқашев атындағы орта мектеп»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Ақсу ауданының білім бөлімі «Қызылорақ орта мектебі, мектепке дейінгі шағын орталығымен» коммуналдық мемлекеттік мекемесі – «Бижарас Садырбайұлы атындағы мектепке дейінгі шағын орталығы бар орта мектеп» коммуналдық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Жамбыл ауданы «Қарғалы № 1 орта мектеп мектепке дейінгі шағын орталығымен» мемлекеттік мекемесі – «Социалистік Еңбек Ері Құдыс Әбсәметов атындағы мектепке дейінгі шағын орталығы бар орта мектеп»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Көксу ауданы «Қазақстанның 10-жылдығы атындағы орта мектебі» мемлекеттік мекемесі – «Рахметолла Толқымбекұлы атындағы орта мектеп»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Қаратал ауданы «Фрунзе атындағы мектепке дейінгі шағын орталығы бар орта мектеп-гимназиясы» мемлекеттік мекемесі – «Бикен Римова атындағы мектепке дейінгі шағын орталығы бар орта мектеп-гимназия»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Қаратал ауданы «Дзержинский атындағы мектепке дейінгі шағын орталығы бар орта мектебі» мемлекеттік мекемесі – «Рақымжан Қошқарбаев атындағы мектепке дейінгі шағын орталығы бар орта мектеп»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Қаратал ауданы «Тельман атындағы орта мектеп» мемлекеттік мекемесі «Көкдала орта мектебі»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Еңбекшіқазақ ауданы «Түрген қазақ орта мектебі-мектепке дейінгі шағын орталығымен» коммуналдық мемлекеттік мекемесі – «Абыхан Жексембеков атындағы мектепке дейінгі шағын орталығы бар қазақ орта мектебі» коммуналдық мемлекеттік мекемесі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