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6b38" w14:textId="8806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"Меркі ауданы әкімдігінің білім бөлімінің № 39 орта мектеп-гимназиясы" коммуналдық мемлекеттік мекемесіне Темірбек Қожакеевтің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11 ақпандағы № 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әкімшілік-аумақтық құрылысы туралы» Қазақстан Республикасының 1993 жылғы 8 желтоқсандағы Заңы 10-бабының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туралы» Қазақстан Республикасы Үкіметінің 1996 жылғы 5 наурыздағы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Жамбыл облысы «Меркі ауданы әкімдігінің білім бөлімінің № 39 орта мектеп-гимназиясы» коммуналдық мемлекеттік мекемесіне Темірбек Қожакеевтің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