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6a9e" w14:textId="8bf6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Сәулет, қала құрылысы және құрылыс саласындағы лицензиарларды айқындау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18 ақпандағы № 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«Рұқсаттар және хабарламалар туралы» 2014 жылғы 16 мамырдағы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Сәулет, қала құрылысы және құрылыс істері жөніндегі жергілікті атқарушы органдар сәулет, қала құрылысы және құрылыс саласындағы қызметті жүзеге асыратын лицензиарлар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«Сәулет, қала құрылысы және құрылыс саласында қызметті лицензиялаудың кейбір мәселелері туралы» Қазақстан Республикасы Үкіметінің 2013 жылғы 5 ақпандағы № 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14, 255-құжат).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енгізу туралы» Қазақстан Республикасы Үкіметінің 2013 жылғы 22 қарашадағы № 1254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66, 895-құжат).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мен толықтырулар енгізу туралы» Қазақстан Республикасы Үкіметінің 2014 жылғы 28 ақпандағы № 166 қаулысымен бекітілген Қазақстан Республикасы Үкiметiнiң кейбiр шешiмдерiне енгiзiлетiн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13, 115-құжат).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