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5f35d" w14:textId="3d5f3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"Монополияға қарсы саясат жөніндегі мемлекетаралық кеңестегі Қазақстан Республикасы Үкіметінің өкілетті өкілдері туралы" Қазақстан Республикасы Үкіметінің 2008 жылғы 11 қыркүйектегі № 838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2015 жылғы 19 ақпандағы № 72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«Монополияға қарсы саясат жөніндегі мемлекетаралық кеңестегі Қазақстан Республикасы Үкіметінің өкілетті өкілдері туралы» Қазақстан Республикасы Үкіметінің 2008 жылғы 11 қыркүйектегі № 838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экономика бірінші вице-министрі Марат Әпсеметұлы Құсайынов және Қазақстан Республикасы Ұлттық экономика министрлігі Табиғи монополияларды реттеу және бәсекелестікті қорғау комитетінің төрағасы Серік Мақашұлы Жұманғарин Монополияға қарсы саясат жөніндегі мемлекетаралық кеңестегі Қазақстан Республикасы Үкіметінің өкілетті өкілдері болып тағайындалсын.».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