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db53a" w14:textId="32db5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Қазақстан Республикасының аумағындағы жер учаскесін зымырандардың бөлінетін бөлшектері құлайтын аудан ретінде пайдалана отырып, Домбаровский позициялық ауданынан зымырандар ұшыруды жүргізу кезіндегі өзара іс-қимыл жасау тәртібі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2015 жылғы 19 ақпандағы № 73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Ресей Федерациясының Үкіметі арасындағы Қазақстан Республикасының аумағындағы жер учаскесін зымырандардың бөлінетін бөлшектері құлайтын аудан ретінде пайдалана отырып, Домбаровский позициялық ауданынан зымырандар ұшыруды жүргізу кезіндегі өзара іс-қимыл жасау тәртібі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Инвестициялар және даму министрлігі Аэроғарыш комитетінің төрағасы Талғат Амангелдіұлы Мұсабаевқа Қазақстан Республикасының Үкіметі мен Ресей Федерациясының Үкіметі арасындағы Қазақстан Республикасының аумағындағы жер учаскесін зымырандардың бөлінетін бөлшектері құлайтын аудан ретінде пайдалана отырып, Домбаровский позициялық ауданынан зымырандар ұшыруды жүргізу кезіндегі өзара іс-қимыл жасау тәртібі туралы келісімге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19 ақпандағы </w:t>
      </w:r>
      <w:r>
        <w:br/>
      </w:r>
      <w:r>
        <w:rPr>
          <w:rFonts w:ascii="Times New Roman"/>
          <w:b w:val="false"/>
          <w:i w:val="false"/>
          <w:color w:val="000000"/>
          <w:sz w:val="28"/>
        </w:rPr>
        <w:t xml:space="preserve">
№ 73 қаулысымен     </w:t>
      </w:r>
      <w:r>
        <w:br/>
      </w:r>
      <w:r>
        <w:rPr>
          <w:rFonts w:ascii="Times New Roman"/>
          <w:b w:val="false"/>
          <w:i w:val="false"/>
          <w:color w:val="000000"/>
          <w:sz w:val="28"/>
        </w:rPr>
        <w:t xml:space="preserve">
мақұлданған       </w:t>
      </w:r>
    </w:p>
    <w:bookmarkEnd w:id="1"/>
    <w:bookmarkStart w:name="z6" w:id="2"/>
    <w:p>
      <w:pPr>
        <w:spacing w:after="0"/>
        <w:ind w:left="0"/>
        <w:jc w:val="left"/>
      </w:pPr>
      <w:r>
        <w:rPr>
          <w:rFonts w:ascii="Times New Roman"/>
          <w:b/>
          <w:i w:val="false"/>
          <w:color w:val="000000"/>
        </w:rPr>
        <w:t xml:space="preserve"> 
Қазақстан Республикасының Үкіметі мен Ресей Федерациясының</w:t>
      </w:r>
      <w:r>
        <w:br/>
      </w:r>
      <w:r>
        <w:rPr>
          <w:rFonts w:ascii="Times New Roman"/>
          <w:b/>
          <w:i w:val="false"/>
          <w:color w:val="000000"/>
        </w:rPr>
        <w:t>
Үкіметі арасындағы Қазақстан Республикасының аумағындағы жер</w:t>
      </w:r>
      <w:r>
        <w:br/>
      </w:r>
      <w:r>
        <w:rPr>
          <w:rFonts w:ascii="Times New Roman"/>
          <w:b/>
          <w:i w:val="false"/>
          <w:color w:val="000000"/>
        </w:rPr>
        <w:t>
учаскесін зымырандардың бөлінетін бөлшектері құлайтын аудан</w:t>
      </w:r>
      <w:r>
        <w:br/>
      </w:r>
      <w:r>
        <w:rPr>
          <w:rFonts w:ascii="Times New Roman"/>
          <w:b/>
          <w:i w:val="false"/>
          <w:color w:val="000000"/>
        </w:rPr>
        <w:t>
ретінде пайдалана отырып, Домбаровский позициялық ауданынан</w:t>
      </w:r>
      <w:r>
        <w:br/>
      </w:r>
      <w:r>
        <w:rPr>
          <w:rFonts w:ascii="Times New Roman"/>
          <w:b/>
          <w:i w:val="false"/>
          <w:color w:val="000000"/>
        </w:rPr>
        <w:t>
зымырандар ұшыруды жүргізу кезіндегі өзара іс-қимыл жасау</w:t>
      </w:r>
      <w:r>
        <w:br/>
      </w:r>
      <w:r>
        <w:rPr>
          <w:rFonts w:ascii="Times New Roman"/>
          <w:b/>
          <w:i w:val="false"/>
          <w:color w:val="000000"/>
        </w:rPr>
        <w:t>
тәртібі туралы</w:t>
      </w:r>
      <w:r>
        <w:br/>
      </w:r>
      <w:r>
        <w:rPr>
          <w:rFonts w:ascii="Times New Roman"/>
          <w:b/>
          <w:i w:val="false"/>
          <w:color w:val="000000"/>
        </w:rPr>
        <w:t>
КЕЛІСІМ</w:t>
      </w:r>
    </w:p>
    <w:bookmarkEnd w:id="2"/>
    <w:bookmarkStart w:name="z7"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1972 жылғы 29 наурыздағы Ғарыш объектілері келтірген зиян үшін халықаралық жауапкершілік туралы </w:t>
      </w:r>
      <w:r>
        <w:rPr>
          <w:rFonts w:ascii="Times New Roman"/>
          <w:b w:val="false"/>
          <w:i w:val="false"/>
          <w:color w:val="000000"/>
          <w:sz w:val="28"/>
        </w:rPr>
        <w:t>конвенцияны</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1992 жылғы 25 мамырдағы Қазақстан Республикасы мен Ресей Федерациясы арасындағы достық, ынтымақтастық және өзара көмек туралы шартты негізге ала отырып,</w:t>
      </w:r>
      <w:r>
        <w:br/>
      </w:r>
      <w:r>
        <w:rPr>
          <w:rFonts w:ascii="Times New Roman"/>
          <w:b w:val="false"/>
          <w:i w:val="false"/>
          <w:color w:val="000000"/>
          <w:sz w:val="28"/>
        </w:rPr>
        <w:t>
      Тараптардың ғарыш кеңістігін бейбіт мақсаттарда зерттеу және пайдалану саласындағы ынтымақтастыққа ұмтылысын назарға ала отырып,</w:t>
      </w:r>
      <w:r>
        <w:br/>
      </w:r>
      <w:r>
        <w:rPr>
          <w:rFonts w:ascii="Times New Roman"/>
          <w:b w:val="false"/>
          <w:i w:val="false"/>
          <w:color w:val="000000"/>
          <w:sz w:val="28"/>
        </w:rPr>
        <w:t>
      Қазақстан Республикасы мен Ресей Федерациясының мүдделеріне орай ғарыш кеңістігін игеруде РС-20 континентаралық баллистикалық зымыраны базасында ұшыру жүйесін пайдалануда өзара тиімді ынтымақтастық мақсаттарында,</w:t>
      </w:r>
      <w:r>
        <w:br/>
      </w:r>
      <w:r>
        <w:rPr>
          <w:rFonts w:ascii="Times New Roman"/>
          <w:b w:val="false"/>
          <w:i w:val="false"/>
          <w:color w:val="000000"/>
          <w:sz w:val="28"/>
        </w:rPr>
        <w:t>
      төмендегілер туралы келісті:</w:t>
      </w:r>
    </w:p>
    <w:bookmarkEnd w:id="3"/>
    <w:bookmarkStart w:name="z8" w:id="4"/>
    <w:p>
      <w:pPr>
        <w:spacing w:after="0"/>
        <w:ind w:left="0"/>
        <w:jc w:val="left"/>
      </w:pPr>
      <w:r>
        <w:rPr>
          <w:rFonts w:ascii="Times New Roman"/>
          <w:b/>
          <w:i w:val="false"/>
          <w:color w:val="000000"/>
        </w:rPr>
        <w:t xml:space="preserve"> 
1-бап</w:t>
      </w:r>
      <w:r>
        <w:br/>
      </w:r>
      <w:r>
        <w:rPr>
          <w:rFonts w:ascii="Times New Roman"/>
          <w:b/>
          <w:i w:val="false"/>
          <w:color w:val="000000"/>
        </w:rPr>
        <w:t>
Келісімнің нысанасы</w:t>
      </w:r>
    </w:p>
    <w:bookmarkEnd w:id="4"/>
    <w:bookmarkStart w:name="z9" w:id="5"/>
    <w:p>
      <w:pPr>
        <w:spacing w:after="0"/>
        <w:ind w:left="0"/>
        <w:jc w:val="both"/>
      </w:pPr>
      <w:r>
        <w:rPr>
          <w:rFonts w:ascii="Times New Roman"/>
          <w:b w:val="false"/>
          <w:i w:val="false"/>
          <w:color w:val="000000"/>
          <w:sz w:val="28"/>
        </w:rPr>
        <w:t>
      Осы Келісімнің нысанасы Қазақстан Республикасының Маңғыстау облысын зымырандардың бөлінетін бөлшектері құлайтын аудан ретінде пайдалана отырып, Қазақстан Республикасының Ақтөбе және Маңғыстау облыстарының аумақтарының үстінен ұшу трассасы бойынша Ресей Федерациясының Орынбор облысында орналасқан Домбаровский позициялық ауданынан (бұдан әрі – Домбаровский позициялық ауданы) зымырандар ұшыруды жүргізуге байланысты Тараптар арасындағы қатынастарды реттеу болып табылады.</w:t>
      </w:r>
      <w:r>
        <w:br/>
      </w:r>
      <w:r>
        <w:rPr>
          <w:rFonts w:ascii="Times New Roman"/>
          <w:b w:val="false"/>
          <w:i w:val="false"/>
          <w:color w:val="000000"/>
          <w:sz w:val="28"/>
        </w:rPr>
        <w:t>
      Зымырандарды ұшыру халықаралық ынтымақтастық бағдарламаларын, сондай-ақ Қазақстан Республикасы мен Ресей Федерациясының ғарыш жобаларын іске асыру мақсаттарында жүзеге асырылады.</w:t>
      </w:r>
    </w:p>
    <w:bookmarkEnd w:id="5"/>
    <w:bookmarkStart w:name="z10" w:id="6"/>
    <w:p>
      <w:pPr>
        <w:spacing w:after="0"/>
        <w:ind w:left="0"/>
        <w:jc w:val="left"/>
      </w:pPr>
      <w:r>
        <w:rPr>
          <w:rFonts w:ascii="Times New Roman"/>
          <w:b/>
          <w:i w:val="false"/>
          <w:color w:val="000000"/>
        </w:rPr>
        <w:t xml:space="preserve"> 
2-бап</w:t>
      </w:r>
      <w:r>
        <w:br/>
      </w:r>
      <w:r>
        <w:rPr>
          <w:rFonts w:ascii="Times New Roman"/>
          <w:b/>
          <w:i w:val="false"/>
          <w:color w:val="000000"/>
        </w:rPr>
        <w:t>
Уәкілетті органдар</w:t>
      </w:r>
    </w:p>
    <w:bookmarkEnd w:id="6"/>
    <w:p>
      <w:pPr>
        <w:spacing w:after="0"/>
        <w:ind w:left="0"/>
        <w:jc w:val="both"/>
      </w:pPr>
      <w:r>
        <w:rPr>
          <w:rFonts w:ascii="Times New Roman"/>
          <w:b w:val="false"/>
          <w:i w:val="false"/>
          <w:color w:val="000000"/>
          <w:sz w:val="28"/>
        </w:rPr>
        <w:t>      Осы Келісімнің ережелерін іске асыру жөніндегі уәкілетті органдар:</w:t>
      </w:r>
      <w:r>
        <w:br/>
      </w:r>
      <w:r>
        <w:rPr>
          <w:rFonts w:ascii="Times New Roman"/>
          <w:b w:val="false"/>
          <w:i w:val="false"/>
          <w:color w:val="000000"/>
          <w:sz w:val="28"/>
        </w:rPr>
        <w:t>
      Қазақстан Тарапынан – Қазақстан Республикасы Инвестициялар және даму министрлігінің Аэроғарыш комитеті;</w:t>
      </w:r>
      <w:r>
        <w:br/>
      </w:r>
      <w:r>
        <w:rPr>
          <w:rFonts w:ascii="Times New Roman"/>
          <w:b w:val="false"/>
          <w:i w:val="false"/>
          <w:color w:val="000000"/>
          <w:sz w:val="28"/>
        </w:rPr>
        <w:t>
      Ресей Тарапынан – Ресей Федерациясының Қорғаныс министрлігі болып табылады.</w:t>
      </w:r>
      <w:r>
        <w:br/>
      </w:r>
      <w:r>
        <w:rPr>
          <w:rFonts w:ascii="Times New Roman"/>
          <w:b w:val="false"/>
          <w:i w:val="false"/>
          <w:color w:val="000000"/>
          <w:sz w:val="28"/>
        </w:rPr>
        <w:t>
      Тараптар өздерінің уәкілетті органдары өзгерген жағдайда, бұл туралы дипломатиялық арналар арқылы бір-бірін дереу хабардар етеді.</w:t>
      </w:r>
    </w:p>
    <w:bookmarkStart w:name="z11" w:id="7"/>
    <w:p>
      <w:pPr>
        <w:spacing w:after="0"/>
        <w:ind w:left="0"/>
        <w:jc w:val="left"/>
      </w:pPr>
      <w:r>
        <w:rPr>
          <w:rFonts w:ascii="Times New Roman"/>
          <w:b/>
          <w:i w:val="false"/>
          <w:color w:val="000000"/>
        </w:rPr>
        <w:t xml:space="preserve"> 
3-бап</w:t>
      </w:r>
      <w:r>
        <w:br/>
      </w:r>
      <w:r>
        <w:rPr>
          <w:rFonts w:ascii="Times New Roman"/>
          <w:b/>
          <w:i w:val="false"/>
          <w:color w:val="000000"/>
        </w:rPr>
        <w:t>
Пайдаланылатын ұғымдар</w:t>
      </w:r>
    </w:p>
    <w:bookmarkEnd w:id="7"/>
    <w:bookmarkStart w:name="z63" w:id="8"/>
    <w:p>
      <w:pPr>
        <w:spacing w:after="0"/>
        <w:ind w:left="0"/>
        <w:jc w:val="both"/>
      </w:pPr>
      <w:r>
        <w:rPr>
          <w:rFonts w:ascii="Times New Roman"/>
          <w:b w:val="false"/>
          <w:i w:val="false"/>
          <w:color w:val="000000"/>
          <w:sz w:val="28"/>
        </w:rPr>
        <w:t>      Осы Келісімнің мақсаттары үшін мынадай ұғымдар пайдаланылады:</w:t>
      </w:r>
      <w:r>
        <w:br/>
      </w:r>
      <w:r>
        <w:rPr>
          <w:rFonts w:ascii="Times New Roman"/>
          <w:b w:val="false"/>
          <w:i w:val="false"/>
          <w:color w:val="000000"/>
          <w:sz w:val="28"/>
        </w:rPr>
        <w:t>
      «авария» – зымыранның, оның бөлінетін бөлшектерінің және/немесе фрагменттерінің Қазақстан Республикасының аумағына құлау ауданының шегінен тыс жерге құлауы, сондай-ақ зымыранның басқа да бөліктерінің немесе зымыранның бірінші сатысына жатпайтын олардың фрагменттерінің құлау ауданына құлауы;</w:t>
      </w:r>
      <w:r>
        <w:br/>
      </w:r>
      <w:r>
        <w:rPr>
          <w:rFonts w:ascii="Times New Roman"/>
          <w:b w:val="false"/>
          <w:i w:val="false"/>
          <w:color w:val="000000"/>
          <w:sz w:val="28"/>
        </w:rPr>
        <w:t>
</w:t>
      </w:r>
      <w:r>
        <w:rPr>
          <w:rFonts w:ascii="Times New Roman"/>
          <w:b w:val="false"/>
          <w:i w:val="false"/>
          <w:color w:val="000000"/>
          <w:sz w:val="28"/>
        </w:rPr>
        <w:t>
      «жалдаушы» – Қазақстан Тарапының уәкілетті органымен келісу бойынша Маңғыстау облысының әкімдігімен құлау ауданың уақытша өтеулі жер пайдалану құқығына шарт жасасу үшін Ресей Тарапының уәкілетті органы айқындайтын ұйым;</w:t>
      </w:r>
      <w:r>
        <w:br/>
      </w:r>
      <w:r>
        <w:rPr>
          <w:rFonts w:ascii="Times New Roman"/>
          <w:b w:val="false"/>
          <w:i w:val="false"/>
          <w:color w:val="000000"/>
          <w:sz w:val="28"/>
        </w:rPr>
        <w:t>
</w:t>
      </w:r>
      <w:r>
        <w:rPr>
          <w:rFonts w:ascii="Times New Roman"/>
          <w:b w:val="false"/>
          <w:i w:val="false"/>
          <w:color w:val="000000"/>
          <w:sz w:val="28"/>
        </w:rPr>
        <w:t>
      «зымыран» – ғарыш аппаратын (ғарыш аппараттарын) және осы  Келісім шеңберінде тасымалдағыш зымыран функциясын орындайтын басқа да құрамдас бөліктерді қамтитын РС-20 континентаралық баллистикалық зымыраны;</w:t>
      </w:r>
      <w:r>
        <w:br/>
      </w:r>
      <w:r>
        <w:rPr>
          <w:rFonts w:ascii="Times New Roman"/>
          <w:b w:val="false"/>
          <w:i w:val="false"/>
          <w:color w:val="000000"/>
          <w:sz w:val="28"/>
        </w:rPr>
        <w:t>
</w:t>
      </w:r>
      <w:r>
        <w:rPr>
          <w:rFonts w:ascii="Times New Roman"/>
          <w:b w:val="false"/>
          <w:i w:val="false"/>
          <w:color w:val="000000"/>
          <w:sz w:val="28"/>
        </w:rPr>
        <w:t>
      «зымырандарды ұшырудың қоршаған ортаға тигізетін әсерін аспаптық бақылау» – зымырандарды ұшырудың құлау ауданы мен трасса асты аумағындағы қоршаған орта жай-күйінің химиялық, физикалық және биологиялық көрсеткіштеріне әсерін талдамалық бақылау;</w:t>
      </w:r>
      <w:r>
        <w:br/>
      </w:r>
      <w:r>
        <w:rPr>
          <w:rFonts w:ascii="Times New Roman"/>
          <w:b w:val="false"/>
          <w:i w:val="false"/>
          <w:color w:val="000000"/>
          <w:sz w:val="28"/>
        </w:rPr>
        <w:t>
</w:t>
      </w:r>
      <w:r>
        <w:rPr>
          <w:rFonts w:ascii="Times New Roman"/>
          <w:b w:val="false"/>
          <w:i w:val="false"/>
          <w:color w:val="000000"/>
          <w:sz w:val="28"/>
        </w:rPr>
        <w:t>
      «зымыранның бөлінетін бөлшектері» – ұшу процесінде зымыраннан технологиялық жолмен бөлінетін зымыранның құрамдас бөлшектері (сатылар, басты қалқан);</w:t>
      </w:r>
      <w:r>
        <w:br/>
      </w:r>
      <w:r>
        <w:rPr>
          <w:rFonts w:ascii="Times New Roman"/>
          <w:b w:val="false"/>
          <w:i w:val="false"/>
          <w:color w:val="000000"/>
          <w:sz w:val="28"/>
        </w:rPr>
        <w:t>
</w:t>
      </w:r>
      <w:r>
        <w:rPr>
          <w:rFonts w:ascii="Times New Roman"/>
          <w:b w:val="false"/>
          <w:i w:val="false"/>
          <w:color w:val="000000"/>
          <w:sz w:val="28"/>
        </w:rPr>
        <w:t>
      «құлау ауданы» – Домбаровский позициялық ауданынан ұшыру кезінде зымырандардың бөлінетін бөлшектерін қабылдауға арналған, осы Келісімнің </w:t>
      </w:r>
      <w:r>
        <w:rPr>
          <w:rFonts w:ascii="Times New Roman"/>
          <w:b w:val="false"/>
          <w:i w:val="false"/>
          <w:color w:val="000000"/>
          <w:sz w:val="28"/>
        </w:rPr>
        <w:t>қосымшасында</w:t>
      </w:r>
      <w:r>
        <w:rPr>
          <w:rFonts w:ascii="Times New Roman"/>
          <w:b w:val="false"/>
          <w:i w:val="false"/>
          <w:color w:val="000000"/>
          <w:sz w:val="28"/>
        </w:rPr>
        <w:t xml:space="preserve"> айқындалған координаталары бар Қазақстан Республикасының аумағындағы жер учаскесі;</w:t>
      </w:r>
      <w:r>
        <w:br/>
      </w:r>
      <w:r>
        <w:rPr>
          <w:rFonts w:ascii="Times New Roman"/>
          <w:b w:val="false"/>
          <w:i w:val="false"/>
          <w:color w:val="000000"/>
          <w:sz w:val="28"/>
        </w:rPr>
        <w:t>
</w:t>
      </w:r>
      <w:r>
        <w:rPr>
          <w:rFonts w:ascii="Times New Roman"/>
          <w:b w:val="false"/>
          <w:i w:val="false"/>
          <w:color w:val="000000"/>
          <w:sz w:val="28"/>
        </w:rPr>
        <w:t>
      «ұшыруды жүргізетін ұйым» – осы Келісім шеңберінде зымырандарды ұшыруды жүзеге асыратын Ресей Федерациясының стратегиялық мақсаттағы зымыран әскерлері;</w:t>
      </w:r>
      <w:r>
        <w:br/>
      </w:r>
      <w:r>
        <w:rPr>
          <w:rFonts w:ascii="Times New Roman"/>
          <w:b w:val="false"/>
          <w:i w:val="false"/>
          <w:color w:val="000000"/>
          <w:sz w:val="28"/>
        </w:rPr>
        <w:t>
</w:t>
      </w:r>
      <w:r>
        <w:rPr>
          <w:rFonts w:ascii="Times New Roman"/>
          <w:b w:val="false"/>
          <w:i w:val="false"/>
          <w:color w:val="000000"/>
          <w:sz w:val="28"/>
        </w:rPr>
        <w:t>
      «фрагменттер» – жерге авариялық құлау барысында зымыранның қирауы салдарынан пайда болған зымыранның элементтері немесе зымыранның, ғарыш аппараттарының бөліктері (сынықтары, жарықшақтары, зақымдалған аспаптары және т.б.).</w:t>
      </w:r>
    </w:p>
    <w:bookmarkEnd w:id="8"/>
    <w:bookmarkStart w:name="z12" w:id="9"/>
    <w:p>
      <w:pPr>
        <w:spacing w:after="0"/>
        <w:ind w:left="0"/>
        <w:jc w:val="left"/>
      </w:pPr>
      <w:r>
        <w:rPr>
          <w:rFonts w:ascii="Times New Roman"/>
          <w:b/>
          <w:i w:val="false"/>
          <w:color w:val="000000"/>
        </w:rPr>
        <w:t xml:space="preserve"> 
4-бап</w:t>
      </w:r>
      <w:r>
        <w:br/>
      </w:r>
      <w:r>
        <w:rPr>
          <w:rFonts w:ascii="Times New Roman"/>
          <w:b/>
          <w:i w:val="false"/>
          <w:color w:val="000000"/>
        </w:rPr>
        <w:t>
Құлау ауданын беру талаптары</w:t>
      </w:r>
    </w:p>
    <w:bookmarkEnd w:id="9"/>
    <w:bookmarkStart w:name="z13" w:id="10"/>
    <w:p>
      <w:pPr>
        <w:spacing w:after="0"/>
        <w:ind w:left="0"/>
        <w:jc w:val="both"/>
      </w:pPr>
      <w:r>
        <w:rPr>
          <w:rFonts w:ascii="Times New Roman"/>
          <w:b w:val="false"/>
          <w:i w:val="false"/>
          <w:color w:val="000000"/>
          <w:sz w:val="28"/>
        </w:rPr>
        <w:t>
      1. Қазақстан Тарапы Ресей Тарапына уақытша өтеулі жер пайдалану (жалдау) құқығымен құлау ауданы ретінде Қазақстан Республикасының аумағындағы жер учаскесін береді.</w:t>
      </w:r>
      <w:r>
        <w:br/>
      </w:r>
      <w:r>
        <w:rPr>
          <w:rFonts w:ascii="Times New Roman"/>
          <w:b w:val="false"/>
          <w:i w:val="false"/>
          <w:color w:val="000000"/>
          <w:sz w:val="28"/>
        </w:rPr>
        <w:t>
</w:t>
      </w:r>
      <w:r>
        <w:rPr>
          <w:rFonts w:ascii="Times New Roman"/>
          <w:b w:val="false"/>
          <w:i w:val="false"/>
          <w:color w:val="000000"/>
          <w:sz w:val="28"/>
        </w:rPr>
        <w:t>
      2. Жалдаушы Маңғыстау облысының әкімдігімен атап айтқанда, құлау ауданын пайдалану және қайтаруды көздейтін құлау ауданы ретінде уақытша өтеулі ақылы жер пайдалану құқығы шартын (бұдан әрі – жалдау шарты) жасасады.</w:t>
      </w:r>
      <w:r>
        <w:br/>
      </w:r>
      <w:r>
        <w:rPr>
          <w:rFonts w:ascii="Times New Roman"/>
          <w:b w:val="false"/>
          <w:i w:val="false"/>
          <w:color w:val="000000"/>
          <w:sz w:val="28"/>
        </w:rPr>
        <w:t>
</w:t>
      </w:r>
      <w:r>
        <w:rPr>
          <w:rFonts w:ascii="Times New Roman"/>
          <w:b w:val="false"/>
          <w:i w:val="false"/>
          <w:color w:val="000000"/>
          <w:sz w:val="28"/>
        </w:rPr>
        <w:t xml:space="preserve">
      3. Жалдау шарты Қазақстан Республикасы экологиялық заңнамасының талаптары ескеріле отырып жасалады және оның мерзімі ұзартылады. </w:t>
      </w:r>
      <w:r>
        <w:br/>
      </w:r>
      <w:r>
        <w:rPr>
          <w:rFonts w:ascii="Times New Roman"/>
          <w:b w:val="false"/>
          <w:i w:val="false"/>
          <w:color w:val="000000"/>
          <w:sz w:val="28"/>
        </w:rPr>
        <w:t>
</w:t>
      </w:r>
      <w:r>
        <w:rPr>
          <w:rFonts w:ascii="Times New Roman"/>
          <w:b w:val="false"/>
          <w:i w:val="false"/>
          <w:color w:val="000000"/>
          <w:sz w:val="28"/>
        </w:rPr>
        <w:t>
      4. Құлау ауданын пайдалану үшін жылдық жалдау төлемақысы 460 000 (төрт жүз алпыс мың) АҚШ долларын құрайды және жалдау шартының талаптарына сәйкес Қазақстан Республикасы Маңғыстау облысының бюджетіне аударылады.</w:t>
      </w:r>
      <w:r>
        <w:br/>
      </w:r>
      <w:r>
        <w:rPr>
          <w:rFonts w:ascii="Times New Roman"/>
          <w:b w:val="false"/>
          <w:i w:val="false"/>
          <w:color w:val="000000"/>
          <w:sz w:val="28"/>
        </w:rPr>
        <w:t>
</w:t>
      </w:r>
      <w:r>
        <w:rPr>
          <w:rFonts w:ascii="Times New Roman"/>
          <w:b w:val="false"/>
          <w:i w:val="false"/>
          <w:color w:val="000000"/>
          <w:sz w:val="28"/>
        </w:rPr>
        <w:t>
      5. Ресей Тарапы құлау ауданын пайдаланған кезде:</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заңнамасында көзделген экологиялық талаптарды сақтай отырып, табиғатты пайдалануды;</w:t>
      </w:r>
      <w:r>
        <w:br/>
      </w:r>
      <w:r>
        <w:rPr>
          <w:rFonts w:ascii="Times New Roman"/>
          <w:b w:val="false"/>
          <w:i w:val="false"/>
          <w:color w:val="000000"/>
          <w:sz w:val="28"/>
        </w:rPr>
        <w:t>
</w:t>
      </w:r>
      <w:r>
        <w:rPr>
          <w:rFonts w:ascii="Times New Roman"/>
          <w:b w:val="false"/>
          <w:i w:val="false"/>
          <w:color w:val="000000"/>
          <w:sz w:val="28"/>
        </w:rPr>
        <w:t>
      2) қазақстандық мамандармен бірлесіп, құлау ауданында экологиялық мониторинг бойынша жұмыстар жүргізуді, Қазақстан Тарапына мемлекеттік экологиялық сараптамаға ұсына отырып, қоршаған ортаға тигізетін әсерін бағалауды әзірлеуді, Қазақстан Республикасының қоршаған ортаны қорғау саласындағы уәкілетті органы, Қазақстан Республикасының тұтынушылардың құқықтарын қорғау саласындағы уәкілетті органы және Қазақстан Тарапының уәкілетті органы бекітетін зымырандар ұшырудың қоршаған ортаға тигізетін әсерін бірлескен аспаптық бақылау бағдарламасын әзірлеуді және іске асыруды;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қоршаған ортаны қорғау саласындағы уәкілетті органымен келісілген әдістемелер бойынша құлау ауданын зымыранның бөлінетін бөліктерінен тазарту мен оны детоксикациялау жөніндегі, сондай-ақ жерді қалпына келтіру жөніндегі іс-шаралар өткізуді;</w:t>
      </w:r>
      <w:r>
        <w:br/>
      </w:r>
      <w:r>
        <w:rPr>
          <w:rFonts w:ascii="Times New Roman"/>
          <w:b w:val="false"/>
          <w:i w:val="false"/>
          <w:color w:val="000000"/>
          <w:sz w:val="28"/>
        </w:rPr>
        <w:t>
</w:t>
      </w:r>
      <w:r>
        <w:rPr>
          <w:rFonts w:ascii="Times New Roman"/>
          <w:b w:val="false"/>
          <w:i w:val="false"/>
          <w:color w:val="000000"/>
          <w:sz w:val="28"/>
        </w:rPr>
        <w:t>
      4) әрбір ұшырудан кейін және бір жыл ішінде серпініне қарай экологиялық ахуалдың бақылануын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6. Ресей Тарапы Қазақстан Республикасының қоршаған ортаны қорғау саласындағы уәкілетті органымен келісілген тәртіппен зымырандардың барлық бөлінетін бөлшектерін және/немесе фрагменттерін жинауды және кәдеге жаратуды жүргізеді.</w:t>
      </w:r>
      <w:r>
        <w:br/>
      </w:r>
      <w:r>
        <w:rPr>
          <w:rFonts w:ascii="Times New Roman"/>
          <w:b w:val="false"/>
          <w:i w:val="false"/>
          <w:color w:val="000000"/>
          <w:sz w:val="28"/>
        </w:rPr>
        <w:t>
      Қазақстан Республикасының аумағында зымырандардың бөлінетін бөлшектерін және/немесе фрагменттерін және улы заттарды сақтау мен көмуге тыйым салынады.</w:t>
      </w:r>
      <w:r>
        <w:br/>
      </w:r>
      <w:r>
        <w:rPr>
          <w:rFonts w:ascii="Times New Roman"/>
          <w:b w:val="false"/>
          <w:i w:val="false"/>
          <w:color w:val="000000"/>
          <w:sz w:val="28"/>
        </w:rPr>
        <w:t>
</w:t>
      </w:r>
      <w:r>
        <w:rPr>
          <w:rFonts w:ascii="Times New Roman"/>
          <w:b w:val="false"/>
          <w:i w:val="false"/>
          <w:color w:val="000000"/>
          <w:sz w:val="28"/>
        </w:rPr>
        <w:t>
      7. Зымырандар ұшыруды жүргізу кезінде Қазақстан Республикасының әуе кеңістігін пайдалану Ресей Тарапының уәкілетті органы осы Келісімде және Қазақстан Республикасының заңнамасында көзделген, Қазақстан Республикасының әуе кеңістігін қауіпсіз пайдалануды қамтамасыз етуге бағытталған шаралар кешенін орындаған жағдайда жүзеге асырылады.</w:t>
      </w:r>
    </w:p>
    <w:bookmarkEnd w:id="10"/>
    <w:bookmarkStart w:name="z24" w:id="11"/>
    <w:p>
      <w:pPr>
        <w:spacing w:after="0"/>
        <w:ind w:left="0"/>
        <w:jc w:val="left"/>
      </w:pPr>
      <w:r>
        <w:rPr>
          <w:rFonts w:ascii="Times New Roman"/>
          <w:b/>
          <w:i w:val="false"/>
          <w:color w:val="000000"/>
        </w:rPr>
        <w:t xml:space="preserve"> 
5-бап</w:t>
      </w:r>
      <w:r>
        <w:br/>
      </w:r>
      <w:r>
        <w:rPr>
          <w:rFonts w:ascii="Times New Roman"/>
          <w:b/>
          <w:i w:val="false"/>
          <w:color w:val="000000"/>
        </w:rPr>
        <w:t>
Ұшыру жоспарын келісу тәртібі</w:t>
      </w:r>
    </w:p>
    <w:bookmarkEnd w:id="11"/>
    <w:bookmarkStart w:name="z25" w:id="12"/>
    <w:p>
      <w:pPr>
        <w:spacing w:after="0"/>
        <w:ind w:left="0"/>
        <w:jc w:val="both"/>
      </w:pPr>
      <w:r>
        <w:rPr>
          <w:rFonts w:ascii="Times New Roman"/>
          <w:b w:val="false"/>
          <w:i w:val="false"/>
          <w:color w:val="000000"/>
          <w:sz w:val="28"/>
        </w:rPr>
        <w:t>
      1. Осы Келісімді іске асыру мақсатында Ресей Тарапы ұшыру жүргізудің алдындағы жылдың 15 қарашасынан кешіктірмей, ұшыру мерзімдерін (тоқсанға бөліп) көрсете отырып кезекті жылға арналған Домбаровский позициялық ауданынан зымырандар ұшыру жоспарын дипломатиялық арналар арқылы Қазақстан Тарапына келісу үшін жолдайды.</w:t>
      </w:r>
      <w:r>
        <w:br/>
      </w:r>
      <w:r>
        <w:rPr>
          <w:rFonts w:ascii="Times New Roman"/>
          <w:b w:val="false"/>
          <w:i w:val="false"/>
          <w:color w:val="000000"/>
          <w:sz w:val="28"/>
        </w:rPr>
        <w:t>
      Ұшыру жоспары туралы ақпарат құпия болып табылады және жария етуге жатпайды.</w:t>
      </w:r>
      <w:r>
        <w:br/>
      </w:r>
      <w:r>
        <w:rPr>
          <w:rFonts w:ascii="Times New Roman"/>
          <w:b w:val="false"/>
          <w:i w:val="false"/>
          <w:color w:val="000000"/>
          <w:sz w:val="28"/>
        </w:rPr>
        <w:t>
</w:t>
      </w:r>
      <w:r>
        <w:rPr>
          <w:rFonts w:ascii="Times New Roman"/>
          <w:b w:val="false"/>
          <w:i w:val="false"/>
          <w:color w:val="000000"/>
          <w:sz w:val="28"/>
        </w:rPr>
        <w:t>
      2. Қазақстан Тарапы кезекті жылға арналған зымырандарды ұшыру жоспарына қатысты өз шешімі туралы алдыңғы жылдың 30 желтоқсанына дейін дипломатиялық арналар арқылы Ресей Тарапын хабардар етеді. Ұшыру жоспары бойынша оң шешім оны іске асыруға және Маңғыстау облысының әкімдігі мен жалдаушының арасында жалдау шартын жасасуға (мерзімді ұзартуға) негіз болып табылады. Қазақстан Тарапымен ұшыру жоспары тұтастай немесе жоспар шеңберіндегі жекелеген ұшыру келісілмеген жағдайда, Қазақстан Тарапы келісуден бас тарту себептері туралы хабарлайды және мұндай ұшыру іске асырылмайды.</w:t>
      </w:r>
    </w:p>
    <w:bookmarkEnd w:id="12"/>
    <w:bookmarkStart w:name="z27" w:id="13"/>
    <w:p>
      <w:pPr>
        <w:spacing w:after="0"/>
        <w:ind w:left="0"/>
        <w:jc w:val="left"/>
      </w:pPr>
      <w:r>
        <w:rPr>
          <w:rFonts w:ascii="Times New Roman"/>
          <w:b/>
          <w:i w:val="false"/>
          <w:color w:val="000000"/>
        </w:rPr>
        <w:t xml:space="preserve"> 
6-бап</w:t>
      </w:r>
      <w:r>
        <w:br/>
      </w:r>
      <w:r>
        <w:rPr>
          <w:rFonts w:ascii="Times New Roman"/>
          <w:b/>
          <w:i w:val="false"/>
          <w:color w:val="000000"/>
        </w:rPr>
        <w:t>
Ұшыру жөнінде ақпарат беру тәртібі</w:t>
      </w:r>
    </w:p>
    <w:bookmarkEnd w:id="13"/>
    <w:bookmarkStart w:name="z28" w:id="14"/>
    <w:p>
      <w:pPr>
        <w:spacing w:after="0"/>
        <w:ind w:left="0"/>
        <w:jc w:val="both"/>
      </w:pPr>
      <w:r>
        <w:rPr>
          <w:rFonts w:ascii="Times New Roman"/>
          <w:b w:val="false"/>
          <w:i w:val="false"/>
          <w:color w:val="000000"/>
          <w:sz w:val="28"/>
        </w:rPr>
        <w:t>
      1. Ұшыруды жүргізетін ұйым жоспарланған ұшыру күніне дейін 30 тәуліктен кешіктірмей Қазақстан Тарапының уәкілетті органына және Қазақстан Республикасы Ұлттық қауіпсіздік комитетінің Шекара қызметіне:</w:t>
      </w:r>
      <w:r>
        <w:br/>
      </w:r>
      <w:r>
        <w:rPr>
          <w:rFonts w:ascii="Times New Roman"/>
          <w:b w:val="false"/>
          <w:i w:val="false"/>
          <w:color w:val="000000"/>
          <w:sz w:val="28"/>
        </w:rPr>
        <w:t>
</w:t>
      </w:r>
      <w:r>
        <w:rPr>
          <w:rFonts w:ascii="Times New Roman"/>
          <w:b w:val="false"/>
          <w:i w:val="false"/>
          <w:color w:val="000000"/>
          <w:sz w:val="28"/>
        </w:rPr>
        <w:t>
      1) ұшыру күнін;</w:t>
      </w:r>
      <w:r>
        <w:br/>
      </w:r>
      <w:r>
        <w:rPr>
          <w:rFonts w:ascii="Times New Roman"/>
          <w:b w:val="false"/>
          <w:i w:val="false"/>
          <w:color w:val="000000"/>
          <w:sz w:val="28"/>
        </w:rPr>
        <w:t>
</w:t>
      </w:r>
      <w:r>
        <w:rPr>
          <w:rFonts w:ascii="Times New Roman"/>
          <w:b w:val="false"/>
          <w:i w:val="false"/>
          <w:color w:val="000000"/>
          <w:sz w:val="28"/>
        </w:rPr>
        <w:t>
      2) ғарыш аппараты (ғарыш аппараттары) туралы деректерді: атауын, мақсатын, дайындаушысын, ұшыруға тапсырыс берушіні, орбитаның параметрлерін, массасын;</w:t>
      </w:r>
      <w:r>
        <w:br/>
      </w:r>
      <w:r>
        <w:rPr>
          <w:rFonts w:ascii="Times New Roman"/>
          <w:b w:val="false"/>
          <w:i w:val="false"/>
          <w:color w:val="000000"/>
          <w:sz w:val="28"/>
        </w:rPr>
        <w:t>
</w:t>
      </w:r>
      <w:r>
        <w:rPr>
          <w:rFonts w:ascii="Times New Roman"/>
          <w:b w:val="false"/>
          <w:i w:val="false"/>
          <w:color w:val="000000"/>
          <w:sz w:val="28"/>
        </w:rPr>
        <w:t>
      3) зымыран отынының құрамдастарын зымыран сатылары бойынша олардың санын, зымыран сатылары бойынша зымыран отыны құрамдастарының кепілдік берілген қалдықтарының санын;</w:t>
      </w:r>
      <w:r>
        <w:br/>
      </w:r>
      <w:r>
        <w:rPr>
          <w:rFonts w:ascii="Times New Roman"/>
          <w:b w:val="false"/>
          <w:i w:val="false"/>
          <w:color w:val="000000"/>
          <w:sz w:val="28"/>
        </w:rPr>
        <w:t>
</w:t>
      </w:r>
      <w:r>
        <w:rPr>
          <w:rFonts w:ascii="Times New Roman"/>
          <w:b w:val="false"/>
          <w:i w:val="false"/>
          <w:color w:val="000000"/>
          <w:sz w:val="28"/>
        </w:rPr>
        <w:t>
      4) зымыранның ұшу циклограммасын көрсете отырып, бұл туралы алдын ала ақпарат жібереді.</w:t>
      </w:r>
      <w:r>
        <w:br/>
      </w:r>
      <w:r>
        <w:rPr>
          <w:rFonts w:ascii="Times New Roman"/>
          <w:b w:val="false"/>
          <w:i w:val="false"/>
          <w:color w:val="000000"/>
          <w:sz w:val="28"/>
        </w:rPr>
        <w:t>
      Көрсетілген ақпарат өзгерген кезде ұшыру жүргізетін ұйым бұл туралы Қазақстан Тарапының уәкілетті органын және Қазақстан Республикасы Ұлттық қауіпсіздік комитетінің Шекара қызметін дереу хабардар етеді.</w:t>
      </w:r>
      <w:r>
        <w:br/>
      </w:r>
      <w:r>
        <w:rPr>
          <w:rFonts w:ascii="Times New Roman"/>
          <w:b w:val="false"/>
          <w:i w:val="false"/>
          <w:color w:val="000000"/>
          <w:sz w:val="28"/>
        </w:rPr>
        <w:t>
</w:t>
      </w:r>
      <w:r>
        <w:rPr>
          <w:rFonts w:ascii="Times New Roman"/>
          <w:b w:val="false"/>
          <w:i w:val="false"/>
          <w:color w:val="000000"/>
          <w:sz w:val="28"/>
        </w:rPr>
        <w:t>
      2. Ұшыру жүргізетін ұйым ұшыруға дейін кемінде 5 тәулік қалғанда Қазақстан Тарапының уәкілетті органын, Қазақстан Республикасының Қорғаныс министрлігін, Қазақстан Республикасының азаматтық қорғау саласындағы уәкілетті органын, Ақтөбе және Маңғыстау облыстарының әкімдіктерін ұшырудың негізгі, резервтік күнін және есептік уақытын көрсете отырып, зымыранды алдағы ұшыру туралы хабардар етеді.</w:t>
      </w:r>
      <w:r>
        <w:br/>
      </w:r>
      <w:r>
        <w:rPr>
          <w:rFonts w:ascii="Times New Roman"/>
          <w:b w:val="false"/>
          <w:i w:val="false"/>
          <w:color w:val="000000"/>
          <w:sz w:val="28"/>
        </w:rPr>
        <w:t>
      Қазақстан Тарапының уәкілетті органы хабарламаны алған кезден бастап бір тәулік ішінде оны алғанын жазбаша түрде растайды.</w:t>
      </w:r>
      <w:r>
        <w:br/>
      </w:r>
      <w:r>
        <w:rPr>
          <w:rFonts w:ascii="Times New Roman"/>
          <w:b w:val="false"/>
          <w:i w:val="false"/>
          <w:color w:val="000000"/>
          <w:sz w:val="28"/>
        </w:rPr>
        <w:t>
      Ұшыру күнін және/немесе есептік уақытын өзгерту немесе ұшырудың резервтік күніне ауысу кезінде ұшыру жүргізетін ұйым ұшырудың қайта белгіленген күніне/уақытына дейін 24 сағаттан кешіктірмей бұл туралы Қазақстан Тарапының уәкілетті органын, Қазақстан Республикасының Қорғаныс министрлігін, Қазақстан Республикасының азаматтық қорғау саласындағы уәкілетті органын, Ақтөбе және Маңғыстау облыстарының әкімдіктерін хабардар етеді. Ұшыру уақыты 24 сағаттан кем уақытқа ауыстырылған жағдайда, хабардар ету дереу жүргізіледі.</w:t>
      </w:r>
      <w:r>
        <w:br/>
      </w:r>
      <w:r>
        <w:rPr>
          <w:rFonts w:ascii="Times New Roman"/>
          <w:b w:val="false"/>
          <w:i w:val="false"/>
          <w:color w:val="000000"/>
          <w:sz w:val="28"/>
        </w:rPr>
        <w:t>
      Ұшыру жүргізетін ұйым жалға алушымен және Маңғыстау облысының әкімдігімен бірлесе отырып, ұшыру алдында ұшыруға дейін 5 тәулік ішінде құлау ауданына іргелес жатқан аумақта (40 км-ге дейін) тұратын халықты құлақтандыруды, сондай-ақ ұшыру уақытында адамдарды және ауыл шаруашылығы жануарларын құлау ауданынан уақытша шығаруды жүргізеді.</w:t>
      </w:r>
      <w:r>
        <w:br/>
      </w:r>
      <w:r>
        <w:rPr>
          <w:rFonts w:ascii="Times New Roman"/>
          <w:b w:val="false"/>
          <w:i w:val="false"/>
          <w:color w:val="000000"/>
          <w:sz w:val="28"/>
        </w:rPr>
        <w:t>
      Ұшыру уақытында құлау ауданына іргелес жатқан аумақта (40 км-ге дейін) тұратын халықты қауіпсіз аумаққа уақытша шығару қажеттігін жалға алушы Маңғыстау облысының әкімдігімен келісу бойынша айқындайды.</w:t>
      </w:r>
      <w:r>
        <w:br/>
      </w:r>
      <w:r>
        <w:rPr>
          <w:rFonts w:ascii="Times New Roman"/>
          <w:b w:val="false"/>
          <w:i w:val="false"/>
          <w:color w:val="000000"/>
          <w:sz w:val="28"/>
        </w:rPr>
        <w:t>
      Халықты уақытша шығаруға байланысты шығыстарды жалға алушы көтереді.</w:t>
      </w:r>
      <w:r>
        <w:br/>
      </w:r>
      <w:r>
        <w:rPr>
          <w:rFonts w:ascii="Times New Roman"/>
          <w:b w:val="false"/>
          <w:i w:val="false"/>
          <w:color w:val="000000"/>
          <w:sz w:val="28"/>
        </w:rPr>
        <w:t>
</w:t>
      </w:r>
      <w:r>
        <w:rPr>
          <w:rFonts w:ascii="Times New Roman"/>
          <w:b w:val="false"/>
          <w:i w:val="false"/>
          <w:color w:val="000000"/>
          <w:sz w:val="28"/>
        </w:rPr>
        <w:t>
      3. Қазақстан Республикасының әуе кеңістігін қауіпсіз пайдалануды қамтамасыз ету мақсатында Ресей Тарапының уәкілетті органы жоспарланған ұшыру күніне дейін кемінде 7 тәулік қалғанда Қазақстан Республикасының Қорғаныс министрлігіне Қазақстан Республикасының әуе кеңістігін зымыранның ұшу трассасы бойынша және құлау ауданының үстінде уақытша пайдалану режимін белгілеу жөнінде ұсыну жолдайды.</w:t>
      </w:r>
      <w:r>
        <w:br/>
      </w:r>
      <w:r>
        <w:rPr>
          <w:rFonts w:ascii="Times New Roman"/>
          <w:b w:val="false"/>
          <w:i w:val="false"/>
          <w:color w:val="000000"/>
          <w:sz w:val="28"/>
        </w:rPr>
        <w:t>
      Қазақстан Республикасының әуе кеңістігін қауіпсіз пайдалануды қамтамасыз ету жөніндегі шаралар кешенін Қазақстан Тарапының қамтамасыз етуі мүмкін болмаған жағдайда, Қазақстан Республикасының Қорғаныс министрлігі ұшыру күніне дейін кемінде үшінші тәулік бұрын бұл туралы Ресей Тарапының уәкілетті органына хабарлайды және ұшыру осы баптың 2-тармағының үшінші абзацында көзделген тәртіппен ауыстырылады.</w:t>
      </w:r>
      <w:r>
        <w:br/>
      </w:r>
      <w:r>
        <w:rPr>
          <w:rFonts w:ascii="Times New Roman"/>
          <w:b w:val="false"/>
          <w:i w:val="false"/>
          <w:color w:val="000000"/>
          <w:sz w:val="28"/>
        </w:rPr>
        <w:t>
</w:t>
      </w:r>
      <w:r>
        <w:rPr>
          <w:rFonts w:ascii="Times New Roman"/>
          <w:b w:val="false"/>
          <w:i w:val="false"/>
          <w:color w:val="000000"/>
          <w:sz w:val="28"/>
        </w:rPr>
        <w:t>
      4. Ұшыру жүргізетін ұйым Қазақстан Республикасы Қорғаныс министрлігінің басқару пунктімен жедел байланыс арнасын қамтамасыз етеді. Ұшыру жүргізетін ұйым осы арна бойынша ұшыру жүргізілгенге дейін 2 сағаттан кешіктірмей Қазақстан Республикасы Қорғаныс министрлігіне ұшыруға әзірлігі немесе оны ауыстыру туралы хабарлайды, сондай-ақ нақты уақыт режимінде зымыранның ұшырылуы және Қазақстан Республикасы аумағының үстінен ұшып өтуі туралы ақпарат береді.</w:t>
      </w:r>
      <w:r>
        <w:br/>
      </w:r>
      <w:r>
        <w:rPr>
          <w:rFonts w:ascii="Times New Roman"/>
          <w:b w:val="false"/>
          <w:i w:val="false"/>
          <w:color w:val="000000"/>
          <w:sz w:val="28"/>
        </w:rPr>
        <w:t>
      Зымыранның ұшырылуы және Қазақстан Республикасы аумағының үстінен ұшып өтуі туралы ақпарат бір мезгілде Қазақстан Республикасының азаматтық қорғау саласындағы уәкілетті органының басқару пунктіне және Қазақстан Тарапының уәкілетті органына жолданады.</w:t>
      </w:r>
      <w:r>
        <w:br/>
      </w:r>
      <w:r>
        <w:rPr>
          <w:rFonts w:ascii="Times New Roman"/>
          <w:b w:val="false"/>
          <w:i w:val="false"/>
          <w:color w:val="000000"/>
          <w:sz w:val="28"/>
        </w:rPr>
        <w:t>
</w:t>
      </w:r>
      <w:r>
        <w:rPr>
          <w:rFonts w:ascii="Times New Roman"/>
          <w:b w:val="false"/>
          <w:i w:val="false"/>
          <w:color w:val="000000"/>
          <w:sz w:val="28"/>
        </w:rPr>
        <w:t>
      5. Ұшыру жүргізетін ұйым ұшыру жүргізілген күннен бастап бір тәулік ішінде оның жүргізілу фактісі туралы Қазақстан Тарапының уәкілетті органын, Қазақстан Республикасының Қорғаныс министрлігін, Қазақстан Республикасының азаматтық қорғау саласындағы уәкілетті органын, Ақтөбе және Маңғыстау облыстарының әкімдіктерін жазбаша түрде хабардар етеді.</w:t>
      </w:r>
      <w:r>
        <w:br/>
      </w:r>
      <w:r>
        <w:rPr>
          <w:rFonts w:ascii="Times New Roman"/>
          <w:b w:val="false"/>
          <w:i w:val="false"/>
          <w:color w:val="000000"/>
          <w:sz w:val="28"/>
        </w:rPr>
        <w:t>
</w:t>
      </w:r>
      <w:r>
        <w:rPr>
          <w:rFonts w:ascii="Times New Roman"/>
          <w:b w:val="false"/>
          <w:i w:val="false"/>
          <w:color w:val="000000"/>
          <w:sz w:val="28"/>
        </w:rPr>
        <w:t>
      6. Ұшыру жүргізетін ұйым ұшыру жүргізілген күннен бастап 15 тәулік ішінде Қазақстан Тарапының уәкілетті органына және Маңғыстау облысының әкімдігіне ұшырудан кейін құлау ауданында жүргізілген, құлау ауданының аумағына тікелей жақын маңда тұратын халықты құлақтандыру, құлау ауданынан адамдарды және ауыл шаруашылығы жануарларын уақытша шығару (мұндай шара жүргізілген жағдайда) туралы мәліметтерді, Қазақстан Республикасының аумағында зымыранның бөлінетін бөліктері құлаған жерлердің (нүктелердің) координаталарын, зымыран отынының құрамдастары қалдықтарының төгілгені, зымыранның бөлінетін бөліктерінің құлауы салдарынан болған жану мен қирау (олар болған жағдайда) және олардың салдарын жою жөнінде жүргізілген жұмыстар туралы мәліметтерді, зымыранның бөлінетін бөліктері құлаған, зымыран отынының құрамдастары ластаған орындарды детоксикациялау жөніндегі жұмыстар туралы мәліметтерді қамтитын іс-шаралар туралы ақпарат ұсынады.</w:t>
      </w:r>
      <w:r>
        <w:br/>
      </w:r>
      <w:r>
        <w:rPr>
          <w:rFonts w:ascii="Times New Roman"/>
          <w:b w:val="false"/>
          <w:i w:val="false"/>
          <w:color w:val="000000"/>
          <w:sz w:val="28"/>
        </w:rPr>
        <w:t>
</w:t>
      </w:r>
      <w:r>
        <w:rPr>
          <w:rFonts w:ascii="Times New Roman"/>
          <w:b w:val="false"/>
          <w:i w:val="false"/>
          <w:color w:val="000000"/>
          <w:sz w:val="28"/>
        </w:rPr>
        <w:t>
      7. Ұшыру жүргізетін ұйым зымыран ұшыру жүргізілген күннен бастап 30 тәулік ішінде Қазақстан Республикасының қоршаған ортаны қорғау саласындағы уәкілетті органына, Қазақстан Республикасының тұтынушылардың құқықтарын қорғау саласындағы уәкілетті органына және Қазақстан Тарапының уәкілетті органына Қазақстан Республикасының қоршаған ортаны қорғау саласындағы уәкілетті органы, Қазақстан Республикасының тұтынушылардың құқықтарын қорғау саласындағы уәкілетті органы және Қазақстан Тарапының уәкілетті органы бекітетін нысан бойынша ұшыруға дейін және одан кейін қоршаған ортаға зымырандар ұшырудың тигізетін әсерін бірлескен аспаптық бақылау бағдарламасы жөніндегі есепті ұсынады.</w:t>
      </w:r>
    </w:p>
    <w:bookmarkEnd w:id="14"/>
    <w:bookmarkStart w:name="z39" w:id="15"/>
    <w:p>
      <w:pPr>
        <w:spacing w:after="0"/>
        <w:ind w:left="0"/>
        <w:jc w:val="left"/>
      </w:pPr>
      <w:r>
        <w:rPr>
          <w:rFonts w:ascii="Times New Roman"/>
          <w:b/>
          <w:i w:val="false"/>
          <w:color w:val="000000"/>
        </w:rPr>
        <w:t xml:space="preserve"> 
7-бап</w:t>
      </w:r>
      <w:r>
        <w:br/>
      </w:r>
      <w:r>
        <w:rPr>
          <w:rFonts w:ascii="Times New Roman"/>
          <w:b/>
          <w:i w:val="false"/>
          <w:color w:val="000000"/>
        </w:rPr>
        <w:t>
Авария туындаған жағдайдағы өзара іс-қимыл жасау тәртібі</w:t>
      </w:r>
    </w:p>
    <w:bookmarkEnd w:id="15"/>
    <w:bookmarkStart w:name="z40" w:id="16"/>
    <w:p>
      <w:pPr>
        <w:spacing w:after="0"/>
        <w:ind w:left="0"/>
        <w:jc w:val="both"/>
      </w:pPr>
      <w:r>
        <w:rPr>
          <w:rFonts w:ascii="Times New Roman"/>
          <w:b w:val="false"/>
          <w:i w:val="false"/>
          <w:color w:val="000000"/>
          <w:sz w:val="28"/>
        </w:rPr>
        <w:t>
      1. Қазақстан Республикасының азаматтық қорғау саласындағы уәкілетті органының күштері мен құралдары жалдаушымен шарт бойынша авариялық жағдайлардағы іс-қимылдарға әзірлікке келтіріледі.</w:t>
      </w:r>
      <w:r>
        <w:br/>
      </w:r>
      <w:r>
        <w:rPr>
          <w:rFonts w:ascii="Times New Roman"/>
          <w:b w:val="false"/>
          <w:i w:val="false"/>
          <w:color w:val="000000"/>
          <w:sz w:val="28"/>
        </w:rPr>
        <w:t>
      Жоспарланған ұшыру уақытына дейн 8 сағат қалғанда ұшыруды жүргізетін ұйым және Қазақстан Республикасының азаматтық қорғау саласындағы уәкілетті органы өздерінің авариялық-құтқару қызметтері мен құралымдарының әзірлігі туралы ақпарат алмасады.</w:t>
      </w:r>
      <w:r>
        <w:br/>
      </w:r>
      <w:r>
        <w:rPr>
          <w:rFonts w:ascii="Times New Roman"/>
          <w:b w:val="false"/>
          <w:i w:val="false"/>
          <w:color w:val="000000"/>
          <w:sz w:val="28"/>
        </w:rPr>
        <w:t>
</w:t>
      </w:r>
      <w:r>
        <w:rPr>
          <w:rFonts w:ascii="Times New Roman"/>
          <w:b w:val="false"/>
          <w:i w:val="false"/>
          <w:color w:val="000000"/>
          <w:sz w:val="28"/>
        </w:rPr>
        <w:t>
      2. Зымыранды ұшыруды жүргізу кезінде авария болған жағдайда, ұшыруды жүргізетін ұйым аварияның фактісі, авария болған уақыт пен оның биіктігі және зымыран фрагменттерінің және/немесе бөлінетін бөлшектерінің құлауы болжанған аудан туралы Қазақстан Тарапының уәкілетті органын, Қазақстан Республикасының азаматтық қорғау саласындағы уәкілетті органын, Қазақстан Республикасының Қорғаныс министрлігін, Қазақстан Республикасының тиісті облыстарының жергілікті атқарушы органдарын дереу құлақтандырады, ал Ресей Тарапының уәкілетті органы дереу ресейлік мамандардың жедел тобын құрады және авария болған кезден бастап 12 сағаттан кешіктірмей жағдайды бағалау, Қазақстан Республикасының азаматтық қорғау саласындағы уәкілетті органымен және Қазақстан Республикасының жергілікті атқарушы органдарымен өзара іс-қимылды ұйымдастыру, оның ішінде оқшаулауға жататын аумақты айқындау жөніндегі және аварияның салдарын жою жөніндегі бірінші кезектегі іс-шараларды орындау үшін оларды авария болған ауданға жібереді.</w:t>
      </w:r>
      <w:r>
        <w:br/>
      </w:r>
      <w:r>
        <w:rPr>
          <w:rFonts w:ascii="Times New Roman"/>
          <w:b w:val="false"/>
          <w:i w:val="false"/>
          <w:color w:val="000000"/>
          <w:sz w:val="28"/>
        </w:rPr>
        <w:t>
</w:t>
      </w:r>
      <w:r>
        <w:rPr>
          <w:rFonts w:ascii="Times New Roman"/>
          <w:b w:val="false"/>
          <w:i w:val="false"/>
          <w:color w:val="000000"/>
          <w:sz w:val="28"/>
        </w:rPr>
        <w:t>
      3. Қазақстан Республикасының азаматтық қорғау саласындағы уәкілетті органының күштері мен құралдары ұшыруды жүргізетін ұйыммен және жалға алушымен келісілген көлемдерде және мерзімдерде жағдайды бағалау және авария салдарын жою жөніндегі кезек күттірмейтін іс-шараларды орындауға кіріседі.</w:t>
      </w:r>
      <w:r>
        <w:br/>
      </w:r>
      <w:r>
        <w:rPr>
          <w:rFonts w:ascii="Times New Roman"/>
          <w:b w:val="false"/>
          <w:i w:val="false"/>
          <w:color w:val="000000"/>
          <w:sz w:val="28"/>
        </w:rPr>
        <w:t>
      Авария болған ауданда Қазақстан Республикасының жергілікті атқарушы органдары авария болған ауданда тұратын халықты құлақтандыруды жүзеге асырады және қажет болған кезде авария салдарын жою жөніндегі іс-шараларды өткізуге жәрдем көрсетеді.</w:t>
      </w:r>
      <w:r>
        <w:br/>
      </w:r>
      <w:r>
        <w:rPr>
          <w:rFonts w:ascii="Times New Roman"/>
          <w:b w:val="false"/>
          <w:i w:val="false"/>
          <w:color w:val="000000"/>
          <w:sz w:val="28"/>
        </w:rPr>
        <w:t>
      Авария фактісі бойынша Тараптар мүмкіндігінше қысқа мерзім ішінде үкіметтік комиссияларды құрады, олар аварияның себептерін тергеп-тексеру, залалды бағалау және салдарын жою жөнінде одан әрі бірлескен іс-қимыл жасау тәртібін айқындайды.</w:t>
      </w:r>
      <w:r>
        <w:br/>
      </w:r>
      <w:r>
        <w:rPr>
          <w:rFonts w:ascii="Times New Roman"/>
          <w:b w:val="false"/>
          <w:i w:val="false"/>
          <w:color w:val="000000"/>
          <w:sz w:val="28"/>
        </w:rPr>
        <w:t>
      Үкіметтік комиссиялар құрылғанға дейін зымыран фрагменттерінің және/немесе бөлінетін бөлшектерінің құлаған жерлерін іздестіру, жағдайды бағалау және аварияның салдарын жою жөніндегі жұмыстарға басшылықты:</w:t>
      </w:r>
      <w:r>
        <w:br/>
      </w:r>
      <w:r>
        <w:rPr>
          <w:rFonts w:ascii="Times New Roman"/>
          <w:b w:val="false"/>
          <w:i w:val="false"/>
          <w:color w:val="000000"/>
          <w:sz w:val="28"/>
        </w:rPr>
        <w:t>
</w:t>
      </w:r>
      <w:r>
        <w:rPr>
          <w:rFonts w:ascii="Times New Roman"/>
          <w:b w:val="false"/>
          <w:i w:val="false"/>
          <w:color w:val="000000"/>
          <w:sz w:val="28"/>
        </w:rPr>
        <w:t>
      1) Қазақстан Республикасының азаматтық қорғау саласындағы уәкілетті органының уәкілетті өкілі;</w:t>
      </w:r>
      <w:r>
        <w:br/>
      </w:r>
      <w:r>
        <w:rPr>
          <w:rFonts w:ascii="Times New Roman"/>
          <w:b w:val="false"/>
          <w:i w:val="false"/>
          <w:color w:val="000000"/>
          <w:sz w:val="28"/>
        </w:rPr>
        <w:t>
</w:t>
      </w:r>
      <w:r>
        <w:rPr>
          <w:rFonts w:ascii="Times New Roman"/>
          <w:b w:val="false"/>
          <w:i w:val="false"/>
          <w:color w:val="000000"/>
          <w:sz w:val="28"/>
        </w:rPr>
        <w:t>
      2) Ресей Федерациясы Қорғаныс министрлігінің уәкілетті өкілі жүзеге асырады.</w:t>
      </w:r>
      <w:r>
        <w:br/>
      </w:r>
      <w:r>
        <w:rPr>
          <w:rFonts w:ascii="Times New Roman"/>
          <w:b w:val="false"/>
          <w:i w:val="false"/>
          <w:color w:val="000000"/>
          <w:sz w:val="28"/>
        </w:rPr>
        <w:t>
</w:t>
      </w:r>
      <w:r>
        <w:rPr>
          <w:rFonts w:ascii="Times New Roman"/>
          <w:b w:val="false"/>
          <w:i w:val="false"/>
          <w:color w:val="000000"/>
          <w:sz w:val="28"/>
        </w:rPr>
        <w:t>
      4. Тараптардың авария салдарын жою жөніндегі бірлескен іс-қимылдар тәртібін келісу үшін авария болған кезден бастап 24 сағаттың ішінде Қазақстан Республикасының азаматтық қорғау саласындағы уәкілетті органы мен Ресей Федерациясының Қорғаныс министрлігі уәкілетті өкілдерінің бірлескен шешімімен аварияның салдарын жою жөніндегі бірлескен штаб құрылады (бұдан әрі – бірлескен штаб), ол үкіметтік комиссиялар құрылғаннан кейін олардың қарамағына өтеді.</w:t>
      </w:r>
      <w:r>
        <w:br/>
      </w:r>
      <w:r>
        <w:rPr>
          <w:rFonts w:ascii="Times New Roman"/>
          <w:b w:val="false"/>
          <w:i w:val="false"/>
          <w:color w:val="000000"/>
          <w:sz w:val="28"/>
        </w:rPr>
        <w:t>
      Бірлескен штаб аварияның салдарын жою жөніндегі жұмыстардың көлемі мен мерзімдерін, тартылатын күштер мен құралдардың құрамы мен міндеттерін, олардың өзара іс-қимыл жасау тәртібін, сондай-ақ медициналық, ветеринариялық және экологиялық зерттеп-қарау міндеттерін айқындайды; техникалық тапсырмалар әзірлеп, олар бойынша жұмыстар жүргізеді, сондай-ақ аварияның салдарын жою жөнінде жүргізіліп жатқан жұмыстардың барысын бақылауды жүзеге асырады.</w:t>
      </w:r>
      <w:r>
        <w:br/>
      </w:r>
      <w:r>
        <w:rPr>
          <w:rFonts w:ascii="Times New Roman"/>
          <w:b w:val="false"/>
          <w:i w:val="false"/>
          <w:color w:val="000000"/>
          <w:sz w:val="28"/>
        </w:rPr>
        <w:t>
      Зымыранның фрагменттерін және/немесе бөлінетін бөлшектерін жинау, халықты медициналық зерттеп-қарау, авария болған ауданды санитариялық-гигиеналық, экологиялық және ветеринариялық зерттеп-қарау, қоршаған ортаның сынамаларын іріктеу және талдау жөніндегі іс-қимылдарды қоса алғанда, жағдайды бағалау бойынша тартылатын күштер мен құралдардың іс-қимылы бірлескен штабпен келісілген тәртіппен, көлемдерде және әдістемелер пайдаланыла отырып жүзеге асырылады.</w:t>
      </w:r>
      <w:r>
        <w:br/>
      </w:r>
      <w:r>
        <w:rPr>
          <w:rFonts w:ascii="Times New Roman"/>
          <w:b w:val="false"/>
          <w:i w:val="false"/>
          <w:color w:val="000000"/>
          <w:sz w:val="28"/>
        </w:rPr>
        <w:t>
      Бірлескен штаб бір тәулік ішінде қызметтің тиісті бағыттары бойынша жұмыс топтарын құрады (іздестіру, аварияның салдарын жою жөнінде, медициналық-санитариялық, ветеринариялық, экологиялық, экономикалық залалды және аварияның салдарын бағалау жөнінде, зерттеп-қарау нәтижелерін қорыту және үкіметтік комиссиялар есебінің бөлімдерін дайындау бойынша және қажет болуына қарай басқалары).</w:t>
      </w:r>
      <w:r>
        <w:br/>
      </w:r>
      <w:r>
        <w:rPr>
          <w:rFonts w:ascii="Times New Roman"/>
          <w:b w:val="false"/>
          <w:i w:val="false"/>
          <w:color w:val="000000"/>
          <w:sz w:val="28"/>
        </w:rPr>
        <w:t>
</w:t>
      </w:r>
      <w:r>
        <w:rPr>
          <w:rFonts w:ascii="Times New Roman"/>
          <w:b w:val="false"/>
          <w:i w:val="false"/>
          <w:color w:val="000000"/>
          <w:sz w:val="28"/>
        </w:rPr>
        <w:t>
      5. Үкіметтік комиссиялардың бірлескен шешімі бойынша аварияның салдарын бағалау және жою жөніндегі жұмыстарды жүргізуге мемлекеттік органдардың мамандары, сондай-ақ Тараптар мемлекеттерінің ұйымдары тартылуы мүмкін.</w:t>
      </w:r>
      <w:r>
        <w:br/>
      </w:r>
      <w:r>
        <w:rPr>
          <w:rFonts w:ascii="Times New Roman"/>
          <w:b w:val="false"/>
          <w:i w:val="false"/>
          <w:color w:val="000000"/>
          <w:sz w:val="28"/>
        </w:rPr>
        <w:t>
</w:t>
      </w:r>
      <w:r>
        <w:rPr>
          <w:rFonts w:ascii="Times New Roman"/>
          <w:b w:val="false"/>
          <w:i w:val="false"/>
          <w:color w:val="000000"/>
          <w:sz w:val="28"/>
        </w:rPr>
        <w:t>
      6. Жұмыс топтарының жұмыс нәтижелеріне сәйкес қызмет бағыттары бойынша орындалған жұмыстар туралы бірлескен актілерге қол қойылады, оларға Қазақстан Республикасының заңнамасына сәйкес Қазақстан Республикасының ұлттық валютасында Қазақстан Республикасындағы қолданыстағы бағалар мен тарифтер бойынша жүргізілетін тиісті есептер және жүргізілген шығыстар мен келтірілген материалдық залалды растайтын басқа да құжаттар қоса беріледі (оның ішінде, зымыран фрагменттері мен бөлінетін бөлшектері табылған жерлердің тізбесі мен координаталары, олардың фотосуреттері, бейнежазбалары (олар бар болса), келтірілген залалдың сипаттамасы).</w:t>
      </w:r>
      <w:r>
        <w:br/>
      </w:r>
      <w:r>
        <w:rPr>
          <w:rFonts w:ascii="Times New Roman"/>
          <w:b w:val="false"/>
          <w:i w:val="false"/>
          <w:color w:val="000000"/>
          <w:sz w:val="28"/>
        </w:rPr>
        <w:t>
</w:t>
      </w:r>
      <w:r>
        <w:rPr>
          <w:rFonts w:ascii="Times New Roman"/>
          <w:b w:val="false"/>
          <w:i w:val="false"/>
          <w:color w:val="000000"/>
          <w:sz w:val="28"/>
        </w:rPr>
        <w:t>
      7. Авария салдарынан Қазақстан Республикасына келтірілген залалды (экономикалық, экологиялық залалды, жердің айналымнан шығарылуына байланысты залалды, ауыл шаруашылығы өндірісіне келтірілген залалды және залалдың басқа да түрлерін) бағалау жөніндегі және аварияның салдарын бағалау мен жоюға байланысты Қазақстан Республикасының шығыстары туралы ұсыныстарды Қазақстан Республикасының үкіметтік комиссиялары Қазақстан Республикасының заңнамасына сәйкес әзірлейді және Ресей Федерациясының үкіметтік комиссиясына береді.</w:t>
      </w:r>
      <w:r>
        <w:br/>
      </w:r>
      <w:r>
        <w:rPr>
          <w:rFonts w:ascii="Times New Roman"/>
          <w:b w:val="false"/>
          <w:i w:val="false"/>
          <w:color w:val="000000"/>
          <w:sz w:val="28"/>
        </w:rPr>
        <w:t>
</w:t>
      </w:r>
      <w:r>
        <w:rPr>
          <w:rFonts w:ascii="Times New Roman"/>
          <w:b w:val="false"/>
          <w:i w:val="false"/>
          <w:color w:val="000000"/>
          <w:sz w:val="28"/>
        </w:rPr>
        <w:t>
      8. Жұмыс топтарының бірлескен актілері мен үкіметтік комиссиялардың ұсыныстарын қарау нәтижелері бойынша үкіметтік комиссиялардың төрағалары бірлескен хаттамаға қол қояды, онда орындалған жұмыстардың көлемі мен нәтижелері, сондай-ақ қорытынды шешімдер көрсетіледі.</w:t>
      </w:r>
      <w:r>
        <w:br/>
      </w:r>
      <w:r>
        <w:rPr>
          <w:rFonts w:ascii="Times New Roman"/>
          <w:b w:val="false"/>
          <w:i w:val="false"/>
          <w:color w:val="000000"/>
          <w:sz w:val="28"/>
        </w:rPr>
        <w:t>
</w:t>
      </w:r>
      <w:r>
        <w:rPr>
          <w:rFonts w:ascii="Times New Roman"/>
          <w:b w:val="false"/>
          <w:i w:val="false"/>
          <w:color w:val="000000"/>
          <w:sz w:val="28"/>
        </w:rPr>
        <w:t>
      9. Қазақстан Тарапы зымыранның фрагменттері және/немесе бөлінетін бөлшектері құлаған жерлерге ресейлік мамандардың кіруін қамтамасыз етеді.</w:t>
      </w:r>
      <w:r>
        <w:br/>
      </w:r>
      <w:r>
        <w:rPr>
          <w:rFonts w:ascii="Times New Roman"/>
          <w:b w:val="false"/>
          <w:i w:val="false"/>
          <w:color w:val="000000"/>
          <w:sz w:val="28"/>
        </w:rPr>
        <w:t>
      Бірлескен штаб зымыранның фрагменттерін және/немесе бөлінетін бөлшектерін жинайтын алаңды орналастыратын жерді айқындайды және оларды күзетуді қамтамасыз етеді. Алаңға кіруді осы баптың 2-тармағында айтылған ресейлік мамандардың жедел тобының мүшелері бақылайды.</w:t>
      </w:r>
      <w:r>
        <w:br/>
      </w:r>
      <w:r>
        <w:rPr>
          <w:rFonts w:ascii="Times New Roman"/>
          <w:b w:val="false"/>
          <w:i w:val="false"/>
          <w:color w:val="000000"/>
          <w:sz w:val="28"/>
        </w:rPr>
        <w:t>
      Қазақстан Тарапы режимдік іс-шараларды сақтай отырып, Қазақстан Республикасының аумағынан жиналған зымыранның барлық фрагменттерін және/немесе бөлінетін бөлшектерін Ресей Тарапына дереу қайтаруды қамтамасыз етеді.</w:t>
      </w:r>
      <w:r>
        <w:br/>
      </w:r>
      <w:r>
        <w:rPr>
          <w:rFonts w:ascii="Times New Roman"/>
          <w:b w:val="false"/>
          <w:i w:val="false"/>
          <w:color w:val="000000"/>
          <w:sz w:val="28"/>
        </w:rPr>
        <w:t>
      Егер зымыранның фрагменттерін және/немесе бөлінетін бөлшектерін іздестіру және жинау жеке және заңды тұлғалардың, сондай-ақ осы Келісімнің Тараптары болып табылмайтын мемлекеттер мен халықаралық ұйымдардың мүдделерін қозғайтын жағдайда Қазақстан Тарапының уәкілетті органымен келісу бойынша Ресей Тарапының уәкілетті органы олардың өкілдерін авария ауданындағы іс-шараларға тарта алады.</w:t>
      </w:r>
      <w:r>
        <w:br/>
      </w:r>
      <w:r>
        <w:rPr>
          <w:rFonts w:ascii="Times New Roman"/>
          <w:b w:val="false"/>
          <w:i w:val="false"/>
          <w:color w:val="000000"/>
          <w:sz w:val="28"/>
        </w:rPr>
        <w:t>
</w:t>
      </w:r>
      <w:r>
        <w:rPr>
          <w:rFonts w:ascii="Times New Roman"/>
          <w:b w:val="false"/>
          <w:i w:val="false"/>
          <w:color w:val="000000"/>
          <w:sz w:val="28"/>
        </w:rPr>
        <w:t>
      10. Қазақстан Тарапы Қазақстан Республикасының аумағына ресейлік мамандардың кіруі мен аумағынан шығуы кезінде, аварияның салдарын жоюға арналған ресейлік жабдықтар мен материалдарды әкелу және әкету кезінде, сондай-ақ авария себептерін айқындау үшін зымыранның фрагменттерін және/немесе бөлінетін бөлшектерін Қазақстан Республикасының аумағынан әкету кезінде шекаралық бақылауды оңайлатылған тәртіппен және кедендік баждар, салықтар мен алымдарды алмай, кедендік ресімдеуді қамтамасыз етеді.</w:t>
      </w:r>
      <w:r>
        <w:br/>
      </w:r>
      <w:r>
        <w:rPr>
          <w:rFonts w:ascii="Times New Roman"/>
          <w:b w:val="false"/>
          <w:i w:val="false"/>
          <w:color w:val="000000"/>
          <w:sz w:val="28"/>
        </w:rPr>
        <w:t>
      Қазақстан Тарапы аварияның салдарын жоюға қатысатын Ресей Федерациясына әуе дәліздері мен әуе кемелеріне тұрақтарды басым тәртіппен ұсынады.</w:t>
      </w:r>
      <w:r>
        <w:br/>
      </w:r>
      <w:r>
        <w:rPr>
          <w:rFonts w:ascii="Times New Roman"/>
          <w:b w:val="false"/>
          <w:i w:val="false"/>
          <w:color w:val="000000"/>
          <w:sz w:val="28"/>
        </w:rPr>
        <w:t>
</w:t>
      </w:r>
      <w:r>
        <w:rPr>
          <w:rFonts w:ascii="Times New Roman"/>
          <w:b w:val="false"/>
          <w:i w:val="false"/>
          <w:color w:val="000000"/>
          <w:sz w:val="28"/>
        </w:rPr>
        <w:t>
      11. Авария болған жағдайда аварияның себептері анықталғанға дейін Ресей Тарапы зымырандарды одан әрі ұшыруды тоқтата тұрады, бұл туралы Қазақстан Тарапына хабарлайды.</w:t>
      </w:r>
      <w:r>
        <w:br/>
      </w:r>
      <w:r>
        <w:rPr>
          <w:rFonts w:ascii="Times New Roman"/>
          <w:b w:val="false"/>
          <w:i w:val="false"/>
          <w:color w:val="000000"/>
          <w:sz w:val="28"/>
        </w:rPr>
        <w:t>
</w:t>
      </w:r>
      <w:r>
        <w:rPr>
          <w:rFonts w:ascii="Times New Roman"/>
          <w:b w:val="false"/>
          <w:i w:val="false"/>
          <w:color w:val="000000"/>
          <w:sz w:val="28"/>
        </w:rPr>
        <w:t>
      12. Аварияның себептерін тергеп-тексеру материалдарын Тараптардың уәкілетті органдары Қазақстан Республикасының Үкіметіне және Ресей Федерациясының Үкіметіне ұсынады.</w:t>
      </w:r>
      <w:r>
        <w:br/>
      </w:r>
      <w:r>
        <w:rPr>
          <w:rFonts w:ascii="Times New Roman"/>
          <w:b w:val="false"/>
          <w:i w:val="false"/>
          <w:color w:val="000000"/>
          <w:sz w:val="28"/>
        </w:rPr>
        <w:t>
</w:t>
      </w:r>
      <w:r>
        <w:rPr>
          <w:rFonts w:ascii="Times New Roman"/>
          <w:b w:val="false"/>
          <w:i w:val="false"/>
          <w:color w:val="000000"/>
          <w:sz w:val="28"/>
        </w:rPr>
        <w:t>
      13. Ресей Тарапының уәкілетті органы келесі ұшырудың қауіпсіздігін қамтамасыз ету жөніндегі іс-шараларды орындау туралы Қазақстан Тарапының уәкілетті органына хабарлайды және осы Келісімнің </w:t>
      </w:r>
      <w:r>
        <w:rPr>
          <w:rFonts w:ascii="Times New Roman"/>
          <w:b w:val="false"/>
          <w:i w:val="false"/>
          <w:color w:val="000000"/>
          <w:sz w:val="28"/>
        </w:rPr>
        <w:t>8-бабының</w:t>
      </w:r>
      <w:r>
        <w:rPr>
          <w:rFonts w:ascii="Times New Roman"/>
          <w:b w:val="false"/>
          <w:i w:val="false"/>
          <w:color w:val="000000"/>
          <w:sz w:val="28"/>
        </w:rPr>
        <w:t xml:space="preserve"> талаптарын орындағаннан кейін Қазақстан Тарапымен келісу бойынша ұшыруды қайта бастайды.</w:t>
      </w:r>
    </w:p>
    <w:bookmarkEnd w:id="16"/>
    <w:bookmarkStart w:name="z55" w:id="17"/>
    <w:p>
      <w:pPr>
        <w:spacing w:after="0"/>
        <w:ind w:left="0"/>
        <w:jc w:val="left"/>
      </w:pPr>
      <w:r>
        <w:rPr>
          <w:rFonts w:ascii="Times New Roman"/>
          <w:b/>
          <w:i w:val="false"/>
          <w:color w:val="000000"/>
        </w:rPr>
        <w:t xml:space="preserve"> 
8-бап</w:t>
      </w:r>
      <w:r>
        <w:br/>
      </w:r>
      <w:r>
        <w:rPr>
          <w:rFonts w:ascii="Times New Roman"/>
          <w:b/>
          <w:i w:val="false"/>
          <w:color w:val="000000"/>
        </w:rPr>
        <w:t>
Аварияның салдарларын бағалауға және жоюға байланысты залал</w:t>
      </w:r>
      <w:r>
        <w:br/>
      </w:r>
      <w:r>
        <w:rPr>
          <w:rFonts w:ascii="Times New Roman"/>
          <w:b/>
          <w:i w:val="false"/>
          <w:color w:val="000000"/>
        </w:rPr>
        <w:t>
мен шығыстарды өтеу</w:t>
      </w:r>
    </w:p>
    <w:bookmarkEnd w:id="17"/>
    <w:p>
      <w:pPr>
        <w:spacing w:after="0"/>
        <w:ind w:left="0"/>
        <w:jc w:val="both"/>
      </w:pPr>
      <w:r>
        <w:rPr>
          <w:rFonts w:ascii="Times New Roman"/>
          <w:b w:val="false"/>
          <w:i w:val="false"/>
          <w:color w:val="000000"/>
          <w:sz w:val="28"/>
        </w:rPr>
        <w:t>      Қазақстан Республикасына авария салдарынан келтірілген залал мен зиянды, сондай-ақ аварияның салдарын бағалауға және жоюға байланысты шығыстарды Тараптардың үкіметтік комиссиялары келіскен көлемдерде және мерзімдерде Ресей Тарапы өтейді.</w:t>
      </w:r>
      <w:r>
        <w:br/>
      </w:r>
      <w:r>
        <w:rPr>
          <w:rFonts w:ascii="Times New Roman"/>
          <w:b w:val="false"/>
          <w:i w:val="false"/>
          <w:color w:val="000000"/>
          <w:sz w:val="28"/>
        </w:rPr>
        <w:t>
      Қазақстан Республикасының ұлттық валютасындағы төлемдер есепшотқа жүзеге асырылады, Қазақстан Тарапы олардың деректемелерін дипломатиялық арналар арқылы жібереді.</w:t>
      </w:r>
    </w:p>
    <w:bookmarkStart w:name="z56" w:id="18"/>
    <w:p>
      <w:pPr>
        <w:spacing w:after="0"/>
        <w:ind w:left="0"/>
        <w:jc w:val="left"/>
      </w:pPr>
      <w:r>
        <w:rPr>
          <w:rFonts w:ascii="Times New Roman"/>
          <w:b/>
          <w:i w:val="false"/>
          <w:color w:val="000000"/>
        </w:rPr>
        <w:t xml:space="preserve"> 
9-бап</w:t>
      </w:r>
      <w:r>
        <w:br/>
      </w:r>
      <w:r>
        <w:rPr>
          <w:rFonts w:ascii="Times New Roman"/>
          <w:b/>
          <w:i w:val="false"/>
          <w:color w:val="000000"/>
        </w:rPr>
        <w:t>
Дауларды шешу тәртібі</w:t>
      </w:r>
    </w:p>
    <w:bookmarkEnd w:id="18"/>
    <w:p>
      <w:pPr>
        <w:spacing w:after="0"/>
        <w:ind w:left="0"/>
        <w:jc w:val="both"/>
      </w:pPr>
      <w:r>
        <w:rPr>
          <w:rFonts w:ascii="Times New Roman"/>
          <w:b w:val="false"/>
          <w:i w:val="false"/>
          <w:color w:val="000000"/>
          <w:sz w:val="28"/>
        </w:rPr>
        <w:t>      Осы Келісімді орындау және түсіндіру кезінде Тараптар арасында туындауы мүмкін даулар келіссөздер арқылы шешіледі.</w:t>
      </w:r>
    </w:p>
    <w:bookmarkStart w:name="z57" w:id="19"/>
    <w:p>
      <w:pPr>
        <w:spacing w:after="0"/>
        <w:ind w:left="0"/>
        <w:jc w:val="left"/>
      </w:pPr>
      <w:r>
        <w:rPr>
          <w:rFonts w:ascii="Times New Roman"/>
          <w:b/>
          <w:i w:val="false"/>
          <w:color w:val="000000"/>
        </w:rPr>
        <w:t xml:space="preserve"> 
10-бап</w:t>
      </w:r>
      <w:r>
        <w:br/>
      </w:r>
      <w:r>
        <w:rPr>
          <w:rFonts w:ascii="Times New Roman"/>
          <w:b/>
          <w:i w:val="false"/>
          <w:color w:val="000000"/>
        </w:rPr>
        <w:t>
Қорытынды ережелер</w:t>
      </w:r>
    </w:p>
    <w:bookmarkEnd w:id="19"/>
    <w:bookmarkStart w:name="z58" w:id="20"/>
    <w:p>
      <w:pPr>
        <w:spacing w:after="0"/>
        <w:ind w:left="0"/>
        <w:jc w:val="both"/>
      </w:pPr>
      <w:r>
        <w:rPr>
          <w:rFonts w:ascii="Times New Roman"/>
          <w:b w:val="false"/>
          <w:i w:val="false"/>
          <w:color w:val="000000"/>
          <w:sz w:val="28"/>
        </w:rPr>
        <w:t>
      1. Осы Келісім 5 жыл мерзімге жасалады және егер Тараптардың бірде-бірі оны қолданудың бастапқы 5 жылдық мерзімі немесе Келісім автоматты түрде ұзартылған жағдайда, тиісті келесі кезеңі аяқталғанға дейін кемінде 6 ай бұрын оның қолданысын тоқтату ниеті туралы дипломатиялық арналар арқылы жазбаша нысанда екінші Тарапты хабардар етпесе, келесі бес жылдық кезеңге автоматты түрде ұзартылады.</w:t>
      </w:r>
      <w:r>
        <w:br/>
      </w:r>
      <w:r>
        <w:rPr>
          <w:rFonts w:ascii="Times New Roman"/>
          <w:b w:val="false"/>
          <w:i w:val="false"/>
          <w:color w:val="000000"/>
          <w:sz w:val="28"/>
        </w:rPr>
        <w:t>
</w:t>
      </w:r>
      <w:r>
        <w:rPr>
          <w:rFonts w:ascii="Times New Roman"/>
          <w:b w:val="false"/>
          <w:i w:val="false"/>
          <w:color w:val="000000"/>
          <w:sz w:val="28"/>
        </w:rPr>
        <w:t>
      2.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3. Тараптардың өзара келісімі бойынша осы Келісімге өзгерістер енгізілуі мүмкін, олар жекелеген хаттамалармен ресімделеді және осы Келісімнің күшіне енуі үшін айқындалған тәртіппен күшіне енеді.</w:t>
      </w:r>
    </w:p>
    <w:bookmarkEnd w:id="20"/>
    <w:p>
      <w:pPr>
        <w:spacing w:after="0"/>
        <w:ind w:left="0"/>
        <w:jc w:val="both"/>
      </w:pPr>
      <w:r>
        <w:rPr>
          <w:rFonts w:ascii="Times New Roman"/>
          <w:b w:val="false"/>
          <w:i w:val="false"/>
          <w:color w:val="000000"/>
          <w:sz w:val="28"/>
        </w:rPr>
        <w:t>      2015 жылғы «__» __________ ____________ қаласында екі данада, әрқайсысы қазақ және орыс тілдерінде жасалды әрі екі мәтіннің күші бірдей.</w:t>
      </w:r>
    </w:p>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61" w:id="21"/>
    <w:p>
      <w:pPr>
        <w:spacing w:after="0"/>
        <w:ind w:left="0"/>
        <w:jc w:val="both"/>
      </w:pPr>
      <w:r>
        <w:rPr>
          <w:rFonts w:ascii="Times New Roman"/>
          <w:b w:val="false"/>
          <w:i w:val="false"/>
          <w:color w:val="000000"/>
          <w:sz w:val="28"/>
        </w:rPr>
        <w:t xml:space="preserve">
Қазақстан Республикасының Үкіметі мен  </w:t>
      </w:r>
      <w:r>
        <w:br/>
      </w:r>
      <w:r>
        <w:rPr>
          <w:rFonts w:ascii="Times New Roman"/>
          <w:b w:val="false"/>
          <w:i w:val="false"/>
          <w:color w:val="000000"/>
          <w:sz w:val="28"/>
        </w:rPr>
        <w:t xml:space="preserve">
Ресей Федерациясының Үкіметі арасындағы </w:t>
      </w:r>
      <w:r>
        <w:br/>
      </w:r>
      <w:r>
        <w:rPr>
          <w:rFonts w:ascii="Times New Roman"/>
          <w:b w:val="false"/>
          <w:i w:val="false"/>
          <w:color w:val="000000"/>
          <w:sz w:val="28"/>
        </w:rPr>
        <w:t xml:space="preserve">
Қазақстан Республикасының аумағындағы  </w:t>
      </w:r>
      <w:r>
        <w:br/>
      </w:r>
      <w:r>
        <w:rPr>
          <w:rFonts w:ascii="Times New Roman"/>
          <w:b w:val="false"/>
          <w:i w:val="false"/>
          <w:color w:val="000000"/>
          <w:sz w:val="28"/>
        </w:rPr>
        <w:t xml:space="preserve">
жер учаскесін зымырандардан бөлінетін  </w:t>
      </w:r>
      <w:r>
        <w:br/>
      </w:r>
      <w:r>
        <w:rPr>
          <w:rFonts w:ascii="Times New Roman"/>
          <w:b w:val="false"/>
          <w:i w:val="false"/>
          <w:color w:val="000000"/>
          <w:sz w:val="28"/>
        </w:rPr>
        <w:t xml:space="preserve">
бөлшектері құлайтын аудан ретінде    </w:t>
      </w:r>
      <w:r>
        <w:br/>
      </w:r>
      <w:r>
        <w:rPr>
          <w:rFonts w:ascii="Times New Roman"/>
          <w:b w:val="false"/>
          <w:i w:val="false"/>
          <w:color w:val="000000"/>
          <w:sz w:val="28"/>
        </w:rPr>
        <w:t xml:space="preserve">
пайдалана отырып, Домбаровский      </w:t>
      </w:r>
      <w:r>
        <w:br/>
      </w:r>
      <w:r>
        <w:rPr>
          <w:rFonts w:ascii="Times New Roman"/>
          <w:b w:val="false"/>
          <w:i w:val="false"/>
          <w:color w:val="000000"/>
          <w:sz w:val="28"/>
        </w:rPr>
        <w:t xml:space="preserve">
позициялық ауданынан зымырандар     </w:t>
      </w:r>
      <w:r>
        <w:br/>
      </w:r>
      <w:r>
        <w:rPr>
          <w:rFonts w:ascii="Times New Roman"/>
          <w:b w:val="false"/>
          <w:i w:val="false"/>
          <w:color w:val="000000"/>
          <w:sz w:val="28"/>
        </w:rPr>
        <w:t xml:space="preserve">
ұшыруды жүргізу кезіндегі өзара іс-қимыл </w:t>
      </w:r>
      <w:r>
        <w:br/>
      </w:r>
      <w:r>
        <w:rPr>
          <w:rFonts w:ascii="Times New Roman"/>
          <w:b w:val="false"/>
          <w:i w:val="false"/>
          <w:color w:val="000000"/>
          <w:sz w:val="28"/>
        </w:rPr>
        <w:t xml:space="preserve">
жасау тәртібі туралы келісімге       </w:t>
      </w:r>
      <w:r>
        <w:br/>
      </w:r>
      <w:r>
        <w:rPr>
          <w:rFonts w:ascii="Times New Roman"/>
          <w:b w:val="false"/>
          <w:i w:val="false"/>
          <w:color w:val="000000"/>
          <w:sz w:val="28"/>
        </w:rPr>
        <w:t xml:space="preserve">
қосымша                   </w:t>
      </w:r>
    </w:p>
    <w:bookmarkEnd w:id="21"/>
    <w:bookmarkStart w:name="z62" w:id="22"/>
    <w:p>
      <w:pPr>
        <w:spacing w:after="0"/>
        <w:ind w:left="0"/>
        <w:jc w:val="left"/>
      </w:pPr>
      <w:r>
        <w:rPr>
          <w:rFonts w:ascii="Times New Roman"/>
          <w:b/>
          <w:i w:val="false"/>
          <w:color w:val="000000"/>
        </w:rPr>
        <w:t xml:space="preserve"> 
Домбаровский позициялық ауданынан ұшыру кезінде зымырандардың</w:t>
      </w:r>
      <w:r>
        <w:br/>
      </w:r>
      <w:r>
        <w:rPr>
          <w:rFonts w:ascii="Times New Roman"/>
          <w:b/>
          <w:i w:val="false"/>
          <w:color w:val="000000"/>
        </w:rPr>
        <w:t>
бөлінетін бөлшектерін қабылдауға арналған құлау ауданы ретінде</w:t>
      </w:r>
      <w:r>
        <w:br/>
      </w:r>
      <w:r>
        <w:rPr>
          <w:rFonts w:ascii="Times New Roman"/>
          <w:b/>
          <w:i w:val="false"/>
          <w:color w:val="000000"/>
        </w:rPr>
        <w:t>
бөлінетін жер учаскесінің координаталары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7"/>
        <w:gridCol w:w="1699"/>
        <w:gridCol w:w="1699"/>
        <w:gridCol w:w="2174"/>
        <w:gridCol w:w="1764"/>
        <w:gridCol w:w="2066"/>
        <w:gridCol w:w="2111"/>
      </w:tblGrid>
      <w:tr>
        <w:trPr>
          <w:trHeight w:val="510" w:hRule="atLeast"/>
        </w:trPr>
        <w:tc>
          <w:tcPr>
            <w:tcW w:w="2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Учаскенің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координаталары</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Осьтердің мөлшерлері</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осьтің азимуты</w:t>
            </w:r>
          </w:p>
        </w:tc>
        <w:tc>
          <w:tcPr>
            <w:tcW w:w="2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Учаскенің ауданы</w:t>
            </w:r>
          </w:p>
        </w:tc>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тиесілілігі</w:t>
            </w:r>
          </w:p>
        </w:tc>
      </w:tr>
      <w:tr>
        <w:trPr>
          <w:trHeight w:val="510" w:hRule="atLeast"/>
        </w:trPr>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ендік</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бойлық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Эллипс</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rPr>
                <w:rFonts w:ascii="Times New Roman"/>
                <w:b w:val="false"/>
                <w:i w:val="false"/>
                <w:color w:val="000000"/>
                <w:vertAlign w:val="superscript"/>
              </w:rPr>
              <w:t>о</w:t>
            </w:r>
            <w:r>
              <w:rPr>
                <w:rFonts w:ascii="Times New Roman"/>
                <w:b w:val="false"/>
                <w:i w:val="false"/>
                <w:color w:val="000000"/>
                <w:sz w:val="20"/>
              </w:rPr>
              <w:t>02'30''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rPr>
                <w:rFonts w:ascii="Times New Roman"/>
                <w:b w:val="false"/>
                <w:i w:val="false"/>
                <w:color w:val="000000"/>
                <w:vertAlign w:val="superscript"/>
              </w:rPr>
              <w:t>о</w:t>
            </w:r>
            <w:r>
              <w:rPr>
                <w:rFonts w:ascii="Times New Roman"/>
                <w:b w:val="false"/>
                <w:i w:val="false"/>
                <w:color w:val="000000"/>
                <w:sz w:val="20"/>
              </w:rPr>
              <w:t>43'20''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40x20 км</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r>
              <w:rPr>
                <w:rFonts w:ascii="Times New Roman"/>
                <w:b w:val="false"/>
                <w:i w:val="false"/>
                <w:color w:val="000000"/>
                <w:vertAlign w:val="superscript"/>
              </w:rPr>
              <w:t>о</w:t>
            </w:r>
            <w:r>
              <w:rPr>
                <w:rFonts w:ascii="Times New Roman"/>
                <w:b w:val="false"/>
                <w:i w:val="false"/>
                <w:color w:val="000000"/>
                <w:sz w:val="20"/>
              </w:rPr>
              <w:t>65'</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шаршы км</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