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e6fd" w14:textId="302e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"Жаңартылатын энергия көздерін пайдаланатын энергия өндіруші ұйымдар үшін жаңартылатын энергия көздерін пайдалану объектісін салу жобасының уәкілетті немесе жергілікті атқарушы орган бекіткен және онымен келісілген техникалық-экономикалық негіздемесінде белгіленген босату бағасының деңгейінен аспайтын тарифтерді және техникалық-экономикалық негіздемеге сәйкес оның қолданылу мерзімдерін бекіту туралы" Қазақстан Республикасы Үкіметінің 2014 жылғы 29 сәуірдегі № 419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ақпандағы № 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«Жаңартылатын энергия көздерін пайдаланатын энергия өндіруші ұйымдар үшін жаңартылатын энергия көздерін пайдалану объектісін салу жобасының уәкілетті немесе жергілікті атқарушы орган бекіткен және онымен келісілген техникалық-экономикалық негіздемесінде белгіленген босату бағасының деңгейінен аспайтын тарифтерді және техникалық-экономикалық негіздемеге сәйкес оның қолданылу мерзімдерін бекіту туралы» Қазақстан Республикасы Үкіметінің 2014 жылғы 29 сәуірдегі № 419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272-құжат)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жаңартылатын энергия көздерін пайдаланатын энергия өндіруші ұйымдар үшін жаңартылатын энергия көздерін пайдалану объектісін салу жобасының уәкілетті немесе жергілікті атқарушы орган бекіткен және онымен келісілген техникалық-экономикалық негіздемесінде белгіленген босату бағасының деңгейінен аспайтын тарифтерді және техникалық-экономикалық негіздемеге сәйкес оның қолданылу 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