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5671" w14:textId="54b5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"Азық-түлік қауіпсіздігі мәселелері бойынша ұсыныстар әзірлеу үшін комиссия құру туралы" Қазақстан Республикасы Үкіметінің 2013 жылғы 5 тамыздағы № 781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ақпандағы № 90 қаулысы. Күші жойылды - Қазақстан Республикасы Үкіметінің 2018 жылғы 26 қаңтардағы №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"Азық-түлік қауіпсіздігі мәселелері бойынша ұсыныстар әзірлеу үшін комиссия құру туралы" Қазақстан Республикасы Үкіметінің 2013 жылғы 5 тамыздағы № 781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министрінің орынбасары;" деген жолдар алып тасталсын;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"ҚазАгроИнновация" акционерлік қоғамының басқарма төрағасы (келісім бойынша);";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ғылымдары академиясы" республикалық қоғамдық бірлестігінің президенті (келісім бойынша);";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кәсіпкерлер палатасының төрағасы (келісім бойынша).".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