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b1ed" w14:textId="2c6b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27 ақпандағы № 99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73-құжат) мынадай өзгерістер енгізілсін:</w:t>
      </w:r>
    </w:p>
    <w:bookmarkEnd w:id="1"/>
    <w:bookmarkStart w:name="z3" w:id="2"/>
    <w:p>
      <w:pPr>
        <w:spacing w:after="0"/>
        <w:ind w:left="0"/>
        <w:jc w:val="both"/>
      </w:pPr>
      <w:r>
        <w:rPr>
          <w:rFonts w:ascii="Times New Roman"/>
          <w:b w:val="false"/>
          <w:i w:val="false"/>
          <w:color w:val="000000"/>
          <w:sz w:val="28"/>
        </w:rPr>
        <w:t>
      1) тақырыбы мынадай редакцияда жазылсын:</w:t>
      </w:r>
    </w:p>
    <w:bookmarkEnd w:id="2"/>
    <w:p>
      <w:pPr>
        <w:spacing w:after="0"/>
        <w:ind w:left="0"/>
        <w:jc w:val="both"/>
      </w:pP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p>
    <w:bookmarkEnd w:id="5"/>
    <w:bookmarkStart w:name="z7" w:id="6"/>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6"/>
    <w:bookmarkStart w:name="z8" w:id="7"/>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End w:id="8"/>
    <w:bookmarkStart w:name="z10"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