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66dd" w14:textId="6606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 даму" жауапкершілігі шектеулі серіктестігін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 наурыздағы № 105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«Бурабай даму» жауапкершілігі шектеулі серіктестігі (бұдан әрi – серіктестік)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Серіктестік қызметінің негізгі мәні Щучинск-Бурабай курорттық аймағының аумағындағы Қазақстан Республикасының Президенті Іс Басқармасының объектілерін ұстау және пайдалану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Серіктестіктің жарғылық капиталы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есебінен қалыптастырылсын.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Қазақстан Республикасы Президентінің Іс Басқармасымен бірлесіп (келісім бойынша),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серіктестік жарғысын бекітуді және оның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 Іс Басқармасына серіктестіктің мемлекеттік қатысу үлесін иелену және пайдалану құқығын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Қоса беріліп отырған Қазақстан Республикасы Үкіметінің кейбір шешімдеріне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«Бурабай даму» жауапкершілігі шектеулі серіктестігінің жарғылық капиталын төлеуге берілетін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585"/>
        <w:gridCol w:w="2110"/>
        <w:gridCol w:w="1046"/>
        <w:gridCol w:w="1046"/>
        <w:gridCol w:w="1455"/>
        <w:gridCol w:w="2269"/>
        <w:gridCol w:w="728"/>
      </w:tblGrid>
      <w:tr>
        <w:trPr>
          <w:trHeight w:val="675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Нөмірі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метр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түгендеу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Президентінің Іс Басқармасы» ММ теңгерімінен берілетін мүлік тізбесі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«Щучье көлінің жағалауын абаттандыру (жалға беру және қоғамдық тамақтандыру объектілері бар велосипед, жаяу жүргіншілер жолдары мен шаңғы трассалары)» объектісі 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жуғыш машина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жуғышы бар жуу ваннасы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жуғышы бар жуу ваннасы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Қалдықтарға арналған бак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006422**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пісіретін электр қазан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асүй плитасы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асүй плитасы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фритюрница+ұстағыш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секциялы қуыратын шкаф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Шампурға арналған электр гриль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тағамдарға арналған мармит (жылу шкафы)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соратын-шығаратын зонт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соратын-шығаратын зонт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болаттан екі секциялы жуғыш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таразы, порциялық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Сүзгісі бар соратын зонт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есікті тоңазытқыш шкаф, 1410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Банкет арбасы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сөрелі арба-шпилька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Қалдықтарға арналған бак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006423**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Түстенетін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Тоңазытқыш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Қысқатолқынды пеш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шәйнек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006424**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кептіретін фен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006425**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беретін аппарат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006426**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Педальді шелек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006427**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туалет сөресі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006429**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006430**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қабы бар арба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006431**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құралдарына арналған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жиынтығы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006432**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Еденге қоятын электронды таразы 300/500 кг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Мұздатқыш жәшік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арба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құралдарына арналған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қалдықтарын жинауға арналған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Қалдықтарға арналған бак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006433**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Сүзгіші жоқ ауа тартқыш зонт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даярлайтын арба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даярлайтын арба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Ыдысқа арналған шкаф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тағаны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жуғышы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балмұздақ сатуға арналған витрина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автомат кофемашина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Шырынсалқындатқыш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Шырынсалқындатқыш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беру құралы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беру құралы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комбайны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комбайны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толқынды пеш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толқынды пеш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сусындар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орындығы д500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орындығы д500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орындығы д500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орындығы д500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орындығы д500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Барменге арналған бар орындығы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есігі бар тоңазытқыш (400л)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блендері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блендері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коктейльдеріне арналған миксер 5,7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шырынсыққыш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шырынсыққыш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006434**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шыныдан жасалған түстенетін шағын дөңгелек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шыныдан жасалған түстенетін шағын дөңгелек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шыныдан жасалған түстенетін шағын дөңгелек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шыныдан жасалған түстенетін шағын дөңгелек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шыныдан жасалған түстенетін шағын дөңгелек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шыныдан жасалған түстенетін шағын дөңгелек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шыныдан жасалған түстенетін шағын дөңгелек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ішетін шағын ЛДСП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ішетін шағын ЛДСП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ішетін шағын ЛДСП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қыш құмыра 900х450х600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қыш құмыра 900х450х600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қыш құмыра 900х450х600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қыш құмыра 900х450х600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қыш құмыра д600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қыш құмыра д600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қыш құмыра д600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қыш құмыра д600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қыш құмыра д600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акустикалық жүйе (музыкалық орталық+қабырғаға бекітілген 6 колонкасы бар)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бір есікті шкаф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қапшығы бар арба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006435**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Жинайтын құрал-жабдықтарға арналған сөре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сақтауға арналған сөре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Слайсер (кесуге арналған аппарат)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мөлшерлеуіш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006436**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беруге арналған аппарат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006437**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Басқышы бар шелек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006438**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 арналған электр кептіргіш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Туалетке арналған шыны сөре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006440**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мөлшерлеуіш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006441**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беруге арналған аппарат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006442**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Педальді шелек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006443**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 арналған электр кептіргіш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Туалетке арналған шыны сөре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006445**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Жиынтықтағы қақпағы жоқ балаларға арналған жұмсақ ойнайтын бөлме 3,6х2,5х2,7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Ойыншықтарға арналған шкаф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балалар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балалар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балалар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балалар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балалар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балалар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балалар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балалар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балалар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балалар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006450**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Түстенетін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есікті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есікті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006451**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Ілгіші мен ілгектері бар екі жақты дүңгіршек жиынтығы Ск-336-003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Ілгіші мен ілгектері бар екі жақты дүңгіршек жиынтығы Ск-336-003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Ілгіші мен ілгектері бар екі жақты дүңгіршек жиынтығы Ск-336-003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Ілгіші мен ілгектері бар екі жақты дүңгіршек жиынтығы Ск-336-003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Ілгіші мен ілгектері бар екі жақты дүңгіршек жиынтығы Ск-336-003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Ілгіші мен ілгектері бар екі жақты дүңгіршек жиынтығы Ск-336-003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Сейфтік ұяшығы бар металл шкаф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Сейфтік ұяшығы бар металл шкаф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006452**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Ілгіші мен ілгектері бар екі жақты лавка жиынтығы Ск-336-003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006453**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Ілгіші мен ілгектері бар екі жақты дүңгіршек жиынтығы Ск-336-003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006454**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Вакс машина (аяқ-киім тазалауға арналған)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Конькиді қайрауға арналған станок+конькиді қайрауға арналған аксессуар жиынтығы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Конькиді шегендеуге арналған аппарат NМ11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сөре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 (Жұмыс үстелі)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006455**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Ашылатын есік-секциясы бар құрал-жабдықты беруге арналған таған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Құрал-сайманды беруге арналған таған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Аяқкиімді құрғату мен дезинфекциялауға арналған шкаф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мен сноубордқа арналған құрама таған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мен сноубордқа арналған құрама таған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Таяқтарды сақтауға арналған стелаж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Дулығалар мен бәтеңкелерді сақтауға арналған сөре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Конькилерді сақтауға арналған стелаж 50 жұп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Дөңгелекті конькилерді сақтауға арналған сөре 50 жұп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шаңғысын немесе сноубордтарды сақтауға арналған екі деңгейлі сөре (28 жұп шаңғы)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Велосипедті сақтауға арналған кронштейн-қабырға бекіткіші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Ледянка (пластиктен жасалған, балалар төбешіктеріне арналған)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006456**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006457**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Жиынтықтағы дөңгелекті коньки (жұп), қорғауыш жабдығы: шынтаққап, тізеқап, дулыға,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236006100436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006459**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жөндеуге арналған жиналатын, ретке келтірілетін кәсіби таған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жөндеуге арналған жиналатын, ретке келтірілген кәсіби таған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Құрал-саймандардың әмбебап жиынтығы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Велосипедке арналған қол сорғы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006460**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Түстенетін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шәйнек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есікті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есікті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есікті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есікті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006461**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Туалетке арналған шыны сөре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006462**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кептіруге арналған фен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мөлшерлеуіш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006463**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беруге арналған аппарат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006464**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Педальді шелек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006465**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 арналған электр кептіргіш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2 ересек адам+1 бала)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2 ересек адам+1 бала)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2 ересек адам+1 бала)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2 ересек адам+1 бала)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2 ересек адам+1 бала)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2 ересек адам+1 бала)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2 ересек адам+1 бала)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2 ересек адам+1 бала)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2 ересек адам+1 бала)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2 ересек адам+1 бала)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4 ересек адам)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4 ересек адам)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4 ересек адам)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4 ересек адам)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4 ересек адам)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4 ересек адам)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4 ересек адам)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Катамаран (аяқ тартпасы, орындар саны: 4 ересек адам)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материалы: пластик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Жағажайлық шатыр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дөңгелегі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дөңгелегі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дөңгелегі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дөңгелегі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дөңгелегі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Тағаны бар жиынтықтағы волейбол торы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Тағаны бар жиынтықтағы волейбол торы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Тағаны бар жиынтықтағы волейбол торы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 добы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006467**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Шланжигі мен инесі бар доптарға арналған жиынтықтағы сорғыш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006468**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Доптарға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006469**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Аквазорб (су шары)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Аквазорб (су шары)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Шомылу аймағын қоршауға арналған тор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006470**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белдігі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006471**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006473**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құтқару кеудешесі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006475**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Буй (судағы нақты орынды анықтау үшін)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006476**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Сорғысы бар жиынтықтағы су батуты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Спутниктік тәрелке + тюнер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Перде, тұтас перде, шілтер перде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Пирс (пластик, жүзетін, құрастырмалы)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Градуснигі бар сағат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жуғыш машина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жуғышы бар жууға арналған ванна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жуғышы бар жууға арналған ванна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үйге арналған стелаж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үйге арналған стелаж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үйге арналған стелаж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Қалдықтарға арналған бак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006477**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пісіруге арналған электр қазан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электр плитасы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электр плитасы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фритюрница+ұстағыш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секциялы қуыру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Шампуралық электр гриль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тағамдарға арналған мармит (жылу шкафы)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шығаратын-соратын зонт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шығаратын-соратын зонт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секциялы тот баспайтын болаттан жасалған жуатын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Мөлшерлейтін электрондық таразы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Сүзгісі бар соратын зонт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есікті тоңазытқыш шкаф 1410л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Банкет арбасы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сөрелі арба-шпилька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237004000190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Қалдықтарға арналған бак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006478**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Түстенетін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Қысқатолқынды пеш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шәйнек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006479**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кептіретін фен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006480**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беруге арналған аппарат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006481**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Педальді шелек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006482**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туалет сөресі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006484**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006485**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қабы бар арба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006486**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құралдарына арналған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жиынтығы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006557**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Еденге қоятын электронды таразы 300/500кг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Мұздатқыш жәшік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арбасы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құралдарына арналған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қалдықтарын жинауға арналған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Қалдықтарға арналған бак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006487**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Сүзгісіз соратын зонт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Дастархан жабдықтауға арналған шағын арба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Дастархан жабдықтауға арналған шағын арба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Ыдысқа арналған шкаф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тағаны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жуғышы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балмұздақ сатуға арналған витрина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автомат кофемашина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Шырынсалқындатқыш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Шырынсалқындатқыш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беру құралы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беру құралы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комбайны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комбайны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Қысқатолқынды пеш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Қысқатолқынды пеш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сусындар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үстелі д500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үстелі д500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үстелі д500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үстелі д500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үстелі д500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Барменге арналған бар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есігі бар тоңазытқыш (400 л)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блендері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блендері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коктейльдеріне арналған миксер 5,7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шырынсыққыш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шырынсыққыш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006488**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ЛДСП-ден жасалған кофе үстелі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ЛДСП-ден жасалған кофе үстелі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ЛДСП-ден жасалған кофе үстелі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900х450х600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900х450х600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900х450х600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900х450х600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д600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д600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д600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д600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237003002350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д600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Аккустикалық жүйе жиынтығымен (музыкалық орталық + қабырғаға бекіткішімен 6 колонка)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қабы бар арба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006489**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құралдарына арналған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сақтауға арналған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Слайсер (кесуге арналған аппарат)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006490**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беруге арналған аппарат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006491**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Педальді шелек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006492**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Туалетке арналған шыны сөре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006494**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006495**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беруге арналған аппарат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006496**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Педальді шелек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006497**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Туалетке арналған шыны сөре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006555**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Қақпақсыз балалар жұмсақ ойын бөлмесі 3,6х2,5х2,7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Ойыншықтарға арналған шкаф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006499**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Түстенетін үстел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шәйнек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006500**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Сейфтік ұяшықтары бар металл шкаф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Сейфтік ұяшықтары бар металл шкаф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006501**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006502**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006503**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Вакс машина (аяқ киім тазалау үшін)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Конькилер қайрайтын станок+конькилер қайрауға арналған аксессуарлар жиынтығы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шегендеуге арналған станок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 үстелі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 (жұмыс үстелі)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006504**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Ашылатын секция-есіктері бар құрал-жабдықтарды беруге арналған таған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Құрал-жабдықтарды беруге арналған таған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Аяқкиім кептіру және залалсыздандыруға арналған шкаф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Шаңғылар мен сноубордтарға арналған құрама таған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Шаңғылар мен сноубордтарға арналған құрама таған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Таяқтар сақтауға арналған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Шлемдер мен ботинкалар сақтауға арналған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жұп ролик конькиді сақтауға арналған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шаңғысы мен сноубордтар сақтауға арналған екі деңгейлі стеллаж (28 жұп шаңғы)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235007000200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Ледянка (балалар төбешігіне арналған пластик)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006505**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006506**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618"/>
        <w:gridCol w:w="2115"/>
        <w:gridCol w:w="1016"/>
        <w:gridCol w:w="1054"/>
        <w:gridCol w:w="1465"/>
        <w:gridCol w:w="2307"/>
        <w:gridCol w:w="663"/>
      </w:tblGrid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Бекіткіштерімен пластик шаңғылар жиынтығымен (шаңғы, бәтеңке, таяқ)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236006100437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006507**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жөндеуге арналған, ретке келтірілетін кәсіби жиналмалы таған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жөндеуге арналған, ретке келтірілетін кәсіби жиналмалы таған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құралдар жинағы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237001000021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Велосипедке арналған қол насос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006508**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Түстенетін үстел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шәйнек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006509**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кептіретін фен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006554**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беруге арналған аппарат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006510**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Педальді шелек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006511**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туалет сөресі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006556**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 добы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006513**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шланжигі мен инесі бар доп үрлейтін насос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006514**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Спутниктік тәрелке+тюнер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Перде, тұтас перде, шілтер перде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Градуснигі бар сағат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жуатын машина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Жуынатын қос жуынғышы бар ванна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Жуынатын қос жуынғышы бар ванна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Қалдықтарға арналған бак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006515**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 пісіруге арналған электр қазан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электр плитасы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электр плитасы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фритюрница+ұстағыш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секциялы қуыру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Шампуралық электр гриль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тағамдарға арналған мармит (жылу шкафы)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үстел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үстел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үстел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шығаратын-соратын зонт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шығаратын-соратын зонт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секциялы тот баспайтын болаттан жасалған жуатын үстел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Бейтарап элемент (үстел)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Мөлшерлейтін электрондық таразы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236003000037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Сүзгісі бар соратын зонт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Банкет арбасы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сөрелі арба-шпилька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Қалдықтарға арналған бак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006516**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Түстенетін үстел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Қысқатолқынды пеш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шәйнек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006517**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кептіретін фен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006518**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беруге арналған аппарат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006519**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Педальді шелек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006520**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туалет сөресі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006522**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қабы бар арба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006523**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құралдарына арналған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жиынтығы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006524**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Еденге қоятын электрондық таразы 300/500кг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236003000038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Мұздатқыш жәшік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арба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құралдарына арналған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қалдықтарын жинауға арналған үстел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Қалдықтарға арналған бак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006525**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үстел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үстел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Сүзгісіз соратын зонт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Бактерицидті сәулелендіргіш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Ыдысқа арналған шкаф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тағаны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жуғышы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балмұздақ сатуға арналған витрина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автомат кофемашина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Шырынсалқындатқыш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Шырынсалқындатқыш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беру құралы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беру құралы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комбайны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комбайны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Қысқатолқынды пеш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Қысқатолқынды пеш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Ыстық сусындар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үстелі д500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үстелі д500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үстелі д500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үстелі д500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үстелі д500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Барменге арналған бар үстелі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есігі бар тоңазытқыш (400 л)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блендері 1 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блендері 1 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коктейлдеріне арналған миксер 5,7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шырынсыққыш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шырынсыққыш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006526**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Беті шыны дөңгелек түстену үстелі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үстелі ЛДСП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үстелі ЛДСП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үстелі ЛДСП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900х450х600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237004000166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900х450х600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900х450х600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900х450х600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237004000169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д600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д600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д600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д600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вазон д600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Аккустикалық жүйе жиынтығымен (музыкалық орталық + қабырғаға бекіткішімен 6 колонка)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(еденге қоятын модель)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шамы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 киімге арналған ілгіш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қабы бар арба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006527**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құралдарына арналған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сақтауға арналған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Слайсер (кесуге арналған аппарат)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006528**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беруге арналған аппарат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006529**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Педальді шелек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006530**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туалет сөресі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006532**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006533**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Педальді шелек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006534**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туалет сөресі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006536**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қақпақсыз жұмсақ ойын бөлмесі 3,6х2,5х2,7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үстелі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үстелі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орындығы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Ойыншықтарға арналған шкаф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006537**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Түстенетін үстел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шәйнек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006538**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Сейфтік ұяшықтары бар металл шкаф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Сейфтік ұяшықтары бар металл шкаф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006539**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006540**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Киімілгіші және ілгектері бар екі жақты дүңгіршектер жиынтығы Ск-336-003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006541**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Вакс машина (аяқ киім тазалау үшін)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Құрал-сайман үстелі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 (жұмыс үстелі)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006542**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Ашылатын секция-есіктері бар құрал-жабдықтарды беруге арналған таған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Құрал-жабдықтарды беруге арналған таған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Аяқкиім кептіруге және залалсыздандыруға арналған шкаф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Шаңғылар мен сноубордтарға арналған құрама таған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Шаңғылар мен сноубордтарға арналған құрама таған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Таяқтар сақтауға арналған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Шлемдер мен бәтеңкелер сақтауға арналған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пар ролик конькиді сақтауға арналған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металл стеллаж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шаңғысы мен сноубордтар сақтауға арналған екі деңгейлі стеллаж (28 жұп шаңғы)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сақтауға арналған металл конструкция (қабырғаға бекітіледі)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SРОrТ JVС велосипеді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Ледянка (балалар төбешігіне арналған пластик)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006543**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006544**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435"/>
        <w:gridCol w:w="2125"/>
        <w:gridCol w:w="1057"/>
        <w:gridCol w:w="1057"/>
        <w:gridCol w:w="1587"/>
        <w:gridCol w:w="2277"/>
        <w:gridCol w:w="699"/>
      </w:tblGrid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Бекіткіштері бар жиынтықтағы пластик шаңғылар (шаңғы, бәтеңке, таяқ)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006545**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жөндеуге арналған ретке келтірілетін кәсіби жиналмалы таған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жөндеуге арналған ретке келтірілетін кәсіби жиналмалы таған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Әмбебап құралдар жинағы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Велосипедке арналған қол насос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006546**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Түстенетін үстел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шәйнек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жаппалы киім шкафы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006547**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кептіретін фен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006548**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Педальді шелек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006549**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туалет сөресі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006551**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 добы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006552**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шланжигі мен инесі бар доп үрлейтін насос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006553**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Спутниктік тәрелке+тюнер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Перде, тұтас перде, шілтер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Градуснигі бар сағат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Асфальтты бетон төселген жол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233001000334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Кеспе тас төселген тротуар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 алаң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438"/>
        <w:gridCol w:w="2142"/>
        <w:gridCol w:w="1064"/>
        <w:gridCol w:w="1039"/>
        <w:gridCol w:w="1567"/>
        <w:gridCol w:w="2445"/>
        <w:gridCol w:w="541"/>
      </w:tblGrid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Асфальтбетон төселген жол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233001000336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 тас төселген тротуар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495,7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233001000337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 алаң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661,55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238301012993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497"/>
        <w:gridCol w:w="2168"/>
        <w:gridCol w:w="1043"/>
        <w:gridCol w:w="1052"/>
        <w:gridCol w:w="1471"/>
        <w:gridCol w:w="2521"/>
        <w:gridCol w:w="482"/>
      </w:tblGrid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447"/>
        <w:gridCol w:w="2138"/>
        <w:gridCol w:w="1063"/>
        <w:gridCol w:w="1038"/>
        <w:gridCol w:w="1566"/>
        <w:gridCol w:w="2557"/>
        <w:gridCol w:w="427"/>
      </w:tblGrid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Асфальтты бетон төселген жол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233001000339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 тас төселген тротуар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233001000338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 алаң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450,35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Гүлзар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238301012990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Асфальтты бетон төселген тұрақ пен автомобиль жолы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Асфальтты бетон төселген жүретін жолдар мен жалғызаяқ жолдар (ертегі мұз қалашығы аймағы)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15 576,57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Кеспе тас төселген тротуарлар (ертегі мұз қалашығы аймағы)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398,13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Кесек тас төселген алаңдар (ертегі мұз қалашығы аймағы)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497"/>
        <w:gridCol w:w="2168"/>
        <w:gridCol w:w="1043"/>
        <w:gridCol w:w="1052"/>
        <w:gridCol w:w="1471"/>
        <w:gridCol w:w="2636"/>
        <w:gridCol w:w="367"/>
      </w:tblGrid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238301012919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238301012920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238301012921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238301012922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238301012923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238301012924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238301012926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238301012927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238301012928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310"/>
        <w:gridCol w:w="2039"/>
        <w:gridCol w:w="1022"/>
        <w:gridCol w:w="991"/>
        <w:gridCol w:w="1529"/>
        <w:gridCol w:w="2576"/>
        <w:gridCol w:w="775"/>
      </w:tblGrid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Жапырақты ағаштар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 алаң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Гүлзар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Асфальтты бетон төселген велосипед жолдары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 тас төселген жүргіншілер жолдары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9522,9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Асфальтты бетон төселген автожол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қалашығынан «Светлый» санаторийі жанындағы тамашалау алаңына дейінгі жағалау бойындағы кеспе тас төселген тротуарлар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тамашалау алаңқайы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тамашалау алаңқайы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тамашалау алаңқайы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Асфальтты бетон төселген кіреберіс тобы жанындағы тұрақ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482,26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Шаман ауылы аймағындағы кесек тас төселген тамашалау алаңқайы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 пунктінің ғимараты, 1-үлгі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43156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 пунктінің ғимараты, 2-үлгі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43153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 пунктінің ғимараты, 2/2-үлгі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дәретхана ғимараты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651"/>
        <w:gridCol w:w="2104"/>
        <w:gridCol w:w="1011"/>
        <w:gridCol w:w="1049"/>
        <w:gridCol w:w="1459"/>
        <w:gridCol w:w="2527"/>
        <w:gridCol w:w="437"/>
      </w:tblGrid>
      <w:tr>
        <w:trPr>
          <w:trHeight w:val="8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Бурабай ауданы Щучье көлінің жағалауында ертегі мұз қалашығын салу» объектісі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СР-3/950/600 борты бар турайтын үстел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 шкаф 700 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Тұтас есікті шкаф (R700М)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Тұтас есікті шкаф (R700М)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Тұтас есікті шкаф (R700М)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Тұтас есікті төмен температуралы шкафтар (R700L)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Тұтас есікті төмен температуралы шкафтар (R700L)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СТК-1500/500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СТК-1500/500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СТК-1500/500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СТК-1500/500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СР-3/950/600 борты бар турайтын үстел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ТС22 UТСЕ еттартқышы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Вакуумдық орағыш (орайтын машина)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Шабатын үстел СМА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Шабатын үстел СМА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Сифоны бар ВСМ-2/430 жуынатын ванна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үстел СП-3/1200/600 борты бар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үстел СП-3/1200/600 борты бар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үстел СП-3/1200/600 борты бар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үстел СП-3/1200/600 борты бар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үстел СП-3/1200/600 борты бар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Кәсіби үстел СП-3/1200/600 борты бар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кесетін ара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үстел СП-3/1500/600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борты бар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Кәсіби үстел СП-3/1500/600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борты бар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Еденге қоятын таразы DL-100N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Жуатын ванна ВСМ-2/430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СР-2/600/600 борты бар турайтын үстел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СР-2/600/600 борты бар турайтын үстел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ЕS275 сериялы слайсер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Бөлшектеп өлшеу таразысы АD-10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электр плитасы ЕS-Т47/Р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Қуыратын қабат ЕZ-Т87/РL моделі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ХVС 715G бу-конвекциялық пеш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ХВС605 сериялы конвекциялық пеш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ХR118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фритюрница FR 8 LТ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таба ЭСК-80-0,27-40 (тот баспайтын)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Қамыр илейтін машина SРF 20/ЕN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Қамырға арналған миксер 12В/200/РL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Бөлшектеп өлшеу таразысы АD-10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Буконвектоматына арналған душ, ХС202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XL405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жуатын машина FI 64 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Жуатын ванна ВСМ-2/530 SS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Жуатын ванна ВСМ-2/530 SS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Жуатын ванна ВСМ-1/430 SS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Жуатын ванна ВСМ-2/530 сифонымен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СТК-950/500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СТК- 1200/600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Тәрелкелерге арналған стеллаж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Жуатын ванна ВСМ-2/530 сифонымен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СТК-1200/400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СТК-1200/400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СТК-1200/400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СТК-1200/400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СТК-1200/400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СТК-1200/400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 сериялы алюминий қаңылтыр таба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006566**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Шпилька КШ-4 (наубай табақтары үшін 600х400)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Гастросыйымдылық 1/1 (Н 100мм)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006567**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Гастросыйымдылық 1/1 (Н 20мм)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006568**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Гастросыйымдылық 1/1 (Н 40мм)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006569**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Гастросыйымдылықтарға арналған арба-шпилька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 сериялы арба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Нанкескіш АХМ-300Т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СТК-950/500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СТК-950/500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СТК-950/500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СТК-950/500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СТК-950/500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Асүй стеллажы СТК-950/500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Бөлшектеп өлшеу таразысы АD-10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Көкөніскескіш СL50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Ашатын педалі бар урна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006570**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беруге арналған аппарат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«Мерекелік түскі ас» көркем фрескасы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Сграффито «Египет»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«Водопад-речка» декоративтік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Көмескі жарығы бар декоративтік төбе (контражур)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(4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(2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(2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(2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(2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(2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(2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(2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(2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(2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(2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(2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Үстел (2 кісілік)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Шынтақ қойғышы жоқ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тағаны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Темірден соғылған бұйымдар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орындығы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орындығы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орындығы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орындығы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орындығы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Жегілетін аттарға арналған декоративтік элементтер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дабылы 1000х1000х500 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 сарынымен өрнектелген қабырғалардағы тастар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Рамкадағы фотосуреттер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2 м бұғының табиғи мүйіздері бар темірден соғылған декоративтік аспалы шам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1,5 м бұғының табиғи мүйіздері бар темірден соғылған декоративтік аспалы шам, үш секциялы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Дөңгелектері бар декоративтік қайық-үстел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Интерьерге арналған ағаш бұйым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1,0х4,0м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1,0х4,0м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1,0х4,0м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1,0х4,0м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1,0х4,0м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1,0х3,0м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1,0х3,0м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1,0х3,0м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1,0х3,0м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1,0х3,0м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Темірден соғылған шам қойғыш, 1-тип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Темірден соғылған шам қойғыш, 1-тип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айнасы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Көкегі бар көркем сағат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перделер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мүйізі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«Премиум люкс» жаңажылдық шыршасы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«Триумфальная Арка Астана» макеті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«Статуя Свободы»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«Коллизей» макеті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«Сұлтан Бейбарыс кесенесі» көлемдік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«Сфинкс» макеті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«Эйфелева Башня» макеті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«Биг Бен» макеті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Орда» макеті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 макеті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«Египетские пирамиды» макеті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«Тадж Махал» макеті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«Индия» барельефтік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«Франция» панносы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«Англия» панносы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«Греция» панносы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Варео әсері бар «Нью-Йорк» панносы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2,0х4,8 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Варео әсері бар «Түйелер» панносы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2,0х4,8 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Варео әсері бар «Пілдер» панносы 2,0х4,8 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Варео әсері бар «Еуропа» панносы 2,0х4,8 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Варео әсері бар «Бурабай» панносы 2,0х4,8м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Варео әсері бар «Хан Шатыр» панносы 2,0х4,8м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«Гранд Каньон» барельефтік композициясы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«Астана» барельефтік композициясы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«Египетские мотивы» колонналары бар сграффито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«Египет» көркем өрнегі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«Спуск в гробницу» көркем өрнегі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«Египетские фигуры» барельефтік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«Сказочные колонны» макеті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«Дом Санта Клауса» барельефтік композициясы мен көркем өрнегі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«Небо» көркем өрнегі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«Волшебный коридор» декоративтік-керілген төбе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Айналмалы сағат механизмі (екі тегершігімен), орнату құралы бар маятник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236009003051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 үйіндегі баспалдақ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Клауса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Аңдар мен құстардың жарық түсірілген мүсіні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Тербелетін кресло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Шамандардың атрибуттары (костюм)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Шамандардың атрибуттары (костюм)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Шамандардың атрибуттары (костюм)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Шамандардың атрибуттары (костюм)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 костюмі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 костюмі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 патшайымының костюмі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Арктикалық карта 1200х1500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арқалығы бар декоративтік орындықтар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арқалығы бар декоративтік орындықтар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арқалығы бар декоративтік орындықтар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арқалығы бар декоративтік орындықтар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арқалығы бар декоративтік орындықтар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арқалығы бар декоративтік орындықтар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арқалығы бар декоративтік орындықтар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арқалығы бар декоративтік орындықтар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арқалығы бар декоративтік орындықтар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арқалығы бар декоративтік орындықтар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глобус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Клаустың фирмалық мөрі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Клаустың камині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Соғуға арналған ағаш балғасы бар тілектер барабаны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700х40х700 мм»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«Соломенные олени» мүсіні 400х400х200 мм"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Томар-отырғыштар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 креслосы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 креслосы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 креслосы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Ассортименттегі картиналар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Ассортименттегі картиналар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Ассортименттегі картиналар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Ассортименттегі картиналар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Ассортименттегі картиналар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Ассортименттегі картиналар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Ассортименттегі картиналар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Ассортименттегі картиналар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Ассортименттегі картиналар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Ассортименттегі картиналар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Ассортименттегі картиналар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Ассортименттегі картиналар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Эльфтер мектебіндегі камин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қабырға кілемі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Эльфтер туралы үлкен кітап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Эльфтер туралы үлкен кітап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кітапқа арналған темірден соғылған тұғырық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кітапқа арналған темірден соғылған тұғырық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түрлі көлемдегі кітаптар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журнал үстелі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Картинаға арналған мольберт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Картинаға арналған мольберт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шамдар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шамдар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шамдар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шамдар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шамдар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шамдар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шамдар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шамдар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шамдар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шамдар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шамдар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шамдар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глобус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Эльфтер мектебіндегі кітап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көлемдегі сыйлық салатын қораптар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 бөлмесіндегі дүниежүзінің ежелгі картасы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Қақпағы бар циферблат макеті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 механизмінің картасы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Клаустың камині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Клаустың креслосы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антиквар чемодан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 антиквар сандық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Антиквар қабырға телефоны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Антиквар радиоқабылдағыш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«Ниагарский водопад»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 үшін таяныштары бар подиум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«Аэростат Санты» көлемдік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Гобеленнен жасалған еденге төсейтін кілем 1,0х6,0м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 бар Афиша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 патшайымының» тағы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шырша, 1-тип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шырша, 1-тип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шырша, 2-тип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шырша, 2-тип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шырша, 2-тип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 шырша 4 м, 1-тип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үстел-шағын үй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үстел-шағын үй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үстел-шағын үй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үстел-шағын үй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Кіреберістегі ресепшн тағаны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бұғысының табиғи терісі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Басылып шығарылған көркем әдебиет өнімдері (кітаптар және т.б.)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заттарға арналған үстел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заттарға арналған үстел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заттарға арналған үстел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заттарға арналған үстелдердің лавкалары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заттарға арналған үстелдердің лавкалары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заттарға арналған үстелдердің лавкалары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заттарға арналған үстелдердің лавкалары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заттарға арналған үстелдердің лавкалары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заттарға арналған үстелдердің лавкалары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Кәдесыйларға арналған шкафтар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Кәдесыйларға арналған шкафтар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Кәдесыйларға арналған шкафтар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Кәдесыйларға арналған шкафтар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Тілектерге арналған ұяшықтар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Күбіше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Келушілерге арналған отырғыш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Келушілерге арналған отырғыш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 шананың сырғанау құрылғысы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 шананың сырғанау құрылғысы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 шананың сырғанау құрылғысы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«Ветки с сосульками»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«Ветки с сосульками»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«Ветки с сосульками»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«Ветки с сосульками»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«Ветки с сосульками»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«Ветки с сосульками»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«Ветки с сосульками»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«Ветки с сосульками»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«Ветки с сосульками» композициясы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Клаустың ағашаяғы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Клаустың ағашаяғы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Клаустың ағашаяғы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Клаустың ағашаяғы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Клаустың ағашаяғы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Клаустың ағашаяғы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Клаустың ағашаяғы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Клаустың ағашаяғы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Маятниктен қорғайтын экран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 бөлмесіндегі шкаф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Тербелетін кресло эльф мұғалім үшін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Эльфтер мектебіндегі ата-аналарға арналған жартылай дөңгелек отырғыш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Тілектерге арналған шкаф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жәшігі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жәшігі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Құттықтау хаттарға арналған стеллаж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Құттықтау хаттарға арналған стеллаж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Құттықтау хаттарға арналған стеллаж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Құттықтау хаттарға арналған стеллаж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Құттықтау хаттарға арналған стеллаж, айналмалы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Құттықтау хаттарға арналған стеллаж, айналмалы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Құттықтау хаттарға арналған стеллаж, айналмалы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Қайырмалдыққа арналған куб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236006100438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236006100439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006571**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Коньки, тау шаңғысы бәтеңкелерін, сноуборд бәтеңкелері мен шлемдерді залалсыздандыру қондырғысы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ЕvОlО U6659 (жабылатын ұяшықтары бар саны 15 дана)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ЕvОlО U6659 (саны 15 дана жабылатын ұяшықтары бар)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ЕvОlО U6659 (саны 15 дана жабылатын ұяшықтары бар)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ЕvОlО U6659 (саны 15 дана жабылатын ұяшықтары бар)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ЕvОlО U6659 (саны 20 дана жабылатын ұяшықтары бар)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ЕvОlО U6659 (саны 20 дана жабылатын ұяшықтары бар)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ЕvОlО U6659 (саны 20 дана жабылатын ұяшықтары бар)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Конькилер мен роликтерді сақтауға арналған стеллаж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Конькилер мен роликтер сақтауға арналған стеллаж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Конькилер мен роликтер сақтауға арналған стеллаж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Конькилер мен роликтер сақтауға арналған стеллаж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589"/>
        <w:gridCol w:w="2124"/>
        <w:gridCol w:w="1021"/>
        <w:gridCol w:w="1057"/>
        <w:gridCol w:w="1470"/>
        <w:gridCol w:w="2600"/>
        <w:gridCol w:w="376"/>
      </w:tblGrid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Роликті конькилер (жұп) жиынтығымен, қорғаныс экипировкасы: шынтаққап, тізеқап, шлем, саусақты қолғап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СТ5214-01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Ск-336-003 (таған)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Ск-336-003 (таған)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Ск-336-003 (таған)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Ск-336-003 (таған)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006572**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(жұп) жиынтығымен: шаңғы таяқтары (жұп), бәтеңке (жұп)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Скейтборд жиынтығымен: шынтаққап, тізеқап, шлем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Коньки, тау шаңғысы бәтеңкелерін, сноуборд бәтеңкелері мен шлемдерді залалсыздандыру қондырғысы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Коньки, тау шаңғысы бәтеңкелерін, сноуборд бәтеңкелері мен шлемдерді залалсыздандыру қондырғысы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жұп аяқкиімге арналған біржақты кептіргіш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жұп аяқкиімге арналған біржақты кептіргіш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жұп аяқкиімге арналған біржақты кептіргіш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жұп аяқкиімге арналған біржақты кептіргіш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ауыстыруға арналған шкаф ЕvОlО U6659 (саны 15 дана жабылатын ұяшықтары бар)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ЕvОlО U6659 (саны 15 дана жабылатын ұяшықтары бар)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ЕvОlО U6659 (саны 15 дана жабылатын ұяшықтары бар)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ЕvОlО U6659 (саны 15 дана жабылатын ұяшықтары бар)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ЕvОlО U6659 (саны 15 дана жабылатын ұяшықтары бар)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ЕvОlО U6659 (саны 15 дана жабылатын ұяшықтары бар)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ілетін шкаф ЕvОlО U6659 (саны 15 дана жабылатын ұяшықтары бар)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СТ5214-01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Шаңғылар мен сноубордтар сақтауға арналған таған SL-475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Ск-336-003 (таған)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Ск-336-003 (таған)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Ск-336-003 (таған)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Ск-336-003 (таған)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006573**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Ересектер ватрушкасы (төбешіктен сырғанау үшін)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құралдарына (доптар, волейбол сеткалары) арналған шкаф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006574**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тағандары бар волейбол торы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Жиынтығында тағандары бар волейбол торы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Жиынтығында шланжигі мен инесі бар ватрушкалар мен доптарға арналған насос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006575**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СТ5214-01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Бандминтон ойнауға арналған жиынтық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006576**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ілгіш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ілгіш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ілгіш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Құтқару шеңбері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СТ5214-01 тумбасы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кеудешесі жиынтығы ZТС-054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Құлпы бар шағын шкаф ШК-5512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006578**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сағат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Шеберханаға арналған верстак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аксессуарлары бар коньки қайрайтын станок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шегендеуге арналған станок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 жағуға арналған станок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мен сноубордтар жөндеуге арналған құрал жиынтығы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237001000022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СТ5214-01 тумбасы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SL-475 шаңғы және сноубордтар сақтауға арналған стеллаж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SL-475 шаңғы және сноубордтар сақтауға арналған стеллаж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SL-475 шаңғы және сноубордтар сақтауға арналған стеллаж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SL-475 шаңғы және сноубордтар сақтауға арналған стеллаж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SL-475 шаңғы және сноубордтар сақтауға арналған стеллаж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Конькилер мен роликтер сақтауға арналған шкаф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Конькилер мен роликтер сақтауға арналған шкаф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Конькилер мен роликтер сақтауға арналған шкаф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Конькилер мен роликтер сақтауға арналған шкаф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 СС конструкциясы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ШК-5512 құлпы бар шкафы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ШК-5512 құлпы бар шкафы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ШК-5512 құлпы бар шкафы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ШК-5512 құлпы бар шкафы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ШК-5512 құлпы бар шкафы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ШК-5512 құлпы бар шкафы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ШК-5512 құлпы бар шкафы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ШК-5512 құлпы бар шкафы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үстелі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жаппалы киім шкафы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жаппалы киім шкафы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006580**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Қабырғаға бекіткішімен теледидар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Түстенетін үстел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Түстенетін үстел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шәйнек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Қаңқасы металл үстіңгі тақтайы ламинатталған ЛДСП үстел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Қысқатолқынды пеш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641"/>
        <w:gridCol w:w="1918"/>
        <w:gridCol w:w="971"/>
        <w:gridCol w:w="971"/>
        <w:gridCol w:w="1447"/>
        <w:gridCol w:w="2527"/>
        <w:gridCol w:w="775"/>
      </w:tblGrid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беруге арналған аппарат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беруге арналған аппарат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Ашатын педалі бар урна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006579**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Бұғылар ұстауға арналған алаң қоршауы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Иттерге арналған волъерлер қоршауы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кеңселік шкаф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жаппалы киім шкафы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Принтер, копир, сканер А4 форматы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Принтер, копир, сканер А4 форматы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Принтер, копир, сканер А4 форматы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 қоятын тумба (ЛДСП)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 қоятын тумба (ЛДСП)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 қоятын тумба (ЛДСП)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006581**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кеңселік шкаф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Принтер, копир, сканер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тумбалы үстел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беруге арналған аппарат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беруге арналған аппарат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Ашатын педалі бар урна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006582**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Қаңқасы металл үстіңгі тақтайы ламинатталған ЛДСП үстел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Түстенетін үстел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шәйнек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Қысқатолқынды пеш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кеңселік шкаф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кеңселік шкаф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жаппалы киім шкафы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жаппалы киім шкафы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Принтер, копир, сканер А4 форматы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тумбалы үстел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Мәжілістерге арналған жалғамалы үстел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Қабырғаға бекітілетін теледидар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 приставкасы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Қаңқасы металл үстіңгі тақтайы ламинатталған ЛДСП үстел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Түстенетін үстел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жұмсақ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жаппалы киім шкафы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кеңселік шкаф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Теледидар қоятын тумба (ЛДСП)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Қоқысқа арналған себет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006583**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үстелі ЛДС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Ашуға арналған педалі бар урна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006584**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Бейнеплеер SАМSUNG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Кәдесыйларға арналған стенд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Кәдесыйларға арналған стенд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Кәдесыйларға арналған стенд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Кәдесыйларға арналған стенд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Кәдесыйларға арналған стенд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Кәдесыйларға арналған стенд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Кәдесыйларға арналған стенд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Кәдесыйларға арналған стенд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Сыйлықтарға арналған тұғырық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Сыйлықтарға арналған тұғырық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Сыйлықтарға арналған тұғырық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Сыйлықтарға арналған тұғырық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Сыйлықтарға арналған тұғырық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Сыйлықтарға арналған тұғырық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Ағаштан жасалған лавка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Ағаштан жасалған лавка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Қабырғаға ілінетін ілгіш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Ағаштан жасалған 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Кассалық аппарат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Принтер, копир, сканер А4 форматы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Кеңселік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Асептикалық сабын мөлшерлегіш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Қағаздар беру аппараты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Қағаздар беру аппараты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Чум - «Бақсы ауылы» аймағының құрылысы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Чум - «Бақсы ауылы» аймағының құрылысы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Чум - «Бақсы ауылы» аймағының құрылысы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Бақсы дабылы 800х500х500 мм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Бақсы дабылы 800х500х500 мм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Бақсы сарынымен өрнектелген қабырғадағы тастар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бұғысының табиғи терісі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Күңгірт мата, Бельгияда шығарылған (195 м2).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Мұз айдынының қоршаулары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Шапито Циркіне арналған алаңқай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Эльфтер мүсіндерінің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«Люкс» класындағы көркем итшана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«Люкс» класындағы көркем итшана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«Люкс» класындағы көркем итшана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Декоративтік көрсеткіштер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Фирмалық логотипі бар сыртқы маңдайшадағы жазу (арка)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Декоративтік көше шамдары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Декоративтік көше шамдары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Декоративтік көше шамдары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Декоративтік көше шамдары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Декоративтік көше шамдары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Декоративтік көше шамдары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Декоративтік көше шамдары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Декоративтік көше шамдары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Декоративтік көше шамдары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Декоративтік көше шамдары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Декоративтік көше шамдары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Декоративтік көше шамдары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 билборд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Фирмалық логотипі бар сыртқы маңдайшадағы жазу (арка)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метрлі тіректер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Асфальтты бетон төселген автокөлік тұрағы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ш.м.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орындық түстену залы бар мейрамхана ғимараты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 кеңсесінің ғимараты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 пунктінің ғимараты, 1-тип, (33 шаршы м.)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 пунктінің ғимараты, 1-тип, 36,4 шаршы м.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 пунктінің ғимараты, 1-тип, 36,5 шаршы м.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 пунктінің ғимараты, 2-тип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беру, құралдарды жөндеу пунктінің ғимараты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 пункті аймағындағы қызметтік ғимарат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Волъерлер аймағындағы қызметтік ғимарат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Кіреберіс топ ғимараты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Кіреберіс топ ғимараты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Санта Клаус поштасының ғимараты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«Сыйлықтар фабрикасы» кәдесыйлар дүңгіршегі ғимараты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Мұз айдынындағы театр ғимараты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Іс Басқармасының «Бурабай» мемлектетік ұлттық табиғи паркі» ММ теңгерімінен берілетін мүлік тізбесі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Визит-орталық ғимараты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0001010160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мұражайының вольерлері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0001011109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мұражайының қоршаулары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мұражайының жалпы пайданылатын үй-жайлары (дәретханалар)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қоймасының көң қоймасы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Визит-орталық қоршаулары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Визит-орталықтың отын резервуарлары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0001011160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Визит-орталықтың жаяу жүргіншілер жолы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0001011170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жануарлары үшін вольерлері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0001011601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үшін қаша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0001011982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КЛ-0,4 кВ «Визит-орталығы» электр қуатымен қамтамасыз ету желілері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0001012106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Визит-орталығын жылумен қамтамасыз ету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0001012160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Визит-орталығын сумен жабдықтау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0001012161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Визит-орталықтың кәріз жүйесі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0001012162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Визит-орталығын сыртқы жарықтандыру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0001012163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ТМ250-10/0,4 «Визит-Орталық»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0001013010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ТМ250-10/0,4 «Визит-Орталық»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0001013025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ЩО70-1-01 типті қалқанның сызықты панелі «Визит-Орталық»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0001013027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ЩО70-1-01 типті қалқанның сызықты панелі «Визит-Орталық»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0001013034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Спутниктік антенна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0001013120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Визит-орталығын телефондандыру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0001013171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Көгалшапқыш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0001013176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 V 255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0001013262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 есікті тоңазытқыш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0001013445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«STINOL» тоңазытқышы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0001013603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Мұздатқыш камера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0001013726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Ауа үрлегіш-сепкіш АМ 19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 кескіш FS450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0001013823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«Бирюса» тоңазытқышы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0001013828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42 PC 5 RV плазмалы теледидары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0001013841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42 PC 5 RV плазмалы теледидары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0001013844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Toshiba TDP мультимедиалық проекторы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0001013848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LG 12 кондиционері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0001013857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Redleaf SAM-1105 үш тағаны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0001013868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5Х1 дыбыс шығаруға арналған жабдықтар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0001013870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5Х1 дыбыс шығаруға арналған жабдықтар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0001013871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Бильярдқа арналған сағат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0010130206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 бақылау жүйесі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0010130209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Автоматты шлагбаум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0010130210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Сорғы станциясы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0001013622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Сорғы станциясы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0001013625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кәсіби бензоара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0001013952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0010130295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0010130296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0010130297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0010130298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0010130299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қол кептіргіш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GLMS-18A өздігінен жүретін бензинді көгалшапқыш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0010130301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Вибрациалы су сорғысы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0010130303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Вибрациалы су сорғысы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0010130304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 камера VGA-211-PTSWF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210910100001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ЕС 200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214810100001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ЕС 200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214810100002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Ұстағышы бар микрофон SHURE BG 2.1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0001013063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Panasonic SDR-H21 бейнекамерасы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0001013064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Sony DCR-DVD508E бейнекамерасы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0001013065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530 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0001016239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DIPLOMAT сейф шкафы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0001016264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Елтаңбасы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0001016380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Сөз сөйлеуге арналған трибуна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0001016436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Сөз сөйлеуге арналған үлкен трибуна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0001016437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Құрастырмалы меттал стеллаж 8 сөре, 1050х850х2000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0010160176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Құрастырмалы меттал стеллаж 8 сөре, 1050х850х2000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0010160177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Құрастырмалы меттал стеллаж 8 сөре, 1050х850х2000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0010160178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Құрастырмалы меттал стеллаж 8 сөре, 1050х850х2000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0010160179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Құрастырмалы меттал стеллаж 8 сөре, 1050х850х2000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0010160180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Вазондағы жасанды флора гүлдерінен жасалған композиция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Вазондағы жасанды флора гүлдерінен жасалған композиция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Вазондағы жасанды флора гүлдерінен жасалған композиция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Вазондағы жасанды флора гүлдерінен жасалған композиция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Вазондағы жасанды флора гүлдерінен жасалған композиция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Вазондағы жасанды флора гүлдерінен жасалған композиция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Вазондағы жасанды флора гүлдерінен жасалған композиция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Вазондағы жасанды флора гүлдерінен жасалған композиция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(«Триплекс» шыны) Р40*60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«Триплекс» шыны) Р60*80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(тері, ағаш қаңқалы, қара)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(тері, ағаш қаңқалы, қара)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(тері, ағаш қаңқалы, қара)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(тері, ағаш қаңқалы, қара)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(тері, ағаш қаңқалы, қара)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(тері, ағаш қаңқалы, қара)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(тері, ағаш қаңқалы, қара)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(тері, ағаш қаңқалы, қара)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түсірілетін көрме-стеллаж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«Бурабай» МҰТП макеті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0001016215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курорттық аймағының макеті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0001016216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стендтер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креслолары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0001016244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Төралқаға арналған үстел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0001016245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сәкілер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сәкілер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сәкілер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сәкілер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сәкілер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сәкілер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сәкілер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сәкілер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сәкілер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Парт-флекс жүйесі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Парт-флекс жүйесі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Парт-флекс жүйесі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Парт-флекс жүйесі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Парт-флекс жүйесі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Парт-флекс жүйесі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Парт-флекс жүйесі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Парт-флекс жүйесі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Парт-флекс жүйесі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Парт-флекс жүйесі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Айнасы бар консоль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0001016412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Шынысы бар консоль айна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0001016413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3,5 х 27,8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0001016435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Гүлдерге арналған шаршы жәшіктер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Гүлдерге арналған шаршы жәшіктер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Гүлдерге арналған шаршы жәшіктер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Гүлдерге арналған шаршы жәшіктер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үстел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0001016455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alluminio/ciliegio 0/152 үстелі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0001016483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1,9*6,5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1,9*6,5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Жинастыруға арналған арбаша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0001016500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 қайнатуға арналған автомат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0001016503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үстелі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0001016506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мәжілістер залындағы кресло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Рәміздерге арналған рама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0001016762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Рәміздерге арналған рама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0001016763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Рәміздерге арналған рама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0001016764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Өртсөндіргіш ОП-10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Өртсөндіргіш ОП-10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Өртсөндіргіш ОП-10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Өртсөндіргіш ОП-10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Өртсөндіргіш ОП-10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Өртсөндіргіш ОП-10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Өртсөндіргіш ОП-10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Өртсөндіргіш ОП-10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Визит-орталығын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 (қолданыстағы тоғанның түбін тазарту)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0001019003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Визит-орталығының шағын сәулет нысандары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арқар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0001019064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италақаз (пеганка)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италақаз (пеганка)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суқұзғын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0001019067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 алаңы» сәулеттік-мемориалдық кешені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0001011025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ақ шіл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0001019069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ақбас құмай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ақбасты қарашақаз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ақбасты қарашақаз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ақбасты қарашақаз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мамонттың шығыңқы сояу тістері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батпақ үкісі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Серуендеу жолының шағын сәулет нысандары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үлкен шалшықшы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Серуендеу жолын жарықтандырудың сыртқы желілері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0001012165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«Ботагөз» шолу алаңы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шаңқылдақ қыран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шаңқылдақ қыран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вальшнеп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0001019082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аналық қасқыр мен бөлтірігі бар қасқыр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0001019083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қасқыр мен елік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0001019084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торғай тұқымдастар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торғай тұқымдастар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торғай тұқымдастар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торғай тұқымдастар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0001019088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торғай тұқымдастар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торғай тұқымдастар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торғай тұқымдастар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торғай тұқымдастар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құзғын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0001019093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құрдың қоразы мен мекиені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құрдың қоразы мен мекиені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арқар басы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0001019096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«Найза» шолу алаңы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еліктің басы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0001019098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бұланның басы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0001019099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бұғының басы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көк қаралаүйрек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тау қазы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қара қарға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«Шаңырақ» шолу алаңы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сұр қаз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тұрымтай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ұзын тұмсық бейнарық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дуадақ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сарбуын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тоқылдақ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тырна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жыланшы қыран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жабайы қабан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жабайы қабан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жабайы қабан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сутартар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ақсары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кекілік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тауешкі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сібір елігі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0001019120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қызыл тұмсықты нурок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бізтұмсық өзен шағаласы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бізтұмсық өзен шағаласы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бізтұмсық өзен шағаласы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жек дуадақ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0001019125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шалшықшы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0001019126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«Солнечные часы» демалыс алаңы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үлкен бейнарық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0001019128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барылдауық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0001019129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барылдауық кежек үйрек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бұйра басты бірқазан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көкек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балшықшы сауысқан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сыбырлауық аққу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көлі жағалауының аймағындағы жарықтандырылған серуендеу жолы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батпақ құладыны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құладын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дала құладыны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кіші бейнарық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қасқалдақ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аю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межняк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теңіз қаралаүйрегі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ұшқырүйрек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түктіаяқты байғыз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туфлон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сары торғай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отүйрек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отүйрек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дала қыраны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субүркіт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еуропалық сонашы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«Абылай хан» алаңы су құбырының алаңішілік желілері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0001012003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тауыс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шиқылдақ қаз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«Абылай хан» алаңы кәрізінің алаңішілік желілері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0001012004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қызғылт қараторғай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қоян мен сілеусін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«Абылай хан» алаңын электрмен жабдықтаудың 0,4 кВ алаңішілік желілері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0001012002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қарабауыр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ақбас үйрек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сайғақ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сарыайдар үйрек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сары шымшық (ремесы)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сары шымшық (ремесы)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бозшымшық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жорғаторғай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жорғаторғай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ителгі-лашын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сауысқан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сауысқан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безгелдек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суыр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GLMS-18A өздігінен жүретін бензин көгалшапқыш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0010130302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тұрпан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күржікей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бәбісек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сұр үйрек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жапалақ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0001019180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мекиен қырғауыл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қораз қырғауыл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қораз қырғауыл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қырғауыл мен қоян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0001019184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қызыл қоқиқаз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0001019185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күзен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күзен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айдарлы қаралаүйрек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0001019188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ақ құтан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0001019189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жирен құтан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сұр құтан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жағалтай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үлкен қарқылдақ шағала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қара басты күлекеш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маймақ қаз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маймақ қаз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қара тоқылдақ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қара бозторғай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қызғыш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кермарал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0001019200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бізтұмсық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0001019201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бізқұйрық үйрек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0001019202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жалпақтұмсық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жалпақтұмсық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қарақұс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0001019205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қаршыға тұқымдас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қаршыға тұқымдас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қаршыға тұқымдас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Жәндіктер коллекциясы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0001019209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Ассортименттегі бөлме өсімдіктері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Тутұғырға арналған колонна заты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Тутұғырға арналған колонна заты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Тутұғырға арналған колонна заты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Тутұғырға арналған колонна заты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Ағаштан жасалған Бурабай фаунасы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0001019241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Hiace (15 орын) C 654 ZD автокөлігі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0001015122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 ордасының көрінісі» ғимаратының қасбетін көркем-безендіру жұмыстарының шығындары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0001011151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қаршыға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жайра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0001019018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кірпі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қарсақ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0001019081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5XІ дыбыс жабдығы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0001013872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қарлығаш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0001019127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түлкі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0001019080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«50 орынға арналған қымызхана» ғимараты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0001010126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арқар мүйізі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0001019097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борсық тұқымдастар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0001019068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борсық тұқымдастар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Тұлып: борсық тұқымдастар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сұқсыр үйрек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сұқсыр үйрек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Бұтабензокесуші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0001013181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Бұтабензокесуші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0001013182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Интернет-кафеге арналған компьютер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0001013351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Интернет-кафеге арналған компьютер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0001013352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Интернет-кафеге арналған компьютер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0001013353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Интернет-кафеге арналған компьютер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0001013360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Визит-орталығының қызметкерлеріне арналған компьютер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0001013330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Визит-орталығының қызметкерлеріне арналған компьютер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0001013331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Визит-орталығының қызметкерлеріне арналған компьютер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0001013332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Ноутбук-трансф. 1-тип Dell Latude D620 DUD-RW (биометрлік)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075610040050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Ноутбук-трансф. 1-тип Dell Latude D620 DUD-RW (биометрлік)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075610040068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 2,0л.с. ара, шина ұзындығы 35-40 см дейін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0010130307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HP DJ PhotoColor принтері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0001013062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 LJ 3015 all-in-one принтері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029810030064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«HP» сканері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0001013641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Тырнауыш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0010161279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Тырнауыш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0010161280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Тырнауыш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0010161281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Тырнауыш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0010161282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Тырнауыш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0010161283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Киімді ауыстыруға арналған кабина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Киімді ауыстыруға арналған кабина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Киімді ауыстыруға арналған кабина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Киімді ауыстыруға арналған кабина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Мобильді дәретхана кабинасы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0001016422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Вахвача шатыры (600х240х190мм) 4000 мм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0001016275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 (жұмсақ, материалы гобелен, ұзындығы 2 м)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0001016100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бұрышы (диван, 2 кресло, ж/үстел, шағын бар)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бұрышы (диван, 2 кресло, ж/үстел, шағын бар)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бұрышы (диван, 2 кресло, ж/үстел, шағын бар)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бұрышы (диван, 2 кресло, ж/үстел, шағын бар)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бұрышы (диван, 2 кресло, ж/үстел, шағын бар)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бұрышы (диван, 2 кресло, ж/үстел, шағын бар)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бұрышы (диван, 2 кресло, ж/үстел, шағын бар)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бұрышы (диван, 2 кресло, ж/үстел, шағын бар)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үкі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Тұлып: мысыр тауығы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Кәдесыйлар сатылатын дүкені бар «Абылайхан атындағы алаң»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0001010127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дәретхана ғимараты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0001010128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</w:t>
            </w:r>
          </w:p>
        </w:tc>
      </w:tr>
      <w:tr>
        <w:trPr>
          <w:trHeight w:val="10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Орыс, қазақ және ағылшын тілдерінде жазылған шығыс миниатюраларындағы Қазақстан тарихы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Орыс, қазақ және ағылшын тілдерінде жазылған шығыс миниатюраларындағы Қазақстан тарихы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Орыс, қазақ және ағылшын тілдерінде жазылған шығыс миниатюраларындағы Қазақстан тарихы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Орыс, қазақ және ағылшын тілдерінде жазылған шығыс миниатюраларындағы Қазақстан тарихы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миниатюраларындағы көрсетілген Қазақстан тарихы орыс, қазақ және ағылшын тілдерінде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2-том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2-том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2-том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2-том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2-том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3-том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3-том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3-том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3-том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3-том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4-том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4-том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4-том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4-том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4-том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5-том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5-том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5-том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5-том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деректемелерінде көрсетілген Қазақстан тарихы 5-том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0001018040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 бар үшкір күрек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0001016655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 бар үшкір күрек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0001016656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хан» алаңының шағын сәулет нысандары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0001019008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«Абылай хан» алаңының hudro-PS-S2CR45-2G "GRUNDFOS" көп сорғысы бар қысым көтеру қондырғысы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0001011002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«Абылай хан» алаңының трансформаторлық қосалқы станциясы бар 10 кВ электрмен жабдықтаудың сыртқы желілері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0001012001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3XRm 1.5/20-0.55 басқару пульті бар сорғы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0002360041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хан» алаңының су жинау ұңғымасындағы сорғы станциясы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0001011003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Dell Latude D620 DUD RW типті (биометриялық) трансф ноутбугі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075610040051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Өртсөндіргіш ОП-10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0010160870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Өртсөндіргіш ОП-10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0010160871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Өртсөндіргіш ОП-10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0010160872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хан» алаңының көгалдандыру көшеттері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0001019007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Плазмалық теледидар LG -42 PC 5 RV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0001013842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Алаңдардың төсемесі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0001011037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хан» алаңының өту жолдары, тротуарлары мен алаңдары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0001011006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хан» алаңының су резервуары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0001011004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Стеланы қайта жаңарту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0001010125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хан» алаңының септигі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0001011005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хан» алаңының су қысымды сорғы станциясының құрылысы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0001011001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1300х630х750 мм, С01 -16 аспалы тумбасы бар жұмыс үстелі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0010160199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 310х290 х760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0010160047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 310х290 х760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0010160048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 310х290 х760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0010160049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 310х290 х760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0010160050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үлгідегі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0010160054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үлгідегі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0010160115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үлгідегі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0010160116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үлгідегі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0010160117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үлгідегі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0010160118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үлгідегі орындық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0010160119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Президенті Іс Басқармасының автошаруашылығы» РМК теңгерімінен берілетін мүлік тізбесі</w:t>
            </w:r>
          </w:p>
        </w:tc>
      </w:tr>
      <w:tr>
        <w:trPr>
          <w:trHeight w:val="12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Toyota Hiace 2,7(ДХ) автомашинасы, қозғалтқышы 2TR8271214, шассиі JTFSX23P906085515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70010826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Toyota Hiace 2,7(ДХ) автомашинасы, қозғалтқышы 2TR8271469, шасси JTFSX23P406085874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70010827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Toyota Hiace 2,7МТ автомашинасы, қозғалтқышы 2TR8084378, шанағы JTFSX23P806025788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70010813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Toyota Camry 2,4МТ автомашинасы, қозғалтқышы 2AZ2824300, шанағы JTNBE40K403139139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70023743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Toyota Land Cruiser 200 автомашинасы, қозғалтқышы 2UZ1291345, шанағы JTMHT05JX04018932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70023117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Іс Басқармасының «Мемлекеттік резиденциялар дирекциясы» РМК теңгерімінен берілетін мүлік тізбесі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Делюкс шатыры қалқасы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C00005634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Шапито еден жүйесі (ағаш еден)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C00005885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 логотипі бар ас мәзіріне арналған папка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C0000002847**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дастарханы 100*100 см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C0000002848**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Үстел дастарханы 120*170 см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C0000002849**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Логотипі бар мата салфеткалар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C0000002850**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Салфеткаларға арналған шығыршық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C0000002851**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Даяшы табақтары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C0000002852**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Тарататын табақтар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C0000002853**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Сусындарға арналған стакандар жиынтығында 6 дана (хрусталь) 9000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C0000002854**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Сусындарға арналған стакандар жиынтығында 6 дана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C0000002855**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Сусынға арналған құмыра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C0000002856**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Шарапқа арналған бокал 6 дана (хрусталь)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C0000002857**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Аққайнарға арналған бокал 6 дана (хрусталь)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C0000002858**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Араққа арналған рюмка 6 дана (хрусталь)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C0000002859**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Вискиге арналған бокал 6 дана (хрусталь)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C0000002860**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Мартиниге арналған бокал 6 дана (хрусталь)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C0000002861**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Шарапқа арналған тұғырық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C0000002862**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Мұзға арналған шелек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C0000002863**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Салфетница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C0000002864**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 салфеткалар, қорап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C0000002865**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Дәмдеуіштерге арналған жинақ (ағаш)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C0000002866**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Нансалғыш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C0000002867**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Бәліш тәрелкесі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C0000002868**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Бәліш тәрелкесі 25 см.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C0000002869**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Қоятын тәрелке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C0000002870**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Шұңғыл тәрелке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C0000002871**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 салатсалғыш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C0000002872**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Сопақша фарфор табақ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C0000002873**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Дөңгелек фарфор табақ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C0000002874**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Шайға арналған шыны-аяқ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C0000002875**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Кофеге арналған шыны-аяқ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C0000002876**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Сүтқұйғыш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C0000002877**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Шәйнектер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C0000002878**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Пластик тостаған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C0000002879**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 тостаған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C0000002880**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затты бар, 12 адамға арналған кейс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C0000002882**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құмыра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C0000002883**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 кәстрөл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C0000002884**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Эмаль кәстрөл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C0000002885**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Кәстрөл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C0000002886**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C0000002887**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Шөміш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C0000002888**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Кепсер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C0000002889**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Ожау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C0000002890**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Турайтын тақтай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C0000002891**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C0000002892**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Шәйнек (металл)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C0000002893**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шәйнек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C0000002895**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Мерекелік коллекция (шыны-аяқ, қантсалғыш)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C0000002896**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асхана пышақтары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C0000002897**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Кофеқайнатқыш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Эмаль шелек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C0000002899**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Пластмасса шелек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C0000002900**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Бумен пісіру ыдысы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C0000002901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Қысқатолқынды пеш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Бурабай ауданы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C0000002902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өлшем бірлігі, жиынтықпен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тауар-материалдық құндылықтардың номенклатуралық нөмірлері көрсетілген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 кейбір шешiмдерiне енгiзiлетiн өзгерістер мен толықтырулар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Іс Басқармасының мәселелері» туралы Қазақстан Республикасы Үкіметінің 1996 жылғы 29 қарашадағы № 1455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Қаржы министрлігінің Мемлекеттік мүлік және жекешелендіру комитеті Қазақстан Республикасы Президентiнiң Iс Басқармасына мемлекеттік акциялар пакеттерін, мемлекеттік қатысу үлесін берсін және 2-қосымшаға сәйкес акционерлік қоғамдардың акцияларының мемлекеттік пакеттерін, мемлекет қатысатын жауапкершілігі шектеулі серіктестіктегі мемлекеттік қатысу үлесін иелену, пайдалану және басқару құқығын берсін.».;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«Акцияларының мемлекеттік пакеттерін, мемлекеттік қатысу үлесін иелену, пайдалану және басқару құқығы Қазақстан Республикасы Президентiнiң Iс Басқармасына берiлетiн акционерлік қоғамдардың, жауапкершілігі шектеулі серіктестірдің тiзбесi»;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«Бурабай даму» ЖШС».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«Акциялардың мемлекеттік пакеттеріне мемлекеттік меншiктiң түрлерi және ұйымдарға қатысудың мемлекеттiк үлестерi туралы» Қазақстан Республикасы Үкiметiнiң 1999 жылғы 12 сәуiрдегi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Акцияларының мемлекеттік пакеттері мен қатысу үлестері республикалық меншікте қалатын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бөлiм мынадай мазмұндағы реттiк нөмiрi 13-11-жолмен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«13-11. «Бурабай даму» ЖШС».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«Республикалық меншiктегi ұйымдар акцияларының мемлекеттік пакеттерi мен мемлекеттік үлестеріне иелiк ету және пайдалану жөнiндегi құқықтарды беру туралы» Қазақстан Республикасы Үкiметiнiң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иелiк ету және пайдалану құқығы салалық министрлiктерге, өзге де мемлекеттiк органдарға берiлетiн республикалық меншік ұйымдарындағы акциялардың мемлекеттiк пакеттерiнiң және қатысудың мемлекеттiк үлестерiнiң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Іс басқармасы» деген бөлiм мынадай мазмұндағы реттiк нөмiрi 238-13-жолмен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«238-13. «Бурабай даму» ЖШС».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