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509ad" w14:textId="0a509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1543266" cy="428689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543266" cy="428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Концессиялық жобаларды қаржыландыру жөніндегі ұйымды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10 наурыздағы № 109 қаулысы. Күші жойылды - Қазақстан Республикасы Үкіметінің 2023 жылғы 14 шiлдедегi № 584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14.07.2023 </w:t>
      </w:r>
      <w:r>
        <w:rPr>
          <w:rFonts w:ascii="Times New Roman"/>
          <w:b w:val="false"/>
          <w:i w:val="false"/>
          <w:color w:val="ff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"Концессиялар туралы" 2006 жылғы 7 шілдедегі Қазақстан Республикасының Заңы 8-бабының </w:t>
      </w:r>
      <w:r>
        <w:rPr>
          <w:rFonts w:ascii="Times New Roman"/>
          <w:b w:val="false"/>
          <w:i w:val="false"/>
          <w:color w:val="000000"/>
          <w:sz w:val="28"/>
        </w:rPr>
        <w:t>6-2)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Kazakhstan Infrastructure Fund C.V. концессиялық жобаларды қаржыландыру жөніндегі ұйым болып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