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09da" w14:textId="74d0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шешімдерiнiң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2015 жылғы 10 наурыздағы № 114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күшi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Ауыл шаруашылығы министрлігінің 2014 – 2018 жылдарға арналған стратегиялық жоспары туралы» Қазақстан Республикасы Үкіметінің 2013 жылғы 31 желтоқсандағы № 1581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88, 1087-құжат);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Ауыл шаруашылығы министрлiгiнiң 2014 – 2018 жылдарға арналған стратегиялық жоспары туралы» Қазақстан Республикасы Үкіметінің 2013 жылғы 31 желтоқсандағы № 1581 қаулысына өзгерістер мен толықтырулар енгізу туралы» Қазақстан Республикасы Үкіметінің 2014 жылғы 26 маусымдағы № 705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44, 416-құжат).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