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e141" w14:textId="fc4e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Кеден одағына мүше мемлекеттердің аумағынан импортталатын, өнеркәсіптік қайта өңдеуге арналған тауарлар тізбесін және көрсетілген өнеркәсіптік қайта өңдеу кезінде алынған дайын өнім тізбесін, сондай-ақ Қазақстан Республикасының осындай тауарларды импорттайтын салық төлеушілерінің тізбесін бекіту туралы" Қазақстан Республикасы Үкіметінің 2011 жылғы 8 шілдедегі № 782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10 наурыздағы № 116 қаулысы. Күші жойылды - Қазақстан Республикасы Үкіметінің 2017 жылғы 28 желтоқсандағы № 902 қаулысымен</w:t>
      </w:r>
    </w:p>
    <w:p>
      <w:pPr>
        <w:spacing w:after="0"/>
        <w:ind w:left="0"/>
        <w:jc w:val="both"/>
      </w:pPr>
      <w:r>
        <w:rPr>
          <w:rFonts w:ascii="Times New Roman"/>
          <w:b w:val="false"/>
          <w:i w:val="false"/>
          <w:color w:val="ff0000"/>
          <w:sz w:val="28"/>
        </w:rPr>
        <w:t xml:space="preserve">
      Ескерту. Күші жойылды – ҚР Үкіметінің 28.12.2017 </w:t>
      </w:r>
      <w:r>
        <w:rPr>
          <w:rFonts w:ascii="Times New Roman"/>
          <w:b w:val="false"/>
          <w:i w:val="false"/>
          <w:color w:val="ff0000"/>
          <w:sz w:val="28"/>
        </w:rPr>
        <w:t>№ 902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 Кеден одағына мүше мемлекеттердің аумағынан импортталатын, өнеркәсіптік қайта өңдеуге арналған тауарлар тізбесін және көрсетілген өнеркәсіптік қайта өңдеу кезінде алынған дайын өнім тізбесін, сондай-ақ Қазақстан Республикасының осындай тауарларды импорттайтын салық төлеушілерінің тізбесін бекіту туралы" Қазақстан Республикасы Үкіметінің 2011 жылғы 8 шілдедегі № 782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Республикасының аумағына Кеден одағына мүше мемлекеттердің аумағынан импортталатын, өнеркәсіптік қайта өңдеуге арналған тауарлар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Республикасының аумағына Кеден одағына мүше мемлекеттердің аумағынан импортталған тауарларды өнеркәсіптік қайта өңдеу кезінде алынған дайын өнімнің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3) көрсетілген қаулымен бекітілген Қазақстан Республикасының аумағына Кеден одағына мүше мемлекеттердің аумағынан өнеркәсіптік қайта өңдеуге арналған тауарларды импорттайтын Қазақстан Республикасының салық төлеушілерінің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116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шілдедегі</w:t>
            </w:r>
            <w:r>
              <w:br/>
            </w:r>
            <w:r>
              <w:rPr>
                <w:rFonts w:ascii="Times New Roman"/>
                <w:b w:val="false"/>
                <w:i w:val="false"/>
                <w:color w:val="000000"/>
                <w:sz w:val="20"/>
              </w:rPr>
              <w:t>№ 782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Республикасының аумағына Кеден одағына мүше</w:t>
      </w:r>
      <w:r>
        <w:br/>
      </w:r>
      <w:r>
        <w:rPr>
          <w:rFonts w:ascii="Times New Roman"/>
          <w:b/>
          <w:i w:val="false"/>
          <w:color w:val="000000"/>
        </w:rPr>
        <w:t>мемлекеттердің аумағынан импортталатын, өнеркәсіптік қайта</w:t>
      </w:r>
      <w:r>
        <w:br/>
      </w:r>
      <w:r>
        <w:rPr>
          <w:rFonts w:ascii="Times New Roman"/>
          <w:b/>
          <w:i w:val="false"/>
          <w:color w:val="000000"/>
        </w:rPr>
        <w:t>өңдеуге арналған тауарлар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9063"/>
        <w:gridCol w:w="2399"/>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 сүт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бал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дәндi күрiш</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1006 10 250 0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дәрі сығындысы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Емен сығындысы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 қызыл бұрыш сығындысы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Аршылғаннан басқа, күнбағыстың ұсақталған немесе ұсақталмаған, егуге арналмаған өзге де тұқымдары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майының өзге де қатты фракциялары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майының өзге де қатты фракциялары (орамсыз)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зығыр майы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толтырғышы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Ашытқыға арналған концентрат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күкірт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немесе қабыршық түріндегі табиғи графит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пештерiнiң тигельдеріне арналған ұнтақталған кварцит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СКМ-97 (ПКМВИ-2) ұнтақталған кварцитi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байытылған каолин (маркасы КЕ-2 фарфорлық саз балшығы)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2507 00 200 0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Күйген магнезия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 магнезия (В маркалы техникалық күйген магнезия)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оксиді (техникалық күйген магнезия)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тотығы (жоғары дисперциялы әк)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Абразивтiк ұнтақ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Антрацит тас көмiрi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қоқымы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коксі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 мм домналық фракция коксі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өнеркәсібіне арналған "Нетоксол" жұмсартқыш мұнай майы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тазартылған парафин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Маркасы N-330, П-514, П-803, N-234, N-550 техникалық көміртегі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ангидридi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диоксиді (БС-100 нығыздалған ақ күйе)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 аммиак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(маркасы БЦ-ОМ, БЦ-1 мырыш ағартқышы)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2817 00 000 0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Ж1 МемСТ 18172-80 темiр қышқылды сары пигмент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Маркасы КА қызыл және маркасы Ж1 сары темір оксидті пигмент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пентаоксиді (тантал гидроксиді)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2825 90 850 0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оксиді (маркасы 200 техникалық сүрме үштотығы)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сода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бораты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карбиді (ККС 15 кремний қоспасының карбиді)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Д-98 глицеринi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этилцеллозольв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 қышқылы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стеараты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2915 70 300 0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Адипин қышқылы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218-У қоспасы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Ортофталь қышқылының эфирлері (ДБФ дибутилфталат пластификаторы)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фталь ангидриді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фталь ангидриді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қышқылдар (ДБФ дибутилфталат пластификаторы)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2917 39 950 0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күрделі эфирлері және олардың тұздары (В маркалы фосфаттық пластификатор)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N-нитрозодифениламин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IPPD (диафен)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(нафтам-2)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ТМТD (тиурам)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2-меркаптобензотиазол</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МВS (сульфенамид 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МВТS (альтакс)</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СВS (сульфенамид "Ц")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Дитиодиморфолин (DТDM)</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dl-a-токоферол-ацетат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кеуекті түрлендірілген селитра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3102 409 00 0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Квебрахо малмасы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"Мимоза" сығындысы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3201 90 900 0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 3 синттаны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 187 синттаны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DF 585 синттаны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 синттаны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 678 синттаны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555 синттаны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НП-1 евросинттаны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RETANALSCM (терi өңдеуге арналған құрал)</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 синоктаны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BLACK 210 90 % синтетикалық бояғышы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BLACK 210 120 % синтетикалық бояғышы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BLACK 210 160 % синтетикалық бояғышы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(К2) терiге арналған қара бояу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қара бояу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Wetdye Black N (S 852000-КВ бояғыш заты)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анионний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p>
            <w:pPr>
              <w:spacing w:after="20"/>
              <w:ind w:left="20"/>
              <w:jc w:val="both"/>
            </w:pPr>
            <w:r>
              <w:rPr>
                <w:rFonts w:ascii="Times New Roman"/>
                <w:b w:val="false"/>
                <w:i w:val="false"/>
                <w:color w:val="000000"/>
                <w:sz w:val="20"/>
              </w:rPr>
              <w:t>
3204 14 000 0</w:t>
            </w:r>
          </w:p>
          <w:p>
            <w:pPr>
              <w:spacing w:after="20"/>
              <w:ind w:left="20"/>
              <w:jc w:val="both"/>
            </w:pPr>
            <w:r>
              <w:rPr>
                <w:rFonts w:ascii="Times New Roman"/>
                <w:b w:val="false"/>
                <w:i w:val="false"/>
                <w:color w:val="000000"/>
                <w:sz w:val="20"/>
              </w:rPr>
              <w:t>
3204 13 000 0</w:t>
            </w:r>
          </w:p>
          <w:p>
            <w:pPr>
              <w:spacing w:after="20"/>
              <w:ind w:left="20"/>
              <w:jc w:val="both"/>
            </w:pPr>
            <w:r>
              <w:rPr>
                <w:rFonts w:ascii="Times New Roman"/>
                <w:b w:val="false"/>
                <w:i w:val="false"/>
                <w:color w:val="000000"/>
                <w:sz w:val="20"/>
              </w:rPr>
              <w:t>
3204 16 000 0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99685 пигменттi пастасы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Эмальдар мен шыны тәрiздi глазурьлер, ангобалар (шликерлер) және ұқсас препараттар: өзгелер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және винил полимерлерінің негiзіндегі өнiмдерге жағуға арналған бояу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КО-915Б, КО-916К, КО-991-4, К-42 кремний органикалық лактар мен шайырлар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Базетоне блек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 7045 смитлагы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 016 су лагы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Нығыздағыш паста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ПН-ИОП пенетраторы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тегiстегiштерi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Declaim Plus (тартылуға қарсы қосалқы өнiм)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ТВВ, жүнге арналған суда еритiн майлағыш</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p>
            <w:pPr>
              <w:spacing w:after="20"/>
              <w:ind w:left="20"/>
              <w:jc w:val="both"/>
            </w:pPr>
            <w:r>
              <w:rPr>
                <w:rFonts w:ascii="Times New Roman"/>
                <w:b w:val="false"/>
                <w:i w:val="false"/>
                <w:color w:val="000000"/>
                <w:sz w:val="20"/>
              </w:rPr>
              <w:t>
3809 91 000 0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 феноксолы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СМХ-600 майлағыш композициясы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СМХ-475 майлағыш композициясы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СМХ-470 майлағыш композициясы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СМХ-КТ майлағыш қара композициясы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RETANAL WR-10 (майланғыш препарат)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 321 синтолы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ВНИИЖ пастасы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"Бетасин" майы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әмбебабы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Хлорпарафин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Хлорпарафин (жаңа код)</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Хлорпарафин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Казеиндi ПК (1002 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Казеиндi ақ ПК (1026 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Казеиндi қоңыр ПК (1032 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Казеиндi қоңыр ПК 5 (103 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Казеиндi сары ПК (1043 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Казеиндi қызыл ПК (1103 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"Оптал" желiмi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"Техно2013" желiмi, 17 кг</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КЕСЕ-Special 901/1 sp2 black желiмi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RA-65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ГЗх-120 протосубтилинi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"ПВВ" эмульсиясы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Уралит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Лигносульфанат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ұнтақ тәрiздi лингосульфанат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(қарағай канифолінің глицериндік эфирі)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Флакондық заттаңба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 заттаңбасы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 смитбазесi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 7248 смитфиксi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 7089 қара смитфиксi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 plus LN превентолы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Экофиллер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экофиллер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Экотол 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АП-60 пенетраторы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экономинi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үшін жалғамалы пластификаторлар (маркасы ЕЕ-10718733 стирольдік индендік шайыры)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А55605 EXTRA активаторы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үдеткіштер (маркасы МК-1 түрлендіргіші)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бастамалары, реакция үдеткіштері және катализаторлары (БП-40 жаңаперокс)</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 риберсалы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Экодисп</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риберсалы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Plenatol HBE (түрлендірілген магний тотығы)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СН-СП майсыздандыруға арналған ылғалдандырғышы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"Экофикс" толтырғышы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экоминi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2980 преполимерi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ХП-66Т хлорпарафині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3824 90 980 9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ADC 40 көпірткіш суперконцентраты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Тұрақтандыратын суперконцентрат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Желімді сэвилен композициясы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107-02К, 153-10К, 273-81К полиэтиленi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0,94-тен төмен полиэтилен, өзгесі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өзгесі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ОМ-40, И40-13А рец.8/2 кәбiлдi пластикаты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 2845 (СП компактiсi)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 862 (қосалқы құрал)</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ЭД-16 шайыры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Полиэтиленгликоль (маркасы ПЭГ-4000 полиэтиленгликоль)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775 полиэфирi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ОЛД 02-ЭМА-2 препараты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КФ-Ж шайыры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Фенол-альдегидті шайырлар (СФ-281 шайыры)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ТПУ 65 АВ (20495)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нысандағы силикондар, өзгелер (силикондардың резеңке қоспасы (фторсиликондық)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нысандағы силикондар (ПМС-200 полиметилсилоксанды сұйықтығы)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100 айырғыш жағармайы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TMQ (ацетонанил)</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RT/F61FN м күрделi полиэфирлердің шыбықтары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ВБ изолон тейпi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ПЭТ-Э полиэтилен-терефталат пленкасы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термосы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термосы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мм 1000*1500 к.т. екiжақты термопласты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мм 1000*1500 к.т. екiжақты термопласты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400*500*50 ПП тақтасы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600*450*50 ПП тақтасы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400*400*50 ПП тақтасы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негіз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Krepp 15,50*0,8 жасыл 1400 м. полиэтилентерефталат-таспа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Преформалар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қақпақ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СПП-250 сыйымды ыдыс</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 канистр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канистр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л. канистр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каучук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СКС-30 АРКМ-15 маркалы бутадиен-стирольді синтетикалық каучугі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СКМС-30 АРКМ-15 маркалы бутадиен-стирольді синтетикалық каучугі, СКМС-30 АРКМ-15 маркалы бутадиеннальфа-метилстирольді синтетикалық каучугі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 (СКД-2 маркалы бутадиен синтетикалық каучугі)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Наирит маркалы хлоропрендік синтетикалық каучугі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СКН-18М каучугі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ПЕРБУНАН бутадиеннитрильдік синтетикалық каучугі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СКИ-3 изопрендік синтетикалық каучугі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ЦИС-изопрендік СКИ-3 каучугі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ROYALENE маркалы ЕРDM ұштастырылмаған этиленпропилендиендік синтетикалық каучугі, СКЭПТ-40, СКЭПТ-50 маркалы синтетикалық этиленпропилендік каучугі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КЕЛТАН этиленпропилендік каучугі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Регенерацияланған каучук (регенерат)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СВ-1 вулканизацияланбаған резеңкелi қоспасы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резеңкелік қоспа, өзгелер: тілімшелер, табақтар және жолақтар немесе таспалар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2311-ПП жартылай жүн 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Кесiлген ағаш материалы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Желiмделген фанер, фанерленген панельдер және қатпарлы сүректен жасалған ұқсас материалдар</w:t>
            </w:r>
          </w:p>
          <w:p>
            <w:pPr>
              <w:spacing w:after="20"/>
              <w:ind w:left="20"/>
              <w:jc w:val="both"/>
            </w:pPr>
            <w:r>
              <w:rPr>
                <w:rFonts w:ascii="Times New Roman"/>
                <w:b w:val="false"/>
                <w:i w:val="false"/>
                <w:color w:val="000000"/>
                <w:sz w:val="20"/>
              </w:rPr>
              <w:t>
Сыртқы кемiнде бiр қабаты жапырақ тұқымдастарының сүрегінен жасалған өзге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орамасы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К-120 қағазы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изоляциялық крафт-қағазы (маркасы ТВ-120 трансформатор қағазы)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БУН-70 қағазы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Крафт-қағаз және крафт-картон және өзге де ағартылмағандар (маркалары Г және В трансформаторлық картоны)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Гофрокорб (240*240*240)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Гофралаған қағаздан немесе картоннан жасалған жәшiктер мен қораптар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орамасы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Заттаңбалар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қағаз (МКОН)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4823 90 851 0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биязы меринос жүнi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2311-ПП жартылай жүн 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2311-ПП, С32-ПП, 2313-ПП жартылай жүн 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5112 30 300 0</w:t>
            </w:r>
          </w:p>
          <w:p>
            <w:pPr>
              <w:spacing w:after="20"/>
              <w:ind w:left="20"/>
              <w:jc w:val="both"/>
            </w:pPr>
            <w:r>
              <w:rPr>
                <w:rFonts w:ascii="Times New Roman"/>
                <w:b w:val="false"/>
                <w:i w:val="false"/>
                <w:color w:val="000000"/>
                <w:sz w:val="20"/>
              </w:rPr>
              <w:t>
5515 13 990 0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(ағартылған, нығыздалған) бөз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p>
            <w:pPr>
              <w:spacing w:after="20"/>
              <w:ind w:left="20"/>
              <w:jc w:val="both"/>
            </w:pPr>
            <w:r>
              <w:rPr>
                <w:rFonts w:ascii="Times New Roman"/>
                <w:b w:val="false"/>
                <w:i w:val="false"/>
                <w:color w:val="000000"/>
                <w:sz w:val="20"/>
              </w:rPr>
              <w:t>
5208 32 160 0</w:t>
            </w:r>
          </w:p>
          <w:p>
            <w:pPr>
              <w:spacing w:after="20"/>
              <w:ind w:left="20"/>
              <w:jc w:val="both"/>
            </w:pPr>
            <w:r>
              <w:rPr>
                <w:rFonts w:ascii="Times New Roman"/>
                <w:b w:val="false"/>
                <w:i w:val="false"/>
                <w:color w:val="000000"/>
                <w:sz w:val="20"/>
              </w:rPr>
              <w:t>
5208 32 960 0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фланель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Термобөз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 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Полиэфирлi-вискозды маталар: артикулы 18305 "Рип-Стоп" 230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5211 59 000 0</w:t>
            </w:r>
          </w:p>
          <w:p>
            <w:pPr>
              <w:spacing w:after="20"/>
              <w:ind w:left="20"/>
              <w:jc w:val="both"/>
            </w:pPr>
            <w:r>
              <w:rPr>
                <w:rFonts w:ascii="Times New Roman"/>
                <w:b w:val="false"/>
                <w:i w:val="false"/>
                <w:color w:val="000000"/>
                <w:sz w:val="20"/>
              </w:rPr>
              <w:t>
5211 39 000 0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Қатырғы (зығыр 100 %)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Жiптер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 немесе одан артық ағартылмаған синтетикалық (ПНП жіппен тігілетін жайма) жіптері бар өзге де маталар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5407 93 000 0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Полиакрилонитрильдi талшық (ПАН-тартқы)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1022 термофорт 220 отқа төзiмдi 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81411, 81407, 81412, 81423 "Лидер"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81424, 81421 "Премьер-Стандарт"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Артикулы 1215-ч "Рип-стоп" 220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5514 43 000 0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Полиэфирлi-вискозды маталар артикулы 82039, 3221, 87001, 83007, бiр түстi боялған және ағартылған "Флагман", "Классика"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5515 11 100 0</w:t>
            </w:r>
          </w:p>
          <w:p>
            <w:pPr>
              <w:spacing w:after="20"/>
              <w:ind w:left="20"/>
              <w:jc w:val="both"/>
            </w:pPr>
            <w:r>
              <w:rPr>
                <w:rFonts w:ascii="Times New Roman"/>
                <w:b w:val="false"/>
                <w:i w:val="false"/>
                <w:color w:val="000000"/>
                <w:sz w:val="20"/>
              </w:rPr>
              <w:t>
5515 11 300 0</w:t>
            </w:r>
          </w:p>
          <w:p>
            <w:pPr>
              <w:spacing w:after="20"/>
              <w:ind w:left="20"/>
              <w:jc w:val="both"/>
            </w:pPr>
            <w:r>
              <w:rPr>
                <w:rFonts w:ascii="Times New Roman"/>
                <w:b w:val="false"/>
                <w:i w:val="false"/>
                <w:color w:val="000000"/>
                <w:sz w:val="20"/>
              </w:rPr>
              <w:t>
5515 11 900 0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С32-ПП жартылай жүн 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5515 13 990 0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астар (синтепон, холлофайбер)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"Поролонды Камбрель" (ППУ) астарлық 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TESIG термоикемдi материалы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белбеу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Құлақшалы, киперлi мақта-мата таспа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таспасы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винилистерi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тоқыма мата материалдары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жабындысы бар немесе пластмассалармен қатырмаланған тоқыма материалдар, өзге 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5903 90 990 0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3 арналған резеңкеленген матадан жасалған материал</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"Дублерин" астарлық материалы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Жiбек немесе химиялық талшықтардан жасалған беткi тығыздығы 650 г/м2 немесе одан асатын тоқыма материалдар мен техникалық мақсаттарға арналған бұйымдар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5911 32 110 0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Баулар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6406 20 100 0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киiм өкшесi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6406 20 100 0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6406 20 900 0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ұлтарақ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6406 90 500 0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күнқағар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6507 00 000 0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Тегiстеу шеңберi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талшық, өзге 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кiрпiшi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төзiмдi бұйымдар. МКРКУ-45 № 10 трапеция тәрiздi сынасы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төзiмдi бұйымдар. ШСП-32 № 2/250 стопор түтiкшелерi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төзiмдi бұйымдар. ШСП-32 № 2/300 стопор түтiкшелерi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шамоттық отқа төзiмдi бұйымдар. ША № 4 түзу кiрпiші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шамоттық отқа төзiмдi бұйымдар. ША № 5 түзу кiрпiші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шамоттық отқа төзiмдi бұйымдар. ША № 6 түзу кiрпiші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шамоттық отқа төзiмдi бұйымдар. ША № 9 түзу кiрпiші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төзiмдi бұйымдар. ШСП № 49 ұялы түзу кiрпiші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Периклазды стопор салымы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сифонмен құю үшiн отқа төзiмдi бұйымдар. ШС-28 № 69/300 сифонды аралық түтiкшелері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сифонмен құю үшiн отқа төзiмдi бұйымдар. ШС-28 № 70/300 сифонды аралық түтiкшелері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сифонмен құю үшiн отқа төзiмдi бұйымдар. ШС-28 № 75/300 сифонды бойлық түтiкшелері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ШСП-32 № 10 ожауынан болатты құюға арналған отқа төзiмдi стопорлы бұйымдар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төзiмдi бұйымдар. ШСП-32 № 33/30 стакандары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төзiмдi бұйымдар. ШСП-32 № 33/35 стакандары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төзiмдi бұйымдар. ШСП-32 № 33/40 стакандары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жалтыратылған шыны және бетi тегiстелген немесе жалтыратылған, жұтатын, шағылыстыратын немесе шағылыстырмайтын қабаты бар немесе жоқ, алайда қандай да бiр өзге тәсiлмен өңделмеген табақ шыны – арқауланбаған, жұтатын, шағылыстыратын немесе шағылыстырмайтын қабаты бар, өзгесi, қалыңдығы 3,5 мм асатын, бiрақ 4,5 мм аспайтын шыны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7005 10 300 0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жалтыратылған шыны және бетi тегiстелген немесе жалтыратылған, жұтатын, шағылыстыратын немесе шағылыстырмайтын қабаты бар немесе жоқ, алайда қандай да бiр өзге тәсiлмен өңделмеген табақ шыны – арқауланбаған, жұтатын, шағылыстыратын немесе шағылыстырмайтын қабаты бар, өзгесi, қалыңдығы 4,5 мм асатын шыны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жалтыратылған шыны және бетi тегiстелген немесе жалтыратылған, жұтатын, шағылыстыратын немесе шағылыстырмайтын қабаты бар немесе жоқ, алайда қандай да бiр өзге тәсiлмен өңделмеген табақ шыны – арқауланбаған өзге шыны: қалыңдығы 3,5 мм асатын, бiрақ 4,5 мм аспайтын шыны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жалтыратылған шыны және бетi тегiстелген немесе жалтыратылған, жұтатын, шағылыстыратын немесе шағылыстырмайтын қабаты бар немесе жоқ, алайда қандай да бiр өзге тәсiлмен өңделмеген табақ шыны – арқауланбаған өзге шыны: қалыңдығы 4,5 мм асатын шыны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оқшауланған шыны мата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ФВ-100-В-28-ОС-1 флаконы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0,5% асатын фосфоры бар қолданбалы қосындыланбаған шойын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асатын көміртегі бар ферромырыш, өзге 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ФМн78 ферромарганеці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4755-91 ФМн88 ферромарганеці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55%-дан асатын кремнийі бар ферросилиций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ФС45 ферросилицийi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FeMnSi 17 ферросиликомарганеці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Ферросиликомырыш</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ФХ800, 010 феррохромы және т.б.</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0,05% аспайтын көміртегі бар феррохром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7202 60 000 0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Ферромолибден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7202 70 000 0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ФМо60 ферромолибденi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7202 70 000 0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ФТи35 ферротитаны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Ферротитан және ферросиликотитан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ФВд50 феррованадийi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СК15 силикокальцийi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СК-20 силикокальцийi фракциясы, 20-60 мм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бытыра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көмiртегiнiң кемiнде 0,25 %-ы бар, қаңылтырмен қапталған, темiрден жасалған жартылай фабрикаттар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көміртегінің кемінде 0,25%-ы бар, темірден немесе қосындыланбаған болаттан жасалған жартылай фабрикаттар, өзге 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металл илегi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және одан асатын темiрден жасалған металл табақ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СТ1кп МЕМСТ 30136-94 тегiстеуi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көмiртегiнiң кемiнде 0,25 %-ы бар, темiрден немесе қоспаланбаған болаттан жасалған диаметрi 80 мм және одан жоғары шеңбер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көмiртегiнiң 0,25 % кем салмағы бар, темiрден немесе қоспаланбаған болаттан жасалған диаметрi 80 мм кем шеңбер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көмiртегiнiң 0,25 % асатын салмағы бар, темiрден немесе қоспаланбаған болаттан жасалған диаметрi 80 мм кем шеңбер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асатын, салмағы 2,5% никелі бар тотығуға төзімді болаттан жасалған қалыңдығы 10 мм асатын, өзге де</w:t>
            </w:r>
          </w:p>
          <w:p>
            <w:pPr>
              <w:spacing w:after="20"/>
              <w:ind w:left="20"/>
              <w:jc w:val="both"/>
            </w:pPr>
            <w:r>
              <w:rPr>
                <w:rFonts w:ascii="Times New Roman"/>
                <w:b w:val="false"/>
                <w:i w:val="false"/>
                <w:color w:val="000000"/>
                <w:sz w:val="20"/>
              </w:rPr>
              <w:t>
4,75 мм не одан астам, бірақ 10 мм аспайтын, өзге де</w:t>
            </w:r>
          </w:p>
          <w:p>
            <w:pPr>
              <w:spacing w:after="20"/>
              <w:ind w:left="20"/>
              <w:jc w:val="both"/>
            </w:pPr>
            <w:r>
              <w:rPr>
                <w:rFonts w:ascii="Times New Roman"/>
                <w:b w:val="false"/>
                <w:i w:val="false"/>
                <w:color w:val="000000"/>
                <w:sz w:val="20"/>
              </w:rPr>
              <w:t>
3 мм не одан астам, бірақ 4,75 мм аспайтын, өзге де1 мм не одан асатын, бірақ 3 мм аспайтын, өзге де тегіс илек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p>
            <w:pPr>
              <w:spacing w:after="20"/>
              <w:ind w:left="20"/>
              <w:jc w:val="both"/>
            </w:pPr>
            <w:r>
              <w:rPr>
                <w:rFonts w:ascii="Times New Roman"/>
                <w:b w:val="false"/>
                <w:i w:val="false"/>
                <w:color w:val="000000"/>
                <w:sz w:val="20"/>
              </w:rPr>
              <w:t>
7219 22 100 9</w:t>
            </w:r>
          </w:p>
          <w:p>
            <w:pPr>
              <w:spacing w:after="20"/>
              <w:ind w:left="20"/>
              <w:jc w:val="both"/>
            </w:pPr>
            <w:r>
              <w:rPr>
                <w:rFonts w:ascii="Times New Roman"/>
                <w:b w:val="false"/>
                <w:i w:val="false"/>
                <w:color w:val="000000"/>
                <w:sz w:val="20"/>
              </w:rPr>
              <w:t>
7219 32 100 9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аспайтын тотығуға төзімді болаттан жасалған тегіс илек (12Х18Н10Т суықтай илектелген маркалы тоттанбайтын болат таспалар)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80 мм аспайтын тотығуға төзiмдi болаттан жасалған шеңбер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никельдiң 2,5 %-ы бар тот баспайтын болаттан жасалған шеңбер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2,5 мас. % немесе одан асатын никелі бар дөңгелек қималы, өзге де тотығуға төзімді болаттан жасалған;</w:t>
            </w:r>
          </w:p>
          <w:p>
            <w:pPr>
              <w:spacing w:after="20"/>
              <w:ind w:left="20"/>
              <w:jc w:val="both"/>
            </w:pPr>
            <w:r>
              <w:rPr>
                <w:rFonts w:ascii="Times New Roman"/>
                <w:b w:val="false"/>
                <w:i w:val="false"/>
                <w:color w:val="000000"/>
                <w:sz w:val="20"/>
              </w:rPr>
              <w:t>
диаметрі 80 мм немесе одан асатын, ыстықтай илеуден, ыстықтай созудан немесе экструдтаудан басқа, кейіннен өңделмейтін;</w:t>
            </w:r>
          </w:p>
          <w:p>
            <w:pPr>
              <w:spacing w:after="20"/>
              <w:ind w:left="20"/>
              <w:jc w:val="both"/>
            </w:pPr>
            <w:r>
              <w:rPr>
                <w:rFonts w:ascii="Times New Roman"/>
                <w:b w:val="false"/>
                <w:i w:val="false"/>
                <w:color w:val="000000"/>
                <w:sz w:val="20"/>
              </w:rPr>
              <w:t>
диаметрі 25 мм немесе одан асатын, бірақ 80 мм-ден кем суықтай деформациядан немесе суық күйдегі таза өңдеуден басқа, соңғы өңдеуге ұшырамаған;</w:t>
            </w:r>
          </w:p>
          <w:p>
            <w:pPr>
              <w:spacing w:after="20"/>
              <w:ind w:left="20"/>
              <w:jc w:val="both"/>
            </w:pPr>
            <w:r>
              <w:rPr>
                <w:rFonts w:ascii="Times New Roman"/>
                <w:b w:val="false"/>
                <w:i w:val="false"/>
                <w:color w:val="000000"/>
                <w:sz w:val="20"/>
              </w:rPr>
              <w:t>
диаметрі 25 мм-ден аспайтын суықтай деформациядан немесе суық күйдегі таза өңдеуден басқа, соңғы өңдеуге ұшырамаған шыбықтар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7222 11 110 9</w:t>
            </w:r>
          </w:p>
          <w:p>
            <w:pPr>
              <w:spacing w:after="20"/>
              <w:ind w:left="20"/>
              <w:jc w:val="both"/>
            </w:pPr>
            <w:r>
              <w:rPr>
                <w:rFonts w:ascii="Times New Roman"/>
                <w:b w:val="false"/>
                <w:i w:val="false"/>
                <w:color w:val="000000"/>
                <w:sz w:val="20"/>
              </w:rPr>
              <w:t>
7222 20 210 0</w:t>
            </w:r>
          </w:p>
          <w:p>
            <w:pPr>
              <w:spacing w:after="20"/>
              <w:ind w:left="20"/>
              <w:jc w:val="both"/>
            </w:pPr>
            <w:r>
              <w:rPr>
                <w:rFonts w:ascii="Times New Roman"/>
                <w:b w:val="false"/>
                <w:i w:val="false"/>
                <w:color w:val="000000"/>
                <w:sz w:val="20"/>
              </w:rPr>
              <w:t>
7222 20 310 0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80 мм немесе одан асатын өзге қоспаланбаған болаттан жасалған шеңбер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 металл илегi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кемiнде 80 мм болатын өзге қоспаланбаған болаттан жасалған шеңбер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 металл илегi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5267.3-90 ст 09Г2С арқалық бөренелер үшiн Z профилi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5267.6-90 ст 09Г2С вагон тiректерiнiң профилi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160х100х10 ст 09Г2С тең емес сөре бұрышы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МемСТ 5267.5-90 ст 09Г2С қос таңбалы профилі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Дәнеркелейтiн сым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7229 90 200 0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168,3 мм аспайтын тотығуға төзімді болаттан жасалған мұнай немесе газ құбырларына арналған жапсарсыз құбырлар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суық деформацияланған құбырлар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диаметрi 168,3 мм асатын, бiрақ 406,4 мм аспайтын құбырлар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диаметрi 406,4 мм асатын құбырлар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Тотығуға төзімді болаттан жасалған мұнай немесе газ құбырларына арналған құбырлар: дәнекерленген тік жікті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құбырлар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Мырышпен қапталған болат арқан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Жезделген болат арқан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шынжырлар және олардың бөлiктерi: өзгесi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геленкалар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Блочка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Халнитен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240-1005020-Б1 бiлiк соқпасы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240-1005017 қарсы салмақ соқпасы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Қақталған немесе қалыпталған өзге де, бірақ кейіннен өңделмейтін қара металдардан жасалған өзге де бұйымдар (240-1005017 салмаққа қарсы орам)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Құймадағы жез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Құймадағы қола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негiзiндегi құймалар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металл сынықтары (мыс)</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(жез) негiздi қорытпалар сынықтары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негiзіндегі өзге қорытпалардың сынықтары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(жез) негізінде қорытпалардан жасалған (ДШГНП) шыбықтары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Орамадағы қалыңдығы 0,15 мм асатын мыс таспалары (ДПРНМ)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Түзу мыс құбырлары мен тетіктері (М2ДКРНП)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мыстан жасалған құбырлар мен түтіктер өзге де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киiм шегелерi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19*-3.0 DE түйреуiштері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қосындыланбаған никель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 түйiршiктелген никелі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ПА-2 алюминий ұнтағы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Газобето + 500 ұяшықты бетонға арналған газ құраушысы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АКЛПТ-ПТ-5Е маркалы алюминий созбасы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табақтар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тақталар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ДПРХМ 0,15х30 НД алюминий фольгасы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0,0046 мм-ден кем емес (0,0045 мм) өзге де басылған, бірақ кейіннен өңделмеген алюминий фольгасы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0,0046 мм-ден кем емес, бірақ 0,021 мм (0,005 мм) аспайтын басылған, бірақ кейіннен өңделмеген алюминий фольгасы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0,0046 мм-ден кем емес, бірақ 0,021 мм (0,006 мм) аспайтын басылған, бірақ кейіннен өңделмеген алюминий фольгасы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жасалған шыбықтар, бейіндер мен сымдар (қалайы-қорғасын дәнекер)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7806 00 800 1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Қосындыланбаған қалайы (қырлы)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Танталды конденсаторлы ұнтақ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Танталды сынық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мен сынықтарды қоса алғанда, марганец және одан жасалатын бұйымдар, өзге де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хром, өзге 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Кескiш болат – 19</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қатты қорытпа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металл қоныштар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ЗСП-95 х/о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фурнитуралар (рамка, карабин, люверстер)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Фольгадан жасалған қақпақ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(3500) 27,9*18 алюминий қақпағы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(3500) 27,9*18 алюминий қақпағы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 металл илегi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электрлі дәнекерлеу үшін қолданылатын, жабындысы бар, қымбат емес металдардан жасалған электродтар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қозғалтқыштар мен күштік қондырғылар. Өзге 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 қысқыш ролигi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Қоқыстану датчигi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күйiндегi топырақты, тасты, қатты күйдегi (оның iшiнде ұнтақ немесе қоймалжың күйдегi) руданы немесе басқа да минералды қазбаларды сорттауға, елеуге, айыруға, шаюға, ұсақтауға, ұнтақтауға, қосуға немесе араластыруға арналған жабдықтар; қатты минералдық отынды, қыш құрамды, қатпаған цементтi, гипстi материалдарды немесе ұнтақ және қоймалжың күйдегi басқа да минералды өнiмдердi агломерациялауға, қалыптауға немесе құюға арналған жабдықтар, құмнан құю қалыптарын жасауға арналған қалыптау машиналары: өзге 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мойынтіректер, өзге 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конусты мойынтіректер, өзге 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Бұрамдықты редуктор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иіндер және қапталған болатты иінді біліктер, өзге де (240-1005020-Б1 иінді білік соқпасы)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иіндер және қапталған иінді біліктер өзге де (245-1005020 иінді білік соқпасы)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тығыздау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Мотор-редуктор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8501 53 810 0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қорғау блогы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электродтар (графиттелген электродтар)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керамикалық оқшаулағыштар (фарфорлы)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РУШ осi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Бүйiрлік рама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 үстiндегi аралық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Автотiркеуiш</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қамыт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Сiңдiретiн аппарат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тiрегiш</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тiрегiш</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жалғамасы бар тiреуiш</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Софт-Стартер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фурнитуралар (қысқыш, бекiткiш, ұштар)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116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шілдедегі</w:t>
            </w:r>
            <w:r>
              <w:br/>
            </w:r>
            <w:r>
              <w:rPr>
                <w:rFonts w:ascii="Times New Roman"/>
                <w:b w:val="false"/>
                <w:i w:val="false"/>
                <w:color w:val="000000"/>
                <w:sz w:val="20"/>
              </w:rPr>
              <w:t>№ 782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Қазақстан Республикасының аумағына Кеден одағына мүше</w:t>
      </w:r>
      <w:r>
        <w:br/>
      </w:r>
      <w:r>
        <w:rPr>
          <w:rFonts w:ascii="Times New Roman"/>
          <w:b/>
          <w:i w:val="false"/>
          <w:color w:val="000000"/>
        </w:rPr>
        <w:t>мемлекеттердің аумағынан импортталған тауарларды өнеркәсіптік</w:t>
      </w:r>
      <w:r>
        <w:br/>
      </w:r>
      <w:r>
        <w:rPr>
          <w:rFonts w:ascii="Times New Roman"/>
          <w:b/>
          <w:i w:val="false"/>
          <w:color w:val="000000"/>
        </w:rPr>
        <w:t>қайта өңдеу кезінде алынған дайын өнімнің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8522"/>
        <w:gridCol w:w="2800"/>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0405 10 110 0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 сүт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Йогурттар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айран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өнімі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сырлар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шикі, алғашқы орамдарда таза салмағы – 10 л немесе одан кем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сөліндегі сиыр бауыры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 паштеті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сөліндегі тауық 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Туристердің шошқа етінен жасалған таңғы 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шошқа 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бұқтырылған сиыр 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бұқтырылған сиыр 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"Кублей" бұқтырылған сиыр еті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тұздықтағы сиыр 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етінен гуляш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Туристердің сиыр етінен дайындалған таңғы 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қосылған қарақұмық ботқасы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қосылған күріш ботқасы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қосылған арпа ботқасы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паштеті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жылқы 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өнімдерден дайындалған қуырдақ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тұздығындағы сиыр бүйрегі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сөліндегі сиыр жүрегі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сөліндегі сиыр тілі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қой 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1602 90 760 0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Майдағы атлант майшабағы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бұлауланған атлант сардинасы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Майдағы балтық сардинасы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тұздығындағы бөлінбеген балтық майшабақтары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иістендірілген майдағы бөлінген каспий майшабақтары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 бар каспий майшабағы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бұлауланған сардинелла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бұлауланған атлант скумбриясы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бұлауланған салака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 ставрида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бұлауланған табиғи ақтабан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иістендірілген майда бұлауланған шортан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бұлауланған ақмарқа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қуырылған ақтабан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қуырылған шортан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қуырылған ақмарқа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қуырылған жайын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қуырылған көксерке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қуырылған сазан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бөлінген балықтан жасалған тефтели</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тұздығындағы балық-көкөніс котлеттері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тұздығындағы жеміс гарнирі бар балық фрикаделькалары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қосылған саңырауқұлақтар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саңырауқұлақтар (сірке суынсыз)</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(сірке суынсыз)</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бұршақтар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жүгері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қоспалары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триполифосфаты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балшық (алюминий оксиді)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 терісін күтуге арналған "Вита – септ космо плюс" косметикалық сұйық лосьон бұйымы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қосылған тоник" шашты күтуге арналған косметикалық сұйық бұйымы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дәрі сығындысы қосылған тоник" шашты күтуге арналған косметикалық сұйық бұйымы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бұрыш қосылған тоник" шашты күтуге арналған косметикалық сұйық бұйымы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сығындысы қосылған тоник" шашты күтуге арналған косметикалық сұйық бұйымы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"АNFO-КZ" жарылғышты өнеркәсіптік зат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"Гранулит АС-4-KZ" жарылғышты өнеркәсіптік зат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"Гранулит АС-8-KZ" жарылғышты өнеркәсіптік зат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жарылғышты өнеркәсіптік зат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"Экоизол" сауда маркасының физикалық тігілген көпіріктелген полиэтилені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Термоотырғызу таспасы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Термоотырғызу манжеті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де бұйымдар және материалдардан жасалған өзге де бұйымдар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тығыз резеңкеден жасалған пластиналар, табақтар, жолақтар, фасонды сабақша және профильдер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өзге де фитингпен, өзге тек металдық әдіспен арматураланған және араласқан, вулканизацияланған резеңкеден жасалған құбырлар, құбыршалар және шлангтер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Техпластина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жең</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Конвейерлі резеңкелі тросты таспа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 резеңкелі маталы таспа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 блю" жартылай фабрикаты, КРАСТ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киімнің астына арналған былғары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үстіне арналған былғары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арналған сөмке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паллетері (табандар)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4415 20 200 0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өндірісіне арналған жартылай жүн аралас иірілген жіп</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5107 20 590 0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Жарғақ тігілген күспе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5602 10 380 0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ЛКМ, ЛШМ лак матасы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жылы және жағасы бар күнделікті киілетін пальто</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6201 11 000 0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медициналық қызметкерге арналған ерлер костюмі, жылы күртеше; жылы шалбар, жылы ерлер костюмі, брезент плащ, ерлердің жартылай комбинезоны, ерлердің жұмыс комбинезоны, ерлердің қалың күртесі, төменгі температурадан қорғауға арналған ерлер костюмі, мұнай және мұнай өнімдерінен қорғауға арналған ерлер костюмі; жоғары температурадан қорғауға арналған ерлер костюмі; резеңкеленген плащ, плащ-шатырдан жасалған плащ, резеңкеленген қысқа плащ;</w:t>
            </w:r>
          </w:p>
          <w:p>
            <w:pPr>
              <w:spacing w:after="20"/>
              <w:ind w:left="20"/>
              <w:jc w:val="both"/>
            </w:pPr>
            <w:r>
              <w:rPr>
                <w:rFonts w:ascii="Times New Roman"/>
                <w:b w:val="false"/>
                <w:i w:val="false"/>
                <w:color w:val="000000"/>
                <w:sz w:val="20"/>
              </w:rPr>
              <w:t>
арнайы алжапқыштар, ерлер костюмі (күртеше және шалбар), ерлер халаты; қышқылдардан қорғайтын ерлер костюмі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жылы костюм (күртеше және шалбар), жылы костюм; күртеше және жартылай комбинезон, жылы күртеше, әскери қызметшілерге арналған плащ; әскери қызметшілерге арналған күртеше; ерлер күртешесі; жылы десанттық дала костюмі (күртеше және шалбар)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пальтосы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температурадан қорғауға арналған әйелдер костюмі; мұнай және мұнай өнімдерінен қорғайтын әйелдер костюмі; әйелдер халаты, медициналық қызметкерге арналған әйелдер костюмі; әйелдердің аспаздық киімдер жиынтығы, әйелдердің жартылай комбинезоны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кителі, шалбары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костюм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далалық костюм, әскери қызметшілерге арналған китель, етіктің сыртынан жіберілетін шалбар, ерлер шалбары, ерлер костюмі, мектеп пиджагы; желеткелер, ерлер шалбары, мектеп костюмі; ерлерге арналған шолақ шалбар, әскери қызметшілерге арналған арнайы жазғы костюмдер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нысанды жейде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әйелдерге арналған нысанды жейде, нысанды блузка, белдемше;</w:t>
            </w:r>
          </w:p>
          <w:p>
            <w:pPr>
              <w:spacing w:after="20"/>
              <w:ind w:left="20"/>
              <w:jc w:val="both"/>
            </w:pPr>
            <w:r>
              <w:rPr>
                <w:rFonts w:ascii="Times New Roman"/>
                <w:b w:val="false"/>
                <w:i w:val="false"/>
                <w:color w:val="000000"/>
                <w:sz w:val="20"/>
              </w:rPr>
              <w:t xml:space="preserve">
мектепке арналған алжапқыш, қыз балаға арналған көйлек, қыз балаға арналған жакеттер, қыз балаға арналған сарафан, әйелдерге арналған нысанды шалбар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астардан жасалған арнайы қолғаптар, жұмысшылар биялайы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пима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6405 20 990 0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пима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қалпақ, фуражка, панама, пилотка, нысанды берет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трикотаж бұйымдары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6110 11 100 0</w:t>
            </w:r>
          </w:p>
          <w:p>
            <w:pPr>
              <w:spacing w:after="20"/>
              <w:ind w:left="20"/>
              <w:jc w:val="both"/>
            </w:pPr>
            <w:r>
              <w:rPr>
                <w:rFonts w:ascii="Times New Roman"/>
                <w:b w:val="false"/>
                <w:i w:val="false"/>
                <w:color w:val="000000"/>
                <w:sz w:val="20"/>
              </w:rPr>
              <w:t>
6110 11 300 0</w:t>
            </w:r>
          </w:p>
          <w:p>
            <w:pPr>
              <w:spacing w:after="20"/>
              <w:ind w:left="20"/>
              <w:jc w:val="both"/>
            </w:pPr>
            <w:r>
              <w:rPr>
                <w:rFonts w:ascii="Times New Roman"/>
                <w:b w:val="false"/>
                <w:i w:val="false"/>
                <w:color w:val="000000"/>
                <w:sz w:val="20"/>
              </w:rPr>
              <w:t>
6110 11 900 0</w:t>
            </w:r>
          </w:p>
          <w:p>
            <w:pPr>
              <w:spacing w:after="20"/>
              <w:ind w:left="20"/>
              <w:jc w:val="both"/>
            </w:pPr>
            <w:r>
              <w:rPr>
                <w:rFonts w:ascii="Times New Roman"/>
                <w:b w:val="false"/>
                <w:i w:val="false"/>
                <w:color w:val="000000"/>
                <w:sz w:val="20"/>
              </w:rPr>
              <w:t>
6117 10 000 0</w:t>
            </w:r>
          </w:p>
          <w:p>
            <w:pPr>
              <w:spacing w:after="20"/>
              <w:ind w:left="20"/>
              <w:jc w:val="both"/>
            </w:pPr>
            <w:r>
              <w:rPr>
                <w:rFonts w:ascii="Times New Roman"/>
                <w:b w:val="false"/>
                <w:i w:val="false"/>
                <w:color w:val="000000"/>
                <w:sz w:val="20"/>
              </w:rPr>
              <w:t>
6004 90 000 0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маркалы силикат кірпіш</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қатаюдың ұяшықты бетонынан жасалған қабырғалық арқауланбаған блоктар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 150/25 боялмаған толық қатарлы қалың, СУЛ 150/25 боялмаған толық бетті және СУЛ 150/25 боялған толық бетті силикат кірпіші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арқауланған немесе арқауланбаған бұйымдар, шатыр, плиталар, кірпіштер және оған ұқсас бұйымдар: өзгелері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40/150-8 асбест цементті толқынды табақтар, МЕМСТ 30340-95, сериялық өндіріс. ЛП-НП-1,75х1,1х7 сығымдалған жалпақ асбест цементті табақтар, сериялық өндіріс</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ГФК-ТТ иілгіш шыны миканиті, ЛСЭП-934-ТПл шыны слюдалы таспасы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ФМГ, ФМГА, ФФГ, ФФГА, қалыпталған миканит, ГФК-ТТ иілгіш шыны миканиті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ЛСЭП-934-ТПл шыны слюдалы таспасы; ГИП-2Пл (в) композициялық слюдопласты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ГФК-ТТ иілгіш шыны миканиті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ЛСЭП-934-ТПл шыны слюдалы таспасы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оқшауланған шыны пакеттері және периметрі бойынша саңылаусыз қосылған және ауа қабатымен, басқа газдармен бөлінген шынының екі табағынан тұратын немесе вакуумдалған аралықтары бар шыныдан жасалған бұйымдар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бөтелке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ЛСК шыны лак матасы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ЛСМ шыны лак матасы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130 мм-ден асатын (Сп 3 шаршы болатты дайындама) темірден немесе легірленбеген болаттан жасалған жартылай фабрикат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7207 11 140 0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 немесе одан асатын, бірақ 0,6 мас.% аспайтын көміртек бар (Сп 5 шаршы болатты дайындама) темірден немесе легирленбеген болаттан жасалған жартылай фабрикат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7207 11 140 0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сортты илекті дайындау үшін төрт бұрышты үзіліссіз құйылған дайындама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көміртектелген болат сымдар МемСТ 3282-74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мм-6*200мм құрылыс шегелері, МемСТ 4028-63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(жез) қорытпасы (МемСТ 17711-93)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(МемСТ 859-2001)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түйірлері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 оқшауланбаған иілмелі өткізгіштері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оқшауланбаған иілмелі өткізгіштері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К-0,5 қалың титанға арналған алюминий контейнерлері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оқшауланбаған иілмелі өткізгіштері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желімдерін өткізу үшін сымдар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7614 90 000 0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қалайы дәнекер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8007 00 800 0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ұнтағы, тантал құймасы, тантал чипсалары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8103 20 000 0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Жұқалтыр, таспалар, қағаздар, шыбықтар, сымтемірлер түріндегі тантал прокат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8103 90 100 0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тұғырық, пластина, дисктер түріндегі тантал бұйымдар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8103 90 900 0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 чипсалар түріндегі өңделмеген ниобий</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түріндегі өңделмеген ниобий</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8112 99 300 0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көлемді роторлық сорғылар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8413 60 800 0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бір сатылы жүктегіш сорғыш</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бір сатылы моноблокты сорғыш</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ортадан тепкіш бір сатылы сорғылар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ортадан тепкіш көп сатылы сорғылар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Берілісі сағ 200....315 /м</w:t>
            </w:r>
            <w:r>
              <w:rPr>
                <w:rFonts w:ascii="Times New Roman"/>
                <w:b w:val="false"/>
                <w:i w:val="false"/>
                <w:color w:val="000000"/>
                <w:vertAlign w:val="superscript"/>
              </w:rPr>
              <w:t>3</w:t>
            </w:r>
            <w:r>
              <w:rPr>
                <w:rFonts w:ascii="Times New Roman"/>
                <w:b w:val="false"/>
                <w:i w:val="false"/>
                <w:color w:val="000000"/>
                <w:sz w:val="20"/>
              </w:rPr>
              <w:t>, қысымы м 50...125 МемСТ 10272-87 Д екі жақты үлгідегі ортадан тепкіш сорғы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Берілісі сағ 50....400/ м</w:t>
            </w:r>
            <w:r>
              <w:rPr>
                <w:rFonts w:ascii="Times New Roman"/>
                <w:b w:val="false"/>
                <w:i w:val="false"/>
                <w:color w:val="000000"/>
                <w:vertAlign w:val="superscript"/>
              </w:rPr>
              <w:t>3</w:t>
            </w:r>
            <w:r>
              <w:rPr>
                <w:rFonts w:ascii="Times New Roman"/>
                <w:b w:val="false"/>
                <w:i w:val="false"/>
                <w:color w:val="000000"/>
                <w:sz w:val="20"/>
              </w:rPr>
              <w:t>, қысымы м 12,5...50 МемСТ 22247-96 СМ ағын массалары үшін ортадан тепкіш сорғы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Берілісі сағ 8...290/ м</w:t>
            </w:r>
            <w:r>
              <w:rPr>
                <w:rFonts w:ascii="Times New Roman"/>
                <w:b w:val="false"/>
                <w:i w:val="false"/>
                <w:color w:val="000000"/>
                <w:vertAlign w:val="superscript"/>
              </w:rPr>
              <w:t>3</w:t>
            </w:r>
            <w:r>
              <w:rPr>
                <w:rFonts w:ascii="Times New Roman"/>
                <w:b w:val="false"/>
                <w:i w:val="false"/>
                <w:color w:val="000000"/>
                <w:sz w:val="20"/>
              </w:rPr>
              <w:t>, қысымы м 18...85 МемСТ 22247-96 К консольді үлгідегі ортадан тепкіш сорғы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Берілісі сағ 38....300 /м</w:t>
            </w:r>
            <w:r>
              <w:rPr>
                <w:rFonts w:ascii="Times New Roman"/>
                <w:b w:val="false"/>
                <w:i w:val="false"/>
                <w:color w:val="000000"/>
                <w:vertAlign w:val="superscript"/>
              </w:rPr>
              <w:t>3</w:t>
            </w:r>
            <w:r>
              <w:rPr>
                <w:rFonts w:ascii="Times New Roman"/>
                <w:b w:val="false"/>
                <w:i w:val="false"/>
                <w:color w:val="000000"/>
                <w:sz w:val="20"/>
              </w:rPr>
              <w:t>, қысымы м 44...66 ЦНС (Г, Н, М, К) секционды үлгінің көп сатылы ортадан тепкіш сорғышы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арналған қосалқы бөлшектер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 бөліктері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вакуумды сорғылар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8414 10 890 0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Реторттар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Үлбілер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көтермелер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барабандары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Виброқоректендіргіштер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Гүрілдер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күбілері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құймасы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құймасы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тетіктері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тетіктері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8474 90 900 0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ысырмалар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 ысырма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крандар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Сұқпажапқыш ысырма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мойынтірек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венецтер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білік 243-1002015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Трансмисиялық біліктер (жұдырық және иінді біліктерді қоса алғанда) және өзге қос иіндер (243-1005010, 243-1005015-Б1 иінді біліктер)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Трансмисиялық (жұдырық және иінді біліктерді қоса алғанда) және өзге қос иіндер (243-245-1005015, 245.9-1005015 иінді біліктер)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w:t>
            </w:r>
          </w:p>
          <w:p>
            <w:pPr>
              <w:spacing w:after="20"/>
              <w:ind w:left="20"/>
              <w:jc w:val="both"/>
            </w:pPr>
            <w:r>
              <w:rPr>
                <w:rFonts w:ascii="Times New Roman"/>
                <w:b w:val="false"/>
                <w:i w:val="false"/>
                <w:color w:val="000000"/>
                <w:sz w:val="20"/>
              </w:rPr>
              <w:t>
соғылмай құйылған шойыннан жасалған;</w:t>
            </w:r>
          </w:p>
          <w:p>
            <w:pPr>
              <w:spacing w:after="20"/>
              <w:ind w:left="20"/>
              <w:jc w:val="both"/>
            </w:pPr>
            <w:r>
              <w:rPr>
                <w:rFonts w:ascii="Times New Roman"/>
                <w:b w:val="false"/>
                <w:i w:val="false"/>
                <w:color w:val="000000"/>
                <w:sz w:val="20"/>
              </w:rPr>
              <w:t>
құйылған болаттан жасалған;</w:t>
            </w:r>
          </w:p>
          <w:p>
            <w:pPr>
              <w:spacing w:after="20"/>
              <w:ind w:left="20"/>
              <w:jc w:val="both"/>
            </w:pPr>
            <w:r>
              <w:rPr>
                <w:rFonts w:ascii="Times New Roman"/>
                <w:b w:val="false"/>
                <w:i w:val="false"/>
                <w:color w:val="000000"/>
                <w:sz w:val="20"/>
              </w:rPr>
              <w:t>
қара металдардан соғылған электр қосылғыштары, оқшаулағыштары байланыстары, катушкалары немесе басқа да электр бөлшектері жоқ бөлігі;</w:t>
            </w:r>
          </w:p>
          <w:p>
            <w:pPr>
              <w:spacing w:after="20"/>
              <w:ind w:left="20"/>
              <w:jc w:val="both"/>
            </w:pPr>
            <w:r>
              <w:rPr>
                <w:rFonts w:ascii="Times New Roman"/>
                <w:b w:val="false"/>
                <w:i w:val="false"/>
                <w:color w:val="000000"/>
                <w:sz w:val="20"/>
              </w:rPr>
              <w:t>
өзгелер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8487 90 100 0</w:t>
            </w:r>
          </w:p>
          <w:p>
            <w:pPr>
              <w:spacing w:after="20"/>
              <w:ind w:left="20"/>
              <w:jc w:val="both"/>
            </w:pPr>
            <w:r>
              <w:rPr>
                <w:rFonts w:ascii="Times New Roman"/>
                <w:b w:val="false"/>
                <w:i w:val="false"/>
                <w:color w:val="000000"/>
                <w:sz w:val="20"/>
              </w:rPr>
              <w:t>
8487 90 510 0</w:t>
            </w:r>
          </w:p>
          <w:p>
            <w:pPr>
              <w:spacing w:after="20"/>
              <w:ind w:left="20"/>
              <w:jc w:val="both"/>
            </w:pPr>
            <w:r>
              <w:rPr>
                <w:rFonts w:ascii="Times New Roman"/>
                <w:b w:val="false"/>
                <w:i w:val="false"/>
                <w:color w:val="000000"/>
                <w:sz w:val="20"/>
              </w:rPr>
              <w:t>
8487 90 530 0</w:t>
            </w:r>
          </w:p>
          <w:p>
            <w:pPr>
              <w:spacing w:after="20"/>
              <w:ind w:left="20"/>
              <w:jc w:val="both"/>
            </w:pPr>
            <w:r>
              <w:rPr>
                <w:rFonts w:ascii="Times New Roman"/>
                <w:b w:val="false"/>
                <w:i w:val="false"/>
                <w:color w:val="000000"/>
                <w:sz w:val="20"/>
              </w:rPr>
              <w:t>
8487 90 590 0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сыйымды коденсаторлары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түсірілімдер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8538 90 990 9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АВВГ пластмасса оқшауланған қуат кәбілі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пластмасса оқшауланған қуат кәбілі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ПУГНП, ПУНП тұрмыстық мақсаттағы сымдар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АВВГнг пластмасса оқшауланған қуат </w:t>
            </w:r>
          </w:p>
          <w:p>
            <w:pPr>
              <w:spacing w:after="20"/>
              <w:ind w:left="20"/>
              <w:jc w:val="both"/>
            </w:pPr>
            <w:r>
              <w:rPr>
                <w:rFonts w:ascii="Times New Roman"/>
                <w:b w:val="false"/>
                <w:i w:val="false"/>
                <w:color w:val="000000"/>
                <w:sz w:val="20"/>
              </w:rPr>
              <w:t>
кәбілі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ВВГнг пластмасса оқшауланған қуат </w:t>
            </w:r>
          </w:p>
          <w:p>
            <w:pPr>
              <w:spacing w:after="20"/>
              <w:ind w:left="20"/>
              <w:jc w:val="both"/>
            </w:pPr>
            <w:r>
              <w:rPr>
                <w:rFonts w:ascii="Times New Roman"/>
                <w:b w:val="false"/>
                <w:i w:val="false"/>
                <w:color w:val="000000"/>
                <w:sz w:val="20"/>
              </w:rPr>
              <w:t xml:space="preserve">
кәбілі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АВБбШв пластмасса оқшауланған қуат </w:t>
            </w:r>
          </w:p>
          <w:p>
            <w:pPr>
              <w:spacing w:after="20"/>
              <w:ind w:left="20"/>
              <w:jc w:val="both"/>
            </w:pPr>
            <w:r>
              <w:rPr>
                <w:rFonts w:ascii="Times New Roman"/>
                <w:b w:val="false"/>
                <w:i w:val="false"/>
                <w:color w:val="000000"/>
                <w:sz w:val="20"/>
              </w:rPr>
              <w:t xml:space="preserve">
кәбілі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ВБбШв пластмасса оқшауланған қуат </w:t>
            </w:r>
          </w:p>
          <w:p>
            <w:pPr>
              <w:spacing w:after="20"/>
              <w:ind w:left="20"/>
              <w:jc w:val="both"/>
            </w:pPr>
            <w:r>
              <w:rPr>
                <w:rFonts w:ascii="Times New Roman"/>
                <w:b w:val="false"/>
                <w:i w:val="false"/>
                <w:color w:val="000000"/>
                <w:sz w:val="20"/>
              </w:rPr>
              <w:t xml:space="preserve">
кәбілі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СБПу полиэтиленді оқшаулағышы бар дабылдау мен бағыттауға арналған кәбілі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СБЗПу полиэтиленді оқшаулағышы бар дабылдау мен бағыттауға арналған кәбілі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ПВ-1электр қондырғылары үшін қуат </w:t>
            </w:r>
          </w:p>
          <w:p>
            <w:pPr>
              <w:spacing w:after="20"/>
              <w:ind w:left="20"/>
              <w:jc w:val="both"/>
            </w:pPr>
            <w:r>
              <w:rPr>
                <w:rFonts w:ascii="Times New Roman"/>
                <w:b w:val="false"/>
                <w:i w:val="false"/>
                <w:color w:val="000000"/>
                <w:sz w:val="20"/>
              </w:rPr>
              <w:t>
сымы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ППВ электр қондырғылары үшін қуат сымы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АПВ электр қондырғылары үшін қуат </w:t>
            </w:r>
          </w:p>
          <w:p>
            <w:pPr>
              <w:spacing w:after="20"/>
              <w:ind w:left="20"/>
              <w:jc w:val="both"/>
            </w:pPr>
            <w:r>
              <w:rPr>
                <w:rFonts w:ascii="Times New Roman"/>
                <w:b w:val="false"/>
                <w:i w:val="false"/>
                <w:color w:val="000000"/>
                <w:sz w:val="20"/>
              </w:rPr>
              <w:t>
сымы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АППВ электр қондырғылары үшін қуат </w:t>
            </w:r>
          </w:p>
          <w:p>
            <w:pPr>
              <w:spacing w:after="20"/>
              <w:ind w:left="20"/>
              <w:jc w:val="both"/>
            </w:pPr>
            <w:r>
              <w:rPr>
                <w:rFonts w:ascii="Times New Roman"/>
                <w:b w:val="false"/>
                <w:i w:val="false"/>
                <w:color w:val="000000"/>
                <w:sz w:val="20"/>
              </w:rPr>
              <w:t>
сымы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жарылғыш ВП-ға арналған сым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суға батыру қозғалтқыштарына арналған қондырғы сымы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ПЩ электр қылшақтарына арналған сым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ПВС тұрмыстық мақсаттағы бауы мен сымы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ШВВП тұрмыстық сымы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ПГВА автотракторлық сым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ПВ-3 электр қондырғылары үшін қуат </w:t>
            </w:r>
          </w:p>
          <w:p>
            <w:pPr>
              <w:spacing w:after="20"/>
              <w:ind w:left="20"/>
              <w:jc w:val="both"/>
            </w:pPr>
            <w:r>
              <w:rPr>
                <w:rFonts w:ascii="Times New Roman"/>
                <w:b w:val="false"/>
                <w:i w:val="false"/>
                <w:color w:val="000000"/>
                <w:sz w:val="20"/>
              </w:rPr>
              <w:t>
сымы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ТРП телефон сымы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ПКСВ кросстық сым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КВВГ, КВВГнг, КВВГЭ пластмасса, резеңкелі оқшауланған бақылау кәбілі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КВБбШв пластмасса, резеңкелі оқшауланған бақылау кәбілі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АКВВГ, АКВВГнг, АКВВГЭ пластмасса, резеңкелі оқшауланған бақылау кәбілі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АКВБбШв пластмасса, резеңкелі оқшауланған бақылау кәбілі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АВБбШвнг пластмасса, резеңкелі оқшауланған бақылау кәбілі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12-9796 жартылай вагондары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 тасымалдаға арналған моделі 19-9871 жабулы хоппер вагондары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тонналы контейнерлерді тасымалдауға арналған моделі 13-9852 платформа вагондар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шекем тастарды және моделі 19-9809 агломератты тасымалдауға арналған хоппер вагондар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немесе трамвайдың моторлы вагондарының немесе жылжымалы құрамның бөліктері: пневматикалық тежегіштер және олардың бөлшектері, шойын құйылған немесе болаттан құйылған (М типті қалыптар)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116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шілдедегі</w:t>
            </w:r>
            <w:r>
              <w:br/>
            </w:r>
            <w:r>
              <w:rPr>
                <w:rFonts w:ascii="Times New Roman"/>
                <w:b w:val="false"/>
                <w:i w:val="false"/>
                <w:color w:val="000000"/>
                <w:sz w:val="20"/>
              </w:rPr>
              <w:t>№ 782 қаулысымен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Қазақстан Республикасының аумағына Кеден одағына мүше</w:t>
      </w:r>
      <w:r>
        <w:br/>
      </w:r>
      <w:r>
        <w:rPr>
          <w:rFonts w:ascii="Times New Roman"/>
          <w:b/>
          <w:i w:val="false"/>
          <w:color w:val="000000"/>
        </w:rPr>
        <w:t>мемлекеттердің аумағынан өнеркәсіптік қайта өңдеуге арналған</w:t>
      </w:r>
      <w:r>
        <w:br/>
      </w:r>
      <w:r>
        <w:rPr>
          <w:rFonts w:ascii="Times New Roman"/>
          <w:b/>
          <w:i w:val="false"/>
          <w:color w:val="000000"/>
        </w:rPr>
        <w:t>тауарларды импорттайтын Қазақстан Республикасының салық</w:t>
      </w:r>
      <w:r>
        <w:br/>
      </w:r>
      <w:r>
        <w:rPr>
          <w:rFonts w:ascii="Times New Roman"/>
          <w:b/>
          <w:i w:val="false"/>
          <w:color w:val="000000"/>
        </w:rPr>
        <w:t>төлеушілерінің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7175"/>
        <w:gridCol w:w="4074"/>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"ЗИКСТО" акционерлік қоғамы</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931240000240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акционерлік қоғамы</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950740001044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акционерлік қоғамы</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940140000325</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"Шығысмашзауыты" акционерлік қоғамы</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951240000551</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арматура зауыты" акционерлік қоғамы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990740000108</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"Шымкентмай" акционерлік қоғамы</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931240000439</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 акционерлік қоғамы</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931240001040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акционерлік қоғамы</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941040000097</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"ZHERSU POVER"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000540003205</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механикалық зауыты"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060340009897</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"Қазэлектромаш"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950440001554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"Қазфосфат"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991040000313</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"Тас-Эрга"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010140004929</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920740000561</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жіп иіру-тоқыма фабрикасы"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970740000243</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"ТаразТеріАяқ-киім"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990740013823</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киіз басу-киіз комбинаты"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911240000316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 "KAZ CENTRE"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020540004093</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"Силикат-А"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051240007937</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асбест-цемент бұйымдары зауыты"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930240000406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"Георгиевский сорғы қондырғылары зауыты"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050740006092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"Изолит"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920140000292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"ҚазҚұрылысШыны"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030540003423</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"Экотон-Батыс"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050640003153</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040140001642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метиз зауыты" жауапкершілігі шектеулі серіктестігі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000940002474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"Кублей"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921140000433</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құю-механикалық зауыты"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030440003549</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"СЕЛЕНГ"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971040000141</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031240001391</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конденсатор зауыты"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921240000477</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резеңке техника" жауапкершілігі шектеулі серіктестігі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000140000815</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"Kazfoam"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090440017906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"Центр-БВР"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080940000432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"МұнайГазОқшаулау" жауапкершілігі шектеулі серіктестігі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100640002800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"Большевичка" өндірістік кооперативі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051240005039</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"Целингидромаш" өндірістік кооперативі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911040000100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"Алмалыбақ" өндірістік ауыл шаруашылығы кооперативі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910240000175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