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720b" w14:textId="3937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АН-2 ұшағының құлауы салдарынан болған топтық жазатайым оқиғаның себептерiн тексеру жөнiнде үкiметтiк комиссия құру туралы" Қазақстан Республикасы Үкіметінің 2015 жылғы 21 қаңтардағы № 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наурыздағы № 117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«Жамбыл облысында АН-2 ұшағының құлауы салдарынан болған топтық жазатайым оқиғаның себептерiн тексеру жөнiнде үкiметтiк комиссия құру туралы» Қазақстан Республикасы Үкіметінің 2015 жылғы 21 қаңтардағы № 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Жамбыл облысында АН-2 ұшағының құлауы салдарынан болған топтық жазатайым оқиғаның себептерiн тексеру жөнiндегі </w:t>
      </w:r>
      <w:r>
        <w:rPr>
          <w:rFonts w:ascii="Times New Roman"/>
          <w:b w:val="false"/>
          <w:i w:val="false"/>
          <w:color w:val="000000"/>
          <w:sz w:val="28"/>
        </w:rPr>
        <w:t>үкiметтiк комиссияның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7930"/>
      </w:tblGrid>
      <w:tr>
        <w:trPr>
          <w:trHeight w:val="255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Бижанова Гүлнар Қадыржанқызы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 корпорациясы» жауапкершілігі шектеулі серіктестігі Құқықтық бақылау департаментінің директоры (келісім бойынша)</w:t>
            </w:r>
          </w:p>
        </w:tc>
      </w:tr>
      <w:tr>
        <w:trPr>
          <w:trHeight w:val="255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Тілемісов Төреқожа Төлеубайұлы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 Қазақмыс» тау-кен, металлургия және аралас өндірістері қызметкерлерінің салалық кәсіптік одағы» қоғамдық бірлестігінің төрағасы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