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e55758" w14:textId="7e5575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"Қалааралық және (немесе) халықаралық телефон байланысын, сондай-ақ ұялы байланысты ұсынғаны үшін төлемақының жылдық ставкаларын бекiту туралы" Қазақстан Республикасы Үкіметінің 2009 жылғы 10 шілдедегі № 1055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Репсубликасы Үкіметінің 2015 жылғы 10 наурыздағы № 121 қаулысы. Күші жойылды - Қазақстан Республикасы Үкіметінің 2018 жылғы 9 қарашадағы № 736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ҚР Үкіметінің 09.11.2018 </w:t>
      </w:r>
      <w:r>
        <w:rPr>
          <w:rFonts w:ascii="Times New Roman"/>
          <w:b w:val="false"/>
          <w:i w:val="false"/>
          <w:color w:val="ff0000"/>
          <w:sz w:val="28"/>
        </w:rPr>
        <w:t>№ 736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Үкiметi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"Қалааралық және (немесе) халықаралық телефон байланысын, сондай-ақ ұялы байланысты ұсынғаны үшін төлемақының жылдық ставкаларын бекiту туралы" Қазақстан Республикасы Үкіметінің 2009 жылғы 10 шілдедегі № 1055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2009 ж., № 32, 303-құжат)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қалааралық және (немесе) халықаралық телефон байланысын, сондай-ақ ұялы байланысты ұсынғаны үшін төлемақының жылдық </w:t>
      </w:r>
      <w:r>
        <w:rPr>
          <w:rFonts w:ascii="Times New Roman"/>
          <w:b w:val="false"/>
          <w:i w:val="false"/>
          <w:color w:val="000000"/>
          <w:sz w:val="28"/>
        </w:rPr>
        <w:t>ставкалары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алғашқы ресми жарияланған күнінен кейін күнтізбелік он күн өткен соң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10 наурыздағы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121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 жылғы 10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1055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Қалааралық және (немесе) халықаралық</w:t>
      </w:r>
      <w:r>
        <w:br/>
      </w:r>
      <w:r>
        <w:rPr>
          <w:rFonts w:ascii="Times New Roman"/>
          <w:b/>
          <w:i w:val="false"/>
          <w:color w:val="000000"/>
        </w:rPr>
        <w:t>телефон байланысын, сондай-ақ ұялы байланысты ұсынғаны үшін</w:t>
      </w:r>
      <w:r>
        <w:br/>
      </w:r>
      <w:r>
        <w:rPr>
          <w:rFonts w:ascii="Times New Roman"/>
          <w:b/>
          <w:i w:val="false"/>
          <w:color w:val="000000"/>
        </w:rPr>
        <w:t>төлемақының 2014 - 2016 жылдарға арналған жылдық ставкалары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515"/>
        <w:gridCol w:w="6785"/>
      </w:tblGrid>
      <w:tr>
        <w:trPr>
          <w:trHeight w:val="30" w:hRule="atLeast"/>
        </w:trPr>
        <w:tc>
          <w:tcPr>
            <w:tcW w:w="5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Төлеушілер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Төлемақының жылдық ставкалары, %</w:t>
            </w:r>
          </w:p>
        </w:tc>
      </w:tr>
      <w:tr>
        <w:trPr>
          <w:trHeight w:val="30" w:hRule="atLeast"/>
        </w:trPr>
        <w:tc>
          <w:tcPr>
            <w:tcW w:w="5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Қалааралық және (немесе) халықаралық телефон байланысының операторлары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  <w:tr>
        <w:trPr>
          <w:trHeight w:val="30" w:hRule="atLeast"/>
        </w:trPr>
        <w:tc>
          <w:tcPr>
            <w:tcW w:w="551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Ұялы байланыс операторлары</w:t>
            </w:r>
          </w:p>
        </w:tc>
        <w:tc>
          <w:tcPr>
            <w:tcW w:w="678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1,3992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