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66bbd" w14:textId="2066b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"ЭКСПО-2017 халықаралық мамандандырылған көрмесін ұйымдастырудың және өткізудің 2013 - 2018 жылдарға арналған ұлттық жоспарын бекіту туралы" Қазақстан Республикасы Үкіметінің 2013 жылғы 15 қаңтардағы № 10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2015 жылғы 13 наурыздағы № 128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«ЭКСПО-2017 халықаралық мамандандырылған көрмесін ұйымдастырудың және өткізудің 2013 - 2018 жылдарға арналған ұлттық жоспарын бекіту туралы» Қазақстан Республикасы Үкіметінің 2013 жылғы 15 қаңтардағы № 10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2-тармақтың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экономика министрлігіне жартыжылдық және жыл қорытындылары бойынша 10 шілдеден және 10 қаңтардан кешіктірмей Ұлттық жоспардың іске асырылу барысы туралы ақпарат берсін.»;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Ұлттық экономика министрлігі жартыжылдық және жыл қорытындылары бойынша 20 шілдеден және 20 қаңтардан кешіктірмей Қазақстан Республикасының Үкіметіне Ұлттық жоспардың орындалу барысы туралы жиынтық ақпарат берсін.»;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ЭКСПО-2017 халықаралық мамандандырылған көрмесін ұйымдастырудың және өткізудің 2013 - 2018 жылдарға арналған ұлттық </w:t>
      </w:r>
      <w:r>
        <w:rPr>
          <w:rFonts w:ascii="Times New Roman"/>
          <w:b w:val="false"/>
          <w:i w:val="false"/>
          <w:color w:val="000000"/>
          <w:sz w:val="28"/>
        </w:rPr>
        <w:t>жоспарында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реттік нөмірі 10-2-жол мынадай редакцияда жазылсын:</w:t>
      </w:r>
      <w:r>
        <w:br/>
      </w:r>
      <w:r>
        <w:rPr>
          <w:rFonts w:ascii="Times New Roman"/>
          <w:b w:val="false"/>
          <w:i w:val="false"/>
          <w:color w:val="000000"/>
          <w:sz w:val="28"/>
        </w:rPr>
        <w:t xml:space="preserve">
      «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7"/>
        <w:gridCol w:w="3339"/>
        <w:gridCol w:w="2386"/>
        <w:gridCol w:w="3339"/>
        <w:gridCol w:w="1837"/>
        <w:gridCol w:w="2012"/>
      </w:tblGrid>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 мен ХКБ арасындағы ЭКСПО-2017 өткізуге байланысты жеңілдіктер мен артықшылықтар туралы келісімді ратификациялау туралы Қазақстан Республикасы Заңының жобасын әзірлеу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Заңының жобасы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 (жинақтау), ЭМ, ҰЭМ, Қаржымині, «Астана ЭКСПО-2017» ҰК» АҚ (келісім - бойынша</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қазан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мынадай мазмұндағы реттік нөмірлері 10-4, 10-5-жолдармен толықтырылсын:</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1"/>
        <w:gridCol w:w="3554"/>
        <w:gridCol w:w="2055"/>
        <w:gridCol w:w="3328"/>
        <w:gridCol w:w="1829"/>
        <w:gridCol w:w="2113"/>
      </w:tblGrid>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ЭКСПО-2017 көрмесінің қазіргі заманғы талаптарға сай келетін кедендік инфрақұрылымын құру мәселесін пысықтау, оның жұмыс істеуін қамтамасыз ету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ЭКСПО-2017» ҰК» АҚ келісім бойынша), Қаржымині, ҰЭМ</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шілде</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бақылаудан кедергісіз өткізу мақсатында ЭКСПО-2017 көрмесіне қатысушыларды кедендік қамтамасыз ету жоспарын әзірлеу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ЭКСПО-2017» ҰК» АҚ (келісім бойынша), Қаржымині, ҰЭМ</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шілде</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мынадай мазмұндағы реттік нөмірі 14-2-жолмен толықтырылсын:</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6"/>
        <w:gridCol w:w="3197"/>
        <w:gridCol w:w="1888"/>
        <w:gridCol w:w="3017"/>
        <w:gridCol w:w="2155"/>
        <w:gridCol w:w="2727"/>
      </w:tblGrid>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делегацияның ХКБ Атқару комитетіне (мамыр, қазан) және ХКБ Бас ассамблеясының сессияларына (маусым, қараша) жыл сайынғы қатысуы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Комиссар, «Астана ЭКСПО-2017» ҰК» АҚ (келісім бойынша), ҰЭМ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2015 жылғы шілде, желтоқсан, 2016 жылғы шілде, желтоқсан, 2017 жылғы шілде, желтоқсан</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 жылдарға арналған республикалық бюджетте көзделген қаражат есебінен және шегінде (065 «Астана ЭКСПО-2017» ұлттық компаниясы» АҚ-на нысаналы салым» бюджеттік бағдарламасы)</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мынадай мазмұндағы реттік нөмірі 24-2-жолмен толықтырылсын:</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7"/>
        <w:gridCol w:w="3512"/>
        <w:gridCol w:w="2092"/>
        <w:gridCol w:w="3313"/>
        <w:gridCol w:w="1893"/>
        <w:gridCol w:w="2093"/>
      </w:tblGrid>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Көрмеге дайындалудың және оны өткізудің операциялық жоспарын әзірлеу мәселесін пысықтау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ЭКСПО-2017» ҰК» АҚ (келісім бойынша), ҰЭМ, Қаржымині,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қыркүйек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реттік нөмірі 35-2-жол мынадай редакцияда жазылсын:</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6"/>
        <w:gridCol w:w="3498"/>
        <w:gridCol w:w="2168"/>
        <w:gridCol w:w="3328"/>
        <w:gridCol w:w="1970"/>
        <w:gridCol w:w="2000"/>
      </w:tblGrid>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комиссияда ЭКСПО-2017 маскотын (символ) таныстыру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тұсаукесер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ЭКСПО-2017» ҰК» АҚ (келісім бойынша), ИДМ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шілде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реттік нөмірі 38-жол мынадай редакцияда жазылсын: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0"/>
        <w:gridCol w:w="3442"/>
        <w:gridCol w:w="2188"/>
        <w:gridCol w:w="2040"/>
        <w:gridCol w:w="2685"/>
        <w:gridCol w:w="2685"/>
      </w:tblGrid>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ЭКСПО-2017 қатысушы дамушы елдерге көмек бағдарламасын іске асыру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 «Астана ЭКСПО-2017» ҰК» АҚ (келісім бойынша)</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2015-2016 жылдар қаңтар, шілде</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 жылдарға арналған республикалық бюджетте көзделген қаражат есебінен және шегінде (065 «Астана ЭКСПО-2017» ұлттық компаниясы» АҚ-на нысаналы салым», бюджеттік бағдарламасы)</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реттік нөмірі 43-2-жолдағы «Жауапты орындаушы» деген баған мынадай редакцияда жазылсын:</w:t>
      </w:r>
      <w:r>
        <w:br/>
      </w:r>
      <w:r>
        <w:rPr>
          <w:rFonts w:ascii="Times New Roman"/>
          <w:b w:val="false"/>
          <w:i w:val="false"/>
          <w:color w:val="000000"/>
          <w:sz w:val="28"/>
        </w:rPr>
        <w:t>
      «Астана ЭКСПО-2017» ҰК» АҚ (келісім бойынша), ҰЭМ, ЭМ, Астана қаласының әкімдігі»;</w:t>
      </w:r>
      <w:r>
        <w:br/>
      </w:r>
      <w:r>
        <w:rPr>
          <w:rFonts w:ascii="Times New Roman"/>
          <w:b w:val="false"/>
          <w:i w:val="false"/>
          <w:color w:val="000000"/>
          <w:sz w:val="28"/>
        </w:rPr>
        <w:t>
      реттік нөмірі 43-4-жолдағы «Жауапты орындаушы» деген баған мынадай редакцияда жазылсын:</w:t>
      </w:r>
      <w:r>
        <w:br/>
      </w:r>
      <w:r>
        <w:rPr>
          <w:rFonts w:ascii="Times New Roman"/>
          <w:b w:val="false"/>
          <w:i w:val="false"/>
          <w:color w:val="000000"/>
          <w:sz w:val="28"/>
        </w:rPr>
        <w:t>
      «Астана ЭКСПО-2017» ҰК» АҚ (келісім бойынша), ҰЭМ, ЭМ, Астана қаласының әкімдігі»;</w:t>
      </w:r>
      <w:r>
        <w:br/>
      </w:r>
      <w:r>
        <w:rPr>
          <w:rFonts w:ascii="Times New Roman"/>
          <w:b w:val="false"/>
          <w:i w:val="false"/>
          <w:color w:val="000000"/>
          <w:sz w:val="28"/>
        </w:rPr>
        <w:t>
      мынадай мазмұндағы реттік нөмірлері 43-5, 43-6, 43-7, 43-8-жолдармен толықтырылсын: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3498"/>
        <w:gridCol w:w="2240"/>
        <w:gridCol w:w="2072"/>
        <w:gridCol w:w="2587"/>
        <w:gridCol w:w="2260"/>
      </w:tblGrid>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ұлттық павильонын салу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қабылдау комиссиясының актісі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ЭКСПО-2017» ҰК» АҚ (келісім бойынша)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шілде – 2016 жылғы желтоқсан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 жылдарға арналған республикалық бюджетте көзделген қаражат есебінен және шегінде (065 «Астана ЭКСПО-2017» ұлттық компаниясы» АҚ-на нысаналы салым» бюджеттік бағдарламасы)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Көрме павильонын салу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қабылдау комиссиясының актісі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ЭКСПО-2017» ҰК» АҚ  келісім бойынша)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қазан – 2016 жылғы желтоқсан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 жылдарға арналған Республикалық бюджетте көзделген қаражат есебінен және шегінде (065 «Астана ЭКСПО-2017» ұлттық компаниясы» АҚ-на нысаналы салым» бюджеттік бағдарламасы)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Ойын-сауық және сауда аймағын салу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қабылдау комиссиясының актісі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ЭКСПО-2017» ҰК» АҚ (келісім бойынша), «Бәйтерек» ҰБХ» АҚ (келісім бойынша)</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сәуір - 2016 жылғы желтоқсан</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ЭКСПО-2017 қатысушылары үшін көп функционалды тұрғын үй кешенін салу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қабылдау комиссиясының актісі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ЭКСПО-2017» ҰК» АҚ (келісім бойынша), «Бәйтерек» ҰБХ» АҚ (келісім бойынша)</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қыркүйек - 2016 жылғы желтоқсан</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мынадай мазмұндағы реттік нөмірі 47-1-жолмен толықтырылсын: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9"/>
        <w:gridCol w:w="3511"/>
        <w:gridCol w:w="2280"/>
        <w:gridCol w:w="2075"/>
        <w:gridCol w:w="2584"/>
        <w:gridCol w:w="2241"/>
      </w:tblGrid>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ЭКСПО-2017 аумағын ескере отырып, Астана қаласының Бас жоспарына өзгерістер енгізу</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әкімдігі, «Астана ЭКСПО-2017» ҰК» АҚ (келісім бойынша)</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қараша</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реттік нөмірлері 56-1, 56-2, 56-3, 56-4-жолдар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1"/>
        <w:gridCol w:w="2513"/>
        <w:gridCol w:w="1563"/>
        <w:gridCol w:w="3193"/>
        <w:gridCol w:w="2116"/>
        <w:gridCol w:w="3734"/>
      </w:tblGrid>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энергиясы» "ЭКСПО-2017 тақырыбына арналған жыл сайынғы форумды дайындау және өткізу</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ЭКСПО-2017» ҰК» АҚ (келісім бойынша), ЭМ, СІМ, Астана қаласының әкімдігі</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2015-2017  жылдар</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және Қазақстанның өңірлерінде «Болашақ энергиясы» көрме тақырыбына байланысты жастар, бұқаралық және мәдени іс-шаралар өткізу</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ЭКСПО-2017» ҰК» АҚ (келісім бойынша), БҒМ, МСМ, облыстардың, Астана және Алматы қалаларының әкімдіктері</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2015-2016 жылдар</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 жылдарға арналған республикалық бюджетте көзделген қаражат есебінен және шегінде (040 «Халықаралық имидждік көрмелерді ұйымдастыру бойынша қызметтер» бюджеттік бағдарламасы)</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ЭКСПО-2017 тақырыбын танымал ету бойынша іс-шаралар өткізу</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ЭКСПО-2017» ҰК» АҚ (келісім бойынша), ИДМ, ЭМ, облыстардың, Астана және Алматы қалаларының әкімдіктері, «Cамұрық-Қазына» ҰӘҚ» АҚ (келісім бойынша, «ҚазАгро» ҰБХ» АҚ (келісім бойынша), «Парасат холдингі» АҚ (келісім бойынша), «Зерде» холдингі» АҚ (келісім бойынша), «Ұлттық медициналық холдинг» АҚ (келісім бойынша), «Назарбаев Университеті» ДБҰ (келісім бойынша), мүдделі мемлекеттік органдар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2014 жылғы 10 шілде, 2015 жылғы 10 қаңтар және 10 шілде, 2016 жылғы 10 қаңтар және 10 шілде, 2017 жылғы 10 қаңтар және 10 шілде</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w:t>
            </w:r>
            <w:r>
              <w:br/>
            </w:r>
            <w:r>
              <w:rPr>
                <w:rFonts w:ascii="Times New Roman"/>
                <w:b w:val="false"/>
                <w:i w:val="false"/>
                <w:color w:val="000000"/>
                <w:sz w:val="20"/>
              </w:rPr>
              <w:t>
1) жасыл технологияларды пайдалана отырып, пилоттық жобаларды іске асыру;</w:t>
            </w:r>
            <w:r>
              <w:br/>
            </w:r>
            <w:r>
              <w:rPr>
                <w:rFonts w:ascii="Times New Roman"/>
                <w:b w:val="false"/>
                <w:i w:val="false"/>
                <w:color w:val="000000"/>
                <w:sz w:val="20"/>
              </w:rPr>
              <w:t>
2) «Жасыл көпір» әріптестік бағдарламасының жыл сайынғы көрме-конференциясына қатысу бойынша іс шаралар өткізу</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ЭМ-ге ақпарат</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 «Самұрық-Қазына» ҰӘҚ» АҚ (келісім бойынша), «ҚазАгро» ҰБХ» АҚ (келісім бойынша), «Парасат» холдингі» АҚ (келісім бойынша), «Зерде» холдингі» АҚ (келісім бойынша), «Ұлттық медициналық холдинг» АҚ (келісім бойынша), «Назарбаев Университеті» ДБҰ (келісім бойынша), мүдделі мемлекеттік органдар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2014 жылғы 10 шілде, 2015 жылғы 10 қаңтар және 10 шілде, 2016 жылғы 10 қаңтар және 10 шілде, 2017 жылғы 10 қаңтар және 10 шілде</w:t>
            </w:r>
          </w:p>
        </w:tc>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реттік нөмірі 59-жол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8"/>
        <w:gridCol w:w="2532"/>
        <w:gridCol w:w="1660"/>
        <w:gridCol w:w="2737"/>
        <w:gridCol w:w="2518"/>
        <w:gridCol w:w="3565"/>
      </w:tblGrid>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Қонақүй қызметтерін көрсететін объектілердің сыйымдылығын ұлғайту мақсатында оларды салу және реконструкциялау жобаларын жеңілдікті қаржыландыру бойынша ұсыныстар әзірлеу</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әкімдігі, «Астана ЭКСПО-2017» ҰК» АҚ (келісім бойынша), ИДМ, ҰЭМ, «Даму» КДҚ» АҚ (келісім бойынша)</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мынадай мазмұндағы реттік нөмірлері 62-1, 62-2 жолдармен толықтырылсын: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5"/>
        <w:gridCol w:w="4685"/>
        <w:gridCol w:w="3038"/>
        <w:gridCol w:w="1900"/>
        <w:gridCol w:w="1331"/>
        <w:gridCol w:w="1901"/>
      </w:tblGrid>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Көрме аумағында қонақтардың еркін жүріп-тұруын қамтамасыз ету үшін еріктілер қызметі бойынша іс-шаралар өткізу</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ЭКСПО-2017» ҰК» АҚ (келісім бойынша) БҒМ, облыстардың,  Астана және Алматы қалаларының әкімдіктері</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2015-2017 жылдар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 жылдарға арналған республикалық бюджетте көзделген қаражат есебінен және шегінде (065 «Астана ЭКСПО-2017» ұлттық компаниясы» АҚ-на нысаналы салым» бюджеттік бағдарламасы)</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стандарттарға, техникалық регламенттерге, құрылыс нормалары мен қағидаларына сәйкес ЭКСПО-2017 көрме-кешенін қоса алғанда, мүмкіндігі шектеулі адамдардың және халықтың басқа да аз қозғалатын топтары үшін Астана қаласының әлеуметтік инфрақұрылымдарының қол жетімділігін қамтамасыз ету</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әкімдігі, «Астана ЭКСПО-2017» ҰК» АҚ (келісім бойынша)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жылғы қаңтар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реттік нөмірі 77-жолдағы «Жауапты орындаушы» деген баған мынадай редакцияда жазылсын:</w:t>
      </w:r>
      <w:r>
        <w:br/>
      </w:r>
      <w:r>
        <w:rPr>
          <w:rFonts w:ascii="Times New Roman"/>
          <w:b w:val="false"/>
          <w:i w:val="false"/>
          <w:color w:val="000000"/>
          <w:sz w:val="28"/>
        </w:rPr>
        <w:t>
      «ИДМ, СІМ»;</w:t>
      </w:r>
      <w:r>
        <w:br/>
      </w:r>
      <w:r>
        <w:rPr>
          <w:rFonts w:ascii="Times New Roman"/>
          <w:b w:val="false"/>
          <w:i w:val="false"/>
          <w:color w:val="000000"/>
          <w:sz w:val="28"/>
        </w:rPr>
        <w:t>
      мынадай мазмұндағы реттік нөмірлері 77-1, 77-2-жолдармен толықтырылсын: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5"/>
        <w:gridCol w:w="3211"/>
        <w:gridCol w:w="2020"/>
        <w:gridCol w:w="3010"/>
        <w:gridCol w:w="1774"/>
        <w:gridCol w:w="2850"/>
      </w:tblGrid>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ЭКСПО-2017» ҰК» АҚ басшылығының қатысуымен ЭКСПО-2017 дайындық барысы туралы баспасөз-конференцияларын ұйымдастыру және өткізу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ЭКСПО-2017» ҰК» АҚ (келісім бойынша), ИДМ</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 2015-2017 жылдар</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 жылдарға арналған республикалық бюджетте көзделген қаражат есебінен және шегінде (065 «Астана ЭКСПО-2017» ұлттық компаниясы» АҚ-на нысаналы салым» бюджеттік бағдарламасы)</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арасында оң имидж қалыптастыру және олардың ЭКСПО-2017 тақырыбына ниеттестігі деңгейін арттыру үшін іс-шаралар ұйымдастыру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ЭКСПО-2017» ҰК» АҚ (келісім бойынша), ИДМ, облыстардың, Астана және Алматы қалаларының әкімдіктері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2017 жылға дейін</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 жылдарға арналған республикалық бюджетте көзделген қаражат есебінен және шегінде (065 «Астана ЭКСПО-2017 ұлттық компаниясы» АҚ-на нысаналы салым», бюджеттік бағдарламасы)</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реттік нөмірлері 79, 80, 81, 82-жолдар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7"/>
        <w:gridCol w:w="3089"/>
        <w:gridCol w:w="2429"/>
        <w:gridCol w:w="2518"/>
        <w:gridCol w:w="2489"/>
        <w:gridCol w:w="2418"/>
      </w:tblGrid>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Демеушілерді тарту, кемінде 8</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ЭКСПО-2017» ҰК» АҚ (келісім бойынша), СІМ, ИДМ, ЭМ</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2014 жылғы желтоқсан, 2015 жылғы желтоқсан, 2016 жылғы желтоқсан, 2017 жылғы маусым</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технологиялардың әлемдік көшбасшы брендтерін тарту (халықаралық конференциялар мен көрмелерге қатысу, форумдар ұйымдастыру және т.б.), кемінде 8</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ЭКСПО-2017» ҰК» АҚ (келісім бойынша), СІМ, ИДМ, ЭМ</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2014 жылғы желтоқсан, 2015 жылғы желтоқсан, 2015 жылғы желтоқсан, 2016 жылғы желтоқсан, 2017 жылғы маусым</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ЭКСПО-2017 өткізудің тікелей және жанама экономикалық әсерін бағалау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АШМ, ЭМ, БҒМ, Астана ЭКСПО-2017» ҰК» АҚ келісім бойынша</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2015 жылғы 15 мамырдан бастап 2018 жылғы 15 мамырға дейін</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ЭКСПО-2017 объектілерін көрмеден кейінгі кезеңде пайдалану тетігін әзірлеу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ЭКСПО-2017» ҰК» АҚ (келісім бойынша), Қаржымині, ҰЭМ, МСМ, ИДМ, Астана қаласының әкімдігі, «Назарбаев Университеті» ДБҰ (келісім бойынша)</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жылғы сәуір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Ескертпе: аббревиатуралардың толық жазылуы:</w:t>
      </w:r>
      <w:r>
        <w:br/>
      </w:r>
      <w:r>
        <w:rPr>
          <w:rFonts w:ascii="Times New Roman"/>
          <w:b w:val="false"/>
          <w:i w:val="false"/>
          <w:color w:val="000000"/>
          <w:sz w:val="28"/>
        </w:rPr>
        <w:t>
      мынадай мазмұндағы жолдармен толықтырылсын:</w:t>
      </w:r>
      <w:r>
        <w:br/>
      </w:r>
      <w:r>
        <w:rPr>
          <w:rFonts w:ascii="Times New Roman"/>
          <w:b w:val="false"/>
          <w:i w:val="false"/>
          <w:color w:val="000000"/>
          <w:sz w:val="28"/>
        </w:rPr>
        <w:t>
      «ИДМ - Қазақстан Республикасы Инвестициялар және даму министрлігі</w:t>
      </w:r>
      <w:r>
        <w:br/>
      </w:r>
      <w:r>
        <w:rPr>
          <w:rFonts w:ascii="Times New Roman"/>
          <w:b w:val="false"/>
          <w:i w:val="false"/>
          <w:color w:val="000000"/>
          <w:sz w:val="28"/>
        </w:rPr>
        <w:t>
      ЭМ - Қазақстан Республикасы Энергетика министрлігі</w:t>
      </w:r>
      <w:r>
        <w:br/>
      </w:r>
      <w:r>
        <w:rPr>
          <w:rFonts w:ascii="Times New Roman"/>
          <w:b w:val="false"/>
          <w:i w:val="false"/>
          <w:color w:val="000000"/>
          <w:sz w:val="28"/>
        </w:rPr>
        <w:t>
      ҰЭМ - Қазақстан Республикасы Ұлттық экономика министрлігі</w:t>
      </w:r>
      <w:r>
        <w:br/>
      </w:r>
      <w:r>
        <w:rPr>
          <w:rFonts w:ascii="Times New Roman"/>
          <w:b w:val="false"/>
          <w:i w:val="false"/>
          <w:color w:val="000000"/>
          <w:sz w:val="28"/>
        </w:rPr>
        <w:t>
      МСМ - Қазақстан Республикасы Мәдениет және спорт министрлігі</w:t>
      </w:r>
      <w:r>
        <w:br/>
      </w:r>
      <w:r>
        <w:rPr>
          <w:rFonts w:ascii="Times New Roman"/>
          <w:b w:val="false"/>
          <w:i w:val="false"/>
          <w:color w:val="000000"/>
          <w:sz w:val="28"/>
        </w:rPr>
        <w:t>
      «Даму» КДҚ» АҚ - «Даму» кәсіпкерлікті дамыту қоры» акционерлік қоғамы».</w:t>
      </w:r>
      <w:r>
        <w:br/>
      </w:r>
      <w:r>
        <w:rPr>
          <w:rFonts w:ascii="Times New Roman"/>
          <w:b w:val="false"/>
          <w:i w:val="false"/>
          <w:color w:val="000000"/>
          <w:sz w:val="28"/>
        </w:rPr>
        <w:t>
      2. Осы қаулы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