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14e6" w14:textId="b941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13 наурыздағы № 140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Үкіметінің 2012 жылғы 31 тамыздағы № 1119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68, 984-құжат).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«Жеке және заңды тұлғаларға көрсетілетін мемлекеттік қызметтердің тізілімін бекіту туралы» 2010 жылғы 20 шілдедегі № 745 және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2012 жылғы 31 тамыздағы № 1119 қаулыларына өзгерістер мен толықтырулар енгізу туралы» Қазақстан Республикасы Үкіметінің 2013 жылғы 9 шілдедегі № 699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40, 599-құжат).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Ішкі істер министрлігінің кейбір мәселелері туралы» Қазақстан Республикасы Үкіметінің 2013 жылғы 26 тамыздағы № 855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50, 699-құжат).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2013 жылғы 18 қазандағы № 1115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60, 827-құжат).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«Мемлекеттік ғылыми-техникалық сараптама өткізу» мемлекеттік көрсетілетін қызмет стандартын бекіту туралы» Қазақстан Республикасы Үкіметінің 2014 жылғы 4 ақпандағы № 45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4, 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туралы» Қазақстан Республикасы Үкіметінің 2014 жылғы 19 ақпандағы № 115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7, 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Білім және ғылым министрлігі,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туралы» Қазақстан Республикасы Үкіметінің 2014 жылғы 23 мамырдағы № 538 қаулысының 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35, 337-құжат).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«Жоғары және жоғары оқу орнынан кейінгі білім беру саласында көрсетілетін мемлекеттік қызметтер стандарттарын бекіту туралы» Қазақстан Республикасы Үкіметінің 2014 жылғы 26 мамырдағы № 544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36, 340-құжат).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«Техникалық және кәсіптік, орта білімнен кейінгі білім беретін ұйымдарға құжаттар қабылдау» мемлекеттік көрсетілетін қызмет стандартын бекіту туралы» Қазақстан Республикасы Үкіметінің 2014 жылғы 31 мамырдағы № 599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37, 361-құжат).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«Жоғары және жоғары оқу орнынан кейінгі білім беру саласындағы мемлекеттік көрсетілетін қызмет стандарттарын бекіту туралы» Қазақстан Республикасы Үкіметінің 2014 жылғы 31 мамырдағы № 605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37, 366-құжат).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«Мектепке дейінгі және орта білім беру саласындағы мемлекеттік көрсетілетін қызметтер стандарттарын бекіту туралы» Қазақстан Республикасы Үкіметінің 2014 жылғы 9 маусымдағы № 633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40-41, 384-құжат).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