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c930" w14:textId="cd6c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"Тіркелген тарифтерді бекіту туралы" Қазақстан Республикасы Үкіметінің 2014 жылғы 12 маусымдағы № 645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19 наурыздағы № 148 қаулысы. Күші жойылды - Қазақстан Республикасы Үкіметінің 2024 жылғы 17 желтоқсандағы № 1063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17.12.2024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қаласындағы "ЕХРО-2017" халықаралық мамандандырылған көрмесінің объектілері мен инфрақұрылымын салуға инвестициялар тарту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"Тіркелген тарифтерді бекіту туралы" Қазақстан Республикасы Үкіметінің 2014 жылғы 12 маусымдағы № 645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40-41, 390-құжат) мынадай өзгеріс пен толықтыру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жаңартылатын энергия көздерін пайдалану жөніндегі объектілер өндіретін электр энергиясын жеткізуге тіркелген </w:t>
      </w:r>
      <w:r>
        <w:rPr>
          <w:rFonts w:ascii="Times New Roman"/>
          <w:b w:val="false"/>
          <w:i w:val="false"/>
          <w:color w:val="000000"/>
          <w:sz w:val="28"/>
        </w:rPr>
        <w:t>тарифтерде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энергиясын түрлендіру үшін қуаты 100 МВт "Астана ЕХРО-2017" жел электр станциясының жобасы үшін тіркелген тарифті қоспағанда, жел электр станциялары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1-1-жолмен толықтырылсын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 энергиясын түрлендіру үшін қуаты 100 МВт "Астана ЕХРО-2017" жел электр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