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41ec" w14:textId="bfb4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Жарлығына өзгерістер мен толықтырулар енгізу және Қазақстан Республикасы Президентінің кейбір актілерінің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наурыздағы № 160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Жарлығына өзгерістер мен толықтырулар енгізу және Қазақстан Республикасы Президентінің кейбір актілерінің күші жойылды деп тану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Президентіне тікелей бағынатын және</w:t>
      </w:r>
      <w:r>
        <w:br/>
      </w:r>
      <w:r>
        <w:rPr>
          <w:rFonts w:ascii="Times New Roman"/>
          <w:b/>
          <w:i w:val="false"/>
          <w:color w:val="000000"/>
        </w:rPr>
        <w:t>
есеп беретін кейбір мемлекеттік органдардың, Қазақстан</w:t>
      </w:r>
      <w:r>
        <w:br/>
      </w:r>
      <w:r>
        <w:rPr>
          <w:rFonts w:ascii="Times New Roman"/>
          <w:b/>
          <w:i w:val="false"/>
          <w:color w:val="000000"/>
        </w:rPr>
        <w:t>
Республикасы Конституциялық Кеңесінің, құқық қорғау</w:t>
      </w:r>
      <w:r>
        <w:br/>
      </w:r>
      <w:r>
        <w:rPr>
          <w:rFonts w:ascii="Times New Roman"/>
          <w:b/>
          <w:i w:val="false"/>
          <w:color w:val="000000"/>
        </w:rPr>
        <w:t>
органдарының, соттардың, Қарулы Күштердің, басқа да әскерлер</w:t>
      </w:r>
      <w:r>
        <w:br/>
      </w:r>
      <w:r>
        <w:rPr>
          <w:rFonts w:ascii="Times New Roman"/>
          <w:b/>
          <w:i w:val="false"/>
          <w:color w:val="000000"/>
        </w:rPr>
        <w:t>
мен әскери құралымдардың ведомстволық және оларға теңестірілген</w:t>
      </w:r>
      <w:r>
        <w:br/>
      </w:r>
      <w:r>
        <w:rPr>
          <w:rFonts w:ascii="Times New Roman"/>
          <w:b/>
          <w:i w:val="false"/>
          <w:color w:val="000000"/>
        </w:rPr>
        <w:t>
өзге де наградалары туралы» Қазақстан Республикасы</w:t>
      </w:r>
      <w:r>
        <w:br/>
      </w:r>
      <w:r>
        <w:rPr>
          <w:rFonts w:ascii="Times New Roman"/>
          <w:b/>
          <w:i w:val="false"/>
          <w:color w:val="000000"/>
        </w:rPr>
        <w:t>
Президентінің 2011 жылғы 30 қыркүйектегі № 155 Жарлығына</w:t>
      </w:r>
      <w:r>
        <w:br/>
      </w:r>
      <w:r>
        <w:rPr>
          <w:rFonts w:ascii="Times New Roman"/>
          <w:b/>
          <w:i w:val="false"/>
          <w:color w:val="000000"/>
        </w:rPr>
        <w:t>
өзгерістер мен толықтырулар енгізу және Қазақстан Республикасы</w:t>
      </w:r>
      <w:r>
        <w:br/>
      </w:r>
      <w:r>
        <w:rPr>
          <w:rFonts w:ascii="Times New Roman"/>
          <w:b/>
          <w:i w:val="false"/>
          <w:color w:val="000000"/>
        </w:rPr>
        <w:t>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 2014 ж., № 4, 29-құжат; № 28, 227-құжат; № 55-56, 538-құжат) мынадай өзгерістер мен толықтырулар енгізілсін:</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жөніндегі мәселелер»;</w:t>
      </w:r>
      <w:r>
        <w:br/>
      </w:r>
      <w:r>
        <w:rPr>
          <w:rFonts w:ascii="Times New Roman"/>
          <w:b w:val="false"/>
          <w:i w:val="false"/>
          <w:color w:val="000000"/>
          <w:sz w:val="28"/>
        </w:rPr>
        <w:t>
      2) 2-тармақ мынадай редакцияда жазылсын:</w:t>
      </w:r>
      <w:r>
        <w:br/>
      </w:r>
      <w:r>
        <w:rPr>
          <w:rFonts w:ascii="Times New Roman"/>
          <w:b w:val="false"/>
          <w:i w:val="false"/>
          <w:color w:val="000000"/>
          <w:sz w:val="28"/>
        </w:rPr>
        <w:t>
      «2. Осы Жарлыққа 1-қосымшаға сәйкес құрамда Мемлекеттік рәміздер және ведомстволық және оларға теңестірілген өзге де наградалар геральдикасы мәселелері жөніндегі республикалық комиссия (бұдан әрі – Комиссия) құрылсын.»;</w:t>
      </w:r>
      <w:r>
        <w:br/>
      </w:r>
      <w:r>
        <w:rPr>
          <w:rFonts w:ascii="Times New Roman"/>
          <w:b w:val="false"/>
          <w:i w:val="false"/>
          <w:color w:val="000000"/>
          <w:sz w:val="28"/>
        </w:rPr>
        <w:t>
      3)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сипаттамаларына:</w:t>
      </w:r>
      <w:r>
        <w:br/>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бөлімде:</w:t>
      </w:r>
      <w:r>
        <w:br/>
      </w:r>
      <w:r>
        <w:rPr>
          <w:rFonts w:ascii="Times New Roman"/>
          <w:b w:val="false"/>
          <w:i w:val="false"/>
          <w:color w:val="000000"/>
          <w:sz w:val="28"/>
        </w:rPr>
        <w:t>
      «Медальдар:» деген кіші бөлімде:</w:t>
      </w:r>
      <w:r>
        <w:br/>
      </w:r>
      <w:r>
        <w:rPr>
          <w:rFonts w:ascii="Times New Roman"/>
          <w:b w:val="false"/>
          <w:i w:val="false"/>
          <w:color w:val="000000"/>
          <w:sz w:val="28"/>
        </w:rPr>
        <w:t>
      6-тармақта: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«6.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12-тармақтың бірінші абзацы мынадай редакцияда жазылсын:</w:t>
      </w:r>
      <w:r>
        <w:br/>
      </w:r>
      <w:r>
        <w:rPr>
          <w:rFonts w:ascii="Times New Roman"/>
          <w:b w:val="false"/>
          <w:i w:val="false"/>
          <w:color w:val="000000"/>
          <w:sz w:val="28"/>
        </w:rPr>
        <w:t>
      «12. Қазақстан Республикасы Ұлттық ұланының Бас қолбасшылығы:»;</w:t>
      </w:r>
      <w:r>
        <w:br/>
      </w:r>
      <w:r>
        <w:rPr>
          <w:rFonts w:ascii="Times New Roman"/>
          <w:b w:val="false"/>
          <w:i w:val="false"/>
          <w:color w:val="000000"/>
          <w:sz w:val="28"/>
        </w:rPr>
        <w:t>
      13-тармақта: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«13. Қазақстан Республикасы Ішкі істер министрлігінің Төтенше жағдайлар комитеті:»;</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«Өртте көрсеткен қайсарлығы үшін»;»;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«Суға батқандарды құтқарғаны үшін»;»;</w:t>
      </w:r>
      <w:r>
        <w:br/>
      </w:r>
      <w:r>
        <w:rPr>
          <w:rFonts w:ascii="Times New Roman"/>
          <w:b w:val="false"/>
          <w:i w:val="false"/>
          <w:color w:val="000000"/>
          <w:sz w:val="28"/>
        </w:rPr>
        <w:t>
      14-тармақ алып тасталсын;</w:t>
      </w:r>
      <w:r>
        <w:br/>
      </w:r>
      <w:r>
        <w:rPr>
          <w:rFonts w:ascii="Times New Roman"/>
          <w:b w:val="false"/>
          <w:i w:val="false"/>
          <w:color w:val="000000"/>
          <w:sz w:val="28"/>
        </w:rPr>
        <w:t>
      «Төсбелгілер:» деген кіші бөлімде:</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1) «Үздік мемлекеттік қызметші»;</w:t>
      </w:r>
      <w:r>
        <w:br/>
      </w:r>
      <w:r>
        <w:rPr>
          <w:rFonts w:ascii="Times New Roman"/>
          <w:b w:val="false"/>
          <w:i w:val="false"/>
          <w:color w:val="000000"/>
          <w:sz w:val="28"/>
        </w:rPr>
        <w:t>
      2) I, II дәрежелі «Үздік қызметші»;</w:t>
      </w:r>
      <w:r>
        <w:br/>
      </w:r>
      <w:r>
        <w:rPr>
          <w:rFonts w:ascii="Times New Roman"/>
          <w:b w:val="false"/>
          <w:i w:val="false"/>
          <w:color w:val="000000"/>
          <w:sz w:val="28"/>
        </w:rPr>
        <w:t>
      3) I, II дәрежелі «Үздік қызметкер».»;</w:t>
      </w:r>
      <w:r>
        <w:br/>
      </w:r>
      <w:r>
        <w:rPr>
          <w:rFonts w:ascii="Times New Roman"/>
          <w:b w:val="false"/>
          <w:i w:val="false"/>
          <w:color w:val="000000"/>
          <w:sz w:val="28"/>
        </w:rPr>
        <w:t>
      6-тармақ алып тасталсын;</w:t>
      </w:r>
      <w:r>
        <w:br/>
      </w:r>
      <w:r>
        <w:rPr>
          <w:rFonts w:ascii="Times New Roman"/>
          <w:b w:val="false"/>
          <w:i w:val="false"/>
          <w:color w:val="000000"/>
          <w:sz w:val="28"/>
        </w:rPr>
        <w:t>
      12-тармақта: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«12. Қазақстан Республикасы Ұлттық ұланының Бас қолбасшылығы:»;</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I, II дәрежелі «Ұлттық ұлан қызметінің үздігі»;»;</w:t>
      </w:r>
      <w:r>
        <w:br/>
      </w:r>
      <w:r>
        <w:rPr>
          <w:rFonts w:ascii="Times New Roman"/>
          <w:b w:val="false"/>
          <w:i w:val="false"/>
          <w:color w:val="000000"/>
          <w:sz w:val="28"/>
        </w:rPr>
        <w:t>
      13-тармақта: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«13. Қазақстан Республикасы Ішкі істер министрлігінің Төтенше жағдайлар комитеті:»;</w:t>
      </w:r>
      <w:r>
        <w:br/>
      </w:r>
      <w:r>
        <w:rPr>
          <w:rFonts w:ascii="Times New Roman"/>
          <w:b w:val="false"/>
          <w:i w:val="false"/>
          <w:color w:val="000000"/>
          <w:sz w:val="28"/>
        </w:rPr>
        <w:t>
      1), 2), 3) тармақшалар мынадай редакцияда жазылсын:</w:t>
      </w:r>
      <w:r>
        <w:br/>
      </w:r>
      <w:r>
        <w:rPr>
          <w:rFonts w:ascii="Times New Roman"/>
          <w:b w:val="false"/>
          <w:i w:val="false"/>
          <w:color w:val="000000"/>
          <w:sz w:val="28"/>
        </w:rPr>
        <w:t>
      «1) «Азаматтық қорғау органдарының құрметті қызметкері»;</w:t>
      </w:r>
      <w:r>
        <w:br/>
      </w:r>
      <w:r>
        <w:rPr>
          <w:rFonts w:ascii="Times New Roman"/>
          <w:b w:val="false"/>
          <w:i w:val="false"/>
          <w:color w:val="000000"/>
          <w:sz w:val="28"/>
        </w:rPr>
        <w:t>
      2) «Азаматтық қорғау жүйесін дамытуға қосқан үлесі үшін»;</w:t>
      </w:r>
      <w:r>
        <w:br/>
      </w:r>
      <w:r>
        <w:rPr>
          <w:rFonts w:ascii="Times New Roman"/>
          <w:b w:val="false"/>
          <w:i w:val="false"/>
          <w:color w:val="000000"/>
          <w:sz w:val="28"/>
        </w:rPr>
        <w:t>
      3) «Үздiк өрт сөндіруші-құтқарушы»;»;</w:t>
      </w:r>
      <w:r>
        <w:br/>
      </w:r>
      <w:r>
        <w:rPr>
          <w:rFonts w:ascii="Times New Roman"/>
          <w:b w:val="false"/>
          <w:i w:val="false"/>
          <w:color w:val="000000"/>
          <w:sz w:val="28"/>
        </w:rPr>
        <w:t>
      14-тармақ алып тасталсын;</w:t>
      </w:r>
      <w:r>
        <w:br/>
      </w: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бөлімде:</w:t>
      </w:r>
      <w:r>
        <w:br/>
      </w:r>
      <w:r>
        <w:rPr>
          <w:rFonts w:ascii="Times New Roman"/>
          <w:b w:val="false"/>
          <w:i w:val="false"/>
          <w:color w:val="000000"/>
          <w:sz w:val="28"/>
        </w:rPr>
        <w:t>
      «Қазақстан Республикасы Бас прокуратурасының медальдары» деген бөлімде:</w:t>
      </w:r>
      <w:r>
        <w:br/>
      </w:r>
      <w:r>
        <w:rPr>
          <w:rFonts w:ascii="Times New Roman"/>
          <w:b w:val="false"/>
          <w:i w:val="false"/>
          <w:color w:val="000000"/>
          <w:sz w:val="28"/>
        </w:rPr>
        <w:t>
      «Прокуратура ардагері» (6-қосымша)» деген кіші бөлімнің бірінші абзацы мынадай редакцияда жазылсын:</w:t>
      </w:r>
      <w:r>
        <w:br/>
      </w:r>
      <w:r>
        <w:rPr>
          <w:rFonts w:ascii="Times New Roman"/>
          <w:b w:val="false"/>
          <w:i w:val="false"/>
          <w:color w:val="000000"/>
          <w:sz w:val="28"/>
        </w:rPr>
        <w:t>
      «Прокуратура ардагері» медалі екі құрамды (негізі мен қондырмасы) құрылымнан тұрады және диаметрі 40 мм сегіз бұрышты жұлдыз түрінде жасалған.»;</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медальдары»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медальдары»; </w:t>
      </w:r>
      <w:r>
        <w:br/>
      </w:r>
      <w:r>
        <w:rPr>
          <w:rFonts w:ascii="Times New Roman"/>
          <w:b w:val="false"/>
          <w:i w:val="false"/>
          <w:color w:val="000000"/>
          <w:sz w:val="28"/>
        </w:rPr>
        <w:t>
      «I дәрежелі «Miнciз қызметі үшін» (28-қосымша)» деген кіші бөлім мынадай редакцияда жазылсын:</w:t>
      </w:r>
    </w:p>
    <w:p>
      <w:pPr>
        <w:spacing w:after="0"/>
        <w:ind w:left="0"/>
        <w:jc w:val="both"/>
      </w:pPr>
      <w:r>
        <w:rPr>
          <w:rFonts w:ascii="Times New Roman"/>
          <w:b w:val="false"/>
          <w:i w:val="false"/>
          <w:color w:val="000000"/>
          <w:sz w:val="28"/>
        </w:rPr>
        <w:t>      «I дәрежелі «Miнciз қызметі үшін» (28-қосымша)</w:t>
      </w:r>
    </w:p>
    <w:p>
      <w:pPr>
        <w:spacing w:after="0"/>
        <w:ind w:left="0"/>
        <w:jc w:val="both"/>
      </w:pPr>
      <w:r>
        <w:rPr>
          <w:rFonts w:ascii="Times New Roman"/>
          <w:b w:val="false"/>
          <w:i w:val="false"/>
          <w:color w:val="000000"/>
          <w:sz w:val="28"/>
        </w:rPr>
        <w:t>      I дәрежелі «Мінсіз қызметі үшін» медалі алтын түстес металдан жасалады. Медальдің реңі жылтырақ.</w:t>
      </w:r>
      <w:r>
        <w:br/>
      </w:r>
      <w:r>
        <w:rPr>
          <w:rFonts w:ascii="Times New Roman"/>
          <w:b w:val="false"/>
          <w:i w:val="false"/>
          <w:color w:val="000000"/>
          <w:sz w:val="28"/>
        </w:rPr>
        <w:t>
      Медальдің бет жағында реңіне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 Эмблема алтын түстес етіп жасалған.</w:t>
      </w:r>
      <w:r>
        <w:br/>
      </w:r>
      <w:r>
        <w:rPr>
          <w:rFonts w:ascii="Times New Roman"/>
          <w:b w:val="false"/>
          <w:i w:val="false"/>
          <w:color w:val="000000"/>
          <w:sz w:val="28"/>
        </w:rPr>
        <w:t>
      Эмблеманың үстінде «Мінсіз қызметі үшін» деген жазу ойып жазылған.</w:t>
      </w:r>
      <w:r>
        <w:br/>
      </w:r>
      <w:r>
        <w:rPr>
          <w:rFonts w:ascii="Times New Roman"/>
          <w:b w:val="false"/>
          <w:i w:val="false"/>
          <w:color w:val="000000"/>
          <w:sz w:val="28"/>
        </w:rPr>
        <w:t>
      Эмблеманың төменгі жағынан сыртқы сұлбасын бойлай Қазақстан Республикасының мемлекеттік қызмет істері және сыбайлас жемқорлыққа қарсы іс-қимыл органдары эмблемасының ою-өрнегіне ұқсас ою-өрнекпен көмкерілген.</w:t>
      </w:r>
      <w:r>
        <w:br/>
      </w:r>
      <w:r>
        <w:rPr>
          <w:rFonts w:ascii="Times New Roman"/>
          <w:b w:val="false"/>
          <w:i w:val="false"/>
          <w:color w:val="000000"/>
          <w:sz w:val="28"/>
        </w:rPr>
        <w:t>
      Медальдағы барлық бейнелер мен жазулар шығыңқы. Медальдің жиегі ернеумен көмкерілген.</w:t>
      </w:r>
      <w:r>
        <w:br/>
      </w:r>
      <w:r>
        <w:rPr>
          <w:rFonts w:ascii="Times New Roman"/>
          <w:b w:val="false"/>
          <w:i w:val="false"/>
          <w:color w:val="000000"/>
          <w:sz w:val="28"/>
        </w:rPr>
        <w:t>
      Медальдің сыртқы жағында «ҚАЗАҚСТАН РЕСПУБЛИКАСЫНЫҢ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Медаль құлақша мен шығыршық арқылы көк түсті жібек қатқыл лентамен тысталған көлемі 50 х 32 мм алты бұрышты тағанға бекітіледі.</w:t>
      </w:r>
      <w:r>
        <w:br/>
      </w:r>
      <w:r>
        <w:rPr>
          <w:rFonts w:ascii="Times New Roman"/>
          <w:b w:val="false"/>
          <w:i w:val="false"/>
          <w:color w:val="000000"/>
          <w:sz w:val="28"/>
        </w:rPr>
        <w:t>
      Медаль тағанының сол жағында ені 2 мм екі қызыл жолақша бар. Қызыл жолақшалардың арасында медальдің І дәрежесін айқындайтын ені 2 мм бір сары жолақша бар. Оң жағында ені 26 мм көк жолақ орналасқан.</w:t>
      </w:r>
      <w:r>
        <w:br/>
      </w:r>
      <w:r>
        <w:rPr>
          <w:rFonts w:ascii="Times New Roman"/>
          <w:b w:val="false"/>
          <w:i w:val="false"/>
          <w:color w:val="000000"/>
          <w:sz w:val="28"/>
        </w:rPr>
        <w:t>
      Медаль киімге визорлы бекіткіші бар түйреуішпен бекітіледі.»;</w:t>
      </w:r>
      <w:r>
        <w:br/>
      </w:r>
      <w:r>
        <w:rPr>
          <w:rFonts w:ascii="Times New Roman"/>
          <w:b w:val="false"/>
          <w:i w:val="false"/>
          <w:color w:val="000000"/>
          <w:sz w:val="28"/>
        </w:rPr>
        <w:t>
      «II дәрежелі «Miнciз қызметі үшін» (29-қосымша)» деген кіші бөлім мынадай редакцияда жазылсын:</w:t>
      </w:r>
    </w:p>
    <w:p>
      <w:pPr>
        <w:spacing w:after="0"/>
        <w:ind w:left="0"/>
        <w:jc w:val="both"/>
      </w:pPr>
      <w:r>
        <w:rPr>
          <w:rFonts w:ascii="Times New Roman"/>
          <w:b w:val="false"/>
          <w:i w:val="false"/>
          <w:color w:val="000000"/>
          <w:sz w:val="28"/>
        </w:rPr>
        <w:t>      «II дәрежелі «Miнciз қызметі үшін» (29-қосымша)</w:t>
      </w:r>
    </w:p>
    <w:p>
      <w:pPr>
        <w:spacing w:after="0"/>
        <w:ind w:left="0"/>
        <w:jc w:val="both"/>
      </w:pPr>
      <w:r>
        <w:rPr>
          <w:rFonts w:ascii="Times New Roman"/>
          <w:b w:val="false"/>
          <w:i w:val="false"/>
          <w:color w:val="000000"/>
          <w:sz w:val="28"/>
        </w:rPr>
        <w:t>      II дәрежелі «Мінсіз қызметі үшін» медалі күміс түстес металдан (мельхиор) жасалады. Медальдің реңі жылтырақ.</w:t>
      </w:r>
      <w:r>
        <w:br/>
      </w:r>
      <w:r>
        <w:rPr>
          <w:rFonts w:ascii="Times New Roman"/>
          <w:b w:val="false"/>
          <w:i w:val="false"/>
          <w:color w:val="000000"/>
          <w:sz w:val="28"/>
        </w:rPr>
        <w:t>
      Медальдің бет жағында реңіне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 Эмблема күміс түстес етіп жасалған.</w:t>
      </w:r>
      <w:r>
        <w:br/>
      </w:r>
      <w:r>
        <w:rPr>
          <w:rFonts w:ascii="Times New Roman"/>
          <w:b w:val="false"/>
          <w:i w:val="false"/>
          <w:color w:val="000000"/>
          <w:sz w:val="28"/>
        </w:rPr>
        <w:t>
      Эмблеманың үстінде «Мінсіз қызметі үшін» деген жазу ойып жазылған.</w:t>
      </w:r>
      <w:r>
        <w:br/>
      </w:r>
      <w:r>
        <w:rPr>
          <w:rFonts w:ascii="Times New Roman"/>
          <w:b w:val="false"/>
          <w:i w:val="false"/>
          <w:color w:val="000000"/>
          <w:sz w:val="28"/>
        </w:rPr>
        <w:t>
      Эмблема төменгі жағынан сыртқы сұлбасын бойлай Қазақстан Республикасының мемлекеттік қызмет істері және сыбайлас жемқорлыққа қарсы іс-қимыл органдары эмблемасының ою-өрнегіне ұқсас ою-өрнекпен көмкерілген.</w:t>
      </w:r>
      <w:r>
        <w:br/>
      </w:r>
      <w:r>
        <w:rPr>
          <w:rFonts w:ascii="Times New Roman"/>
          <w:b w:val="false"/>
          <w:i w:val="false"/>
          <w:color w:val="000000"/>
          <w:sz w:val="28"/>
        </w:rPr>
        <w:t>
      Медальдағы барлық бейнелер мен жазулар шығыңқы. Медальдің жиегі ернеумен көмкерілген.</w:t>
      </w:r>
      <w:r>
        <w:br/>
      </w:r>
      <w:r>
        <w:rPr>
          <w:rFonts w:ascii="Times New Roman"/>
          <w:b w:val="false"/>
          <w:i w:val="false"/>
          <w:color w:val="000000"/>
          <w:sz w:val="28"/>
        </w:rPr>
        <w:t>
      Медальдің сыртқы жағында «ҚАЗАҚСТАН РЕСПУБЛИКАСЫ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Медаль құлақша мен шығыршық арқылы көк түсті жібек қатқыл лентамен тысталған көлемі 50 х 32 мм алты бұрышты тағанға бекітіледі.</w:t>
      </w:r>
      <w:r>
        <w:br/>
      </w:r>
      <w:r>
        <w:rPr>
          <w:rFonts w:ascii="Times New Roman"/>
          <w:b w:val="false"/>
          <w:i w:val="false"/>
          <w:color w:val="000000"/>
          <w:sz w:val="28"/>
        </w:rPr>
        <w:t>
      Медаль тағанының сол жағында ені 2 мм үш қызыл жолақша бар. Қызыл жолақшалардың арасында медальдің ІІ дәрежесін айқындайтын ені 2 мм екі сары жолақша бар. Оң жағында ені 22 мм көк жолақ орналасқан.</w:t>
      </w:r>
      <w:r>
        <w:br/>
      </w:r>
      <w:r>
        <w:rPr>
          <w:rFonts w:ascii="Times New Roman"/>
          <w:b w:val="false"/>
          <w:i w:val="false"/>
          <w:color w:val="000000"/>
          <w:sz w:val="28"/>
        </w:rPr>
        <w:t>
      Медаль киімге визорлы бекіткіші бар түйреуіш арқылы бекітіледі.»;</w:t>
      </w:r>
      <w:r>
        <w:br/>
      </w:r>
      <w:r>
        <w:rPr>
          <w:rFonts w:ascii="Times New Roman"/>
          <w:b w:val="false"/>
          <w:i w:val="false"/>
          <w:color w:val="000000"/>
          <w:sz w:val="28"/>
        </w:rPr>
        <w:t>
      «III дәрежелі «Miнciз қызметі үшін» (30-қосымша)» деген кіші бөлім мынадай редакцияда жазылсын:</w:t>
      </w:r>
    </w:p>
    <w:p>
      <w:pPr>
        <w:spacing w:after="0"/>
        <w:ind w:left="0"/>
        <w:jc w:val="both"/>
      </w:pPr>
      <w:r>
        <w:rPr>
          <w:rFonts w:ascii="Times New Roman"/>
          <w:b w:val="false"/>
          <w:i w:val="false"/>
          <w:color w:val="000000"/>
          <w:sz w:val="28"/>
        </w:rPr>
        <w:t>      «III дәрежелі «Мінсіз қызметі үшін» (30-қосымша)</w:t>
      </w:r>
    </w:p>
    <w:p>
      <w:pPr>
        <w:spacing w:after="0"/>
        <w:ind w:left="0"/>
        <w:jc w:val="both"/>
      </w:pPr>
      <w:r>
        <w:rPr>
          <w:rFonts w:ascii="Times New Roman"/>
          <w:b w:val="false"/>
          <w:i w:val="false"/>
          <w:color w:val="000000"/>
          <w:sz w:val="28"/>
        </w:rPr>
        <w:t>      III дәрежелі «Мінсіз қызметі үшін» медалі қола түстес металдан жасалады. Медальдің реңі жылтырақ.</w:t>
      </w:r>
      <w:r>
        <w:br/>
      </w:r>
      <w:r>
        <w:rPr>
          <w:rFonts w:ascii="Times New Roman"/>
          <w:b w:val="false"/>
          <w:i w:val="false"/>
          <w:color w:val="000000"/>
          <w:sz w:val="28"/>
        </w:rPr>
        <w:t>
      Медальдің бет жағында реңіне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 Эмблема қола түстес етіп жасалған.</w:t>
      </w:r>
      <w:r>
        <w:br/>
      </w:r>
      <w:r>
        <w:rPr>
          <w:rFonts w:ascii="Times New Roman"/>
          <w:b w:val="false"/>
          <w:i w:val="false"/>
          <w:color w:val="000000"/>
          <w:sz w:val="28"/>
        </w:rPr>
        <w:t>
      Эмблеманың үстінде «Мінсіз қызметі үшін» деген жазу ойып жазылған.</w:t>
      </w:r>
      <w:r>
        <w:br/>
      </w:r>
      <w:r>
        <w:rPr>
          <w:rFonts w:ascii="Times New Roman"/>
          <w:b w:val="false"/>
          <w:i w:val="false"/>
          <w:color w:val="000000"/>
          <w:sz w:val="28"/>
        </w:rPr>
        <w:t>
      Эмблеманың төменгі жағынан сыртқы сұлбасын бойлай Қазақстан Республикасының мемлекеттік қызмет істері және сыбайлас жемқорлыққа қарсы іс-қимыл органдары эмблемасының ою-өрнегіне ұқсас ою-өрнекпен көмкерілген.</w:t>
      </w:r>
      <w:r>
        <w:br/>
      </w:r>
      <w:r>
        <w:rPr>
          <w:rFonts w:ascii="Times New Roman"/>
          <w:b w:val="false"/>
          <w:i w:val="false"/>
          <w:color w:val="000000"/>
          <w:sz w:val="28"/>
        </w:rPr>
        <w:t>
      Медальдағы барлық бейнелер мен жазулар шығыңқы. Медальдің жиегі ернеумен көмкерілген.</w:t>
      </w:r>
      <w:r>
        <w:br/>
      </w:r>
      <w:r>
        <w:rPr>
          <w:rFonts w:ascii="Times New Roman"/>
          <w:b w:val="false"/>
          <w:i w:val="false"/>
          <w:color w:val="000000"/>
          <w:sz w:val="28"/>
        </w:rPr>
        <w:t>
      Медальдің сыртқы жағында «ҚАЗАҚСТАН РЕСПУБЛИКАСЫ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Медаль құлақша мен шығыршық арқылы көк түсті жібек қатқыл лентамен тысталған көлемі 50 х 32 мм алты бұрышты тағанға бекітіледі.</w:t>
      </w:r>
      <w:r>
        <w:br/>
      </w:r>
      <w:r>
        <w:rPr>
          <w:rFonts w:ascii="Times New Roman"/>
          <w:b w:val="false"/>
          <w:i w:val="false"/>
          <w:color w:val="000000"/>
          <w:sz w:val="28"/>
        </w:rPr>
        <w:t>
      Медаль тағанының сол жағында шеткілерінің ені 1 мм, ортасындағыларының ені 2 мм төрт қызыл жолақша орналасқан. Қызыл жолақшалардың арасында медальдің ІІІ дәрежесін айқындайтын ені 2 мм үш сары жолақша орналасқан. Оң жағында ені 20 мм көк жолақ орналасқан.</w:t>
      </w:r>
      <w:r>
        <w:br/>
      </w:r>
      <w:r>
        <w:rPr>
          <w:rFonts w:ascii="Times New Roman"/>
          <w:b w:val="false"/>
          <w:i w:val="false"/>
          <w:color w:val="000000"/>
          <w:sz w:val="28"/>
        </w:rPr>
        <w:t xml:space="preserve">
      Медаль киімге визорлы бекіткіші бар түйреуішпен бекітіледі.»; </w:t>
      </w:r>
      <w:r>
        <w:br/>
      </w:r>
      <w:r>
        <w:rPr>
          <w:rFonts w:ascii="Times New Roman"/>
          <w:b w:val="false"/>
          <w:i w:val="false"/>
          <w:color w:val="000000"/>
          <w:sz w:val="28"/>
        </w:rPr>
        <w:t>
      «Құқық тәртібін қамтамасыз етуге қосқан үлесі үшін» (31-қосымша)» деген кіші бөлім мынадай редакцияда жазылсын:</w:t>
      </w:r>
    </w:p>
    <w:p>
      <w:pPr>
        <w:spacing w:after="0"/>
        <w:ind w:left="0"/>
        <w:jc w:val="both"/>
      </w:pPr>
      <w:r>
        <w:rPr>
          <w:rFonts w:ascii="Times New Roman"/>
          <w:b w:val="false"/>
          <w:i w:val="false"/>
          <w:color w:val="000000"/>
          <w:sz w:val="28"/>
        </w:rPr>
        <w:t>      «Құқық тәртібін қамтамасыз етуге қосқан үлесі үшін» (31-қосымша)</w:t>
      </w:r>
    </w:p>
    <w:p>
      <w:pPr>
        <w:spacing w:after="0"/>
        <w:ind w:left="0"/>
        <w:jc w:val="both"/>
      </w:pPr>
      <w:r>
        <w:rPr>
          <w:rFonts w:ascii="Times New Roman"/>
          <w:b w:val="false"/>
          <w:i w:val="false"/>
          <w:color w:val="000000"/>
          <w:sz w:val="28"/>
        </w:rPr>
        <w:t>      «Құқық тәртібін қамтамасыз етуге қосқан үлесі үшін» медалі алтын түстес металдан жасалады. Медальдің реңі жылтырақ.</w:t>
      </w:r>
      <w:r>
        <w:br/>
      </w:r>
      <w:r>
        <w:rPr>
          <w:rFonts w:ascii="Times New Roman"/>
          <w:b w:val="false"/>
          <w:i w:val="false"/>
          <w:color w:val="000000"/>
          <w:sz w:val="28"/>
        </w:rPr>
        <w:t>
      Медальдің бет жағында реңіне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 Эмблема алтын түстес етіп жасалған.</w:t>
      </w:r>
      <w:r>
        <w:br/>
      </w:r>
      <w:r>
        <w:rPr>
          <w:rFonts w:ascii="Times New Roman"/>
          <w:b w:val="false"/>
          <w:i w:val="false"/>
          <w:color w:val="000000"/>
          <w:sz w:val="28"/>
        </w:rPr>
        <w:t>
      Эмблеманың сыртқы сұлбасы «Құқық тәртібін қамтамасыз етуге қосқан үлесі үшін» деген жазу ойып жазылған қызыл лентамен көмкерілген.</w:t>
      </w:r>
      <w:r>
        <w:br/>
      </w:r>
      <w:r>
        <w:rPr>
          <w:rFonts w:ascii="Times New Roman"/>
          <w:b w:val="false"/>
          <w:i w:val="false"/>
          <w:color w:val="000000"/>
          <w:sz w:val="28"/>
        </w:rPr>
        <w:t>
      Лентаның беті күңгірттелген. Медальдағы барлық бейнелер мен жазулар шығыңқы. Медальдің жиегі ернеумен көмкерілген. Медальдің сыртқы жағында «Қазақстан Республикасы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Медаль құлақша мен шығыршық арқылы көк түсті жібек қатқыл лентамен тысталған көлемі 33 х 32 мм алты бұрышты тағанға бекітіледі.</w:t>
      </w:r>
      <w:r>
        <w:br/>
      </w:r>
      <w:r>
        <w:rPr>
          <w:rFonts w:ascii="Times New Roman"/>
          <w:b w:val="false"/>
          <w:i w:val="false"/>
          <w:color w:val="000000"/>
          <w:sz w:val="28"/>
        </w:rPr>
        <w:t>
      Тағанның шеттерінде және ортасында шеткілерінің ені 1 мм, ортасындағыларының ені 2 мм алты қызыл жолақша орналасқан. Ортасындағы қызыл жолақшалардың арасында ені 1 мм үш көк жолақша орналасқан. Шеткі және ортасындағы қызыл жолақшалардың арасындағы қашықтық – 9,5 мм.</w:t>
      </w:r>
      <w:r>
        <w:br/>
      </w:r>
      <w:r>
        <w:rPr>
          <w:rFonts w:ascii="Times New Roman"/>
          <w:b w:val="false"/>
          <w:i w:val="false"/>
          <w:color w:val="000000"/>
          <w:sz w:val="28"/>
        </w:rPr>
        <w:t>
      Медаль киімге визорлы бекіткіші бар түйреуішпен бекітіледі.»;</w:t>
      </w:r>
      <w:r>
        <w:br/>
      </w:r>
      <w:r>
        <w:rPr>
          <w:rFonts w:ascii="Times New Roman"/>
          <w:b w:val="false"/>
          <w:i w:val="false"/>
          <w:color w:val="000000"/>
          <w:sz w:val="28"/>
        </w:rPr>
        <w:t>
      «Қазақстан Республикасы Ішкі істер министрлігі Ішкі әскерлерінің Бас қолбасшылығы – Ішкі әскерлер комитетінің медалі» деген кіші бөлімнің тақырыбы мынадай редакцияда жазылсын:</w:t>
      </w:r>
      <w:r>
        <w:br/>
      </w:r>
      <w:r>
        <w:rPr>
          <w:rFonts w:ascii="Times New Roman"/>
          <w:b w:val="false"/>
          <w:i w:val="false"/>
          <w:color w:val="000000"/>
          <w:sz w:val="28"/>
        </w:rPr>
        <w:t>
      «Қазақстан Республикасы Ұлттық ұланы Бас қолбасшылығының медалі»;</w:t>
      </w:r>
      <w:r>
        <w:br/>
      </w:r>
      <w:r>
        <w:rPr>
          <w:rFonts w:ascii="Times New Roman"/>
          <w:b w:val="false"/>
          <w:i w:val="false"/>
          <w:color w:val="000000"/>
          <w:sz w:val="28"/>
        </w:rPr>
        <w:t>
      «Қазақстан Республикасы Төтенше жағдайлар министрлігінің медальдары» деген бөлімнің тақырыбы мынадай редакцияда жазылсын:</w:t>
      </w:r>
      <w:r>
        <w:br/>
      </w:r>
      <w:r>
        <w:rPr>
          <w:rFonts w:ascii="Times New Roman"/>
          <w:b w:val="false"/>
          <w:i w:val="false"/>
          <w:color w:val="000000"/>
          <w:sz w:val="28"/>
        </w:rPr>
        <w:t>
      «Қазақстан Республикасы Ішкі істер министрлігі Төтенше жағдайлар комитетінің медальдары»;</w:t>
      </w:r>
      <w:r>
        <w:br/>
      </w:r>
      <w:r>
        <w:rPr>
          <w:rFonts w:ascii="Times New Roman"/>
          <w:b w:val="false"/>
          <w:i w:val="false"/>
          <w:color w:val="000000"/>
          <w:sz w:val="28"/>
        </w:rPr>
        <w:t>
      «Төтенше жағдайлар органдарының ардагері» (65-қосымша)» деген кіші бөлім мынадай редакцияда жазылсын:</w:t>
      </w:r>
    </w:p>
    <w:p>
      <w:pPr>
        <w:spacing w:after="0"/>
        <w:ind w:left="0"/>
        <w:jc w:val="both"/>
      </w:pPr>
      <w:r>
        <w:rPr>
          <w:rFonts w:ascii="Times New Roman"/>
          <w:b w:val="false"/>
          <w:i w:val="false"/>
          <w:color w:val="000000"/>
          <w:sz w:val="28"/>
        </w:rPr>
        <w:t>      «Өртте көрсеткен қайсарлығы үшін» (65-қосымша)</w:t>
      </w:r>
    </w:p>
    <w:p>
      <w:pPr>
        <w:spacing w:after="0"/>
        <w:ind w:left="0"/>
        <w:jc w:val="both"/>
      </w:pPr>
      <w:r>
        <w:rPr>
          <w:rFonts w:ascii="Times New Roman"/>
          <w:b w:val="false"/>
          <w:i w:val="false"/>
          <w:color w:val="000000"/>
          <w:sz w:val="28"/>
        </w:rPr>
        <w:t>      «Өртте көрсеткен қайсарлығы үшін» медалі мельхиордан жасалады және диаметрі 34 мм дұрыс шеңбер нысанында болады.</w:t>
      </w:r>
      <w:r>
        <w:br/>
      </w:r>
      <w:r>
        <w:rPr>
          <w:rFonts w:ascii="Times New Roman"/>
          <w:b w:val="false"/>
          <w:i w:val="false"/>
          <w:color w:val="000000"/>
          <w:sz w:val="28"/>
        </w:rPr>
        <w:t>
      Медальдің беткі жағының ортасында өртке оранған үй бейнесінің аясында қолына сәби ұстаған өрт сөндіруші бейнеленген. Медальдің жиегі ернеумен көмкерілген, жоғарғы жиегінде «ӨРТТЕ КӨРСЕТКЕН ҚАЙСАРЛЫҒЫ ҮШІН» деген жазу жазылған, ал төменгі ішкі жиегінде лавр мен емен бұтақтарынан өрілген десте бейнеленген.</w:t>
      </w:r>
      <w:r>
        <w:br/>
      </w:r>
      <w:r>
        <w:rPr>
          <w:rFonts w:ascii="Times New Roman"/>
          <w:b w:val="false"/>
          <w:i w:val="false"/>
          <w:color w:val="000000"/>
          <w:sz w:val="28"/>
        </w:rPr>
        <w:t>
      Медальдағы барлық бейнелер мен жазулар бедерленген.</w:t>
      </w:r>
      <w:r>
        <w:br/>
      </w:r>
      <w:r>
        <w:rPr>
          <w:rFonts w:ascii="Times New Roman"/>
          <w:b w:val="false"/>
          <w:i w:val="false"/>
          <w:color w:val="000000"/>
          <w:sz w:val="28"/>
        </w:rPr>
        <w:t>
      Медаль шығыршықтар арқылы көгілдір түсті жібек қатқыл лентамен тысталған ені 32 мм және биіктігі 50 мм алты бұрышты тағанға жалғанады. Ортасында ені 6 мм қызыл түсті лента орналасады, ал лентаның шет жақтарында ені 2 мм қызыл түсті жолақтар болады.</w:t>
      </w:r>
      <w:r>
        <w:br/>
      </w:r>
      <w:r>
        <w:rPr>
          <w:rFonts w:ascii="Times New Roman"/>
          <w:b w:val="false"/>
          <w:i w:val="false"/>
          <w:color w:val="000000"/>
          <w:sz w:val="28"/>
        </w:rPr>
        <w:t>
      Медаль киімге визорлы бекіткіші бар түйреуішпен бекітіледі.»;</w:t>
      </w:r>
      <w:r>
        <w:br/>
      </w:r>
      <w:r>
        <w:rPr>
          <w:rFonts w:ascii="Times New Roman"/>
          <w:b w:val="false"/>
          <w:i w:val="false"/>
          <w:color w:val="000000"/>
          <w:sz w:val="28"/>
        </w:rPr>
        <w:t>
      І дәрежелі «Өртке қарсы қызмет органдарындағы мінсіз қызметі үшін» (69-қосымша)» деген кіші бөлім мынадай редакцияда жазылсын:</w:t>
      </w:r>
    </w:p>
    <w:p>
      <w:pPr>
        <w:spacing w:after="0"/>
        <w:ind w:left="0"/>
        <w:jc w:val="both"/>
      </w:pPr>
      <w:r>
        <w:rPr>
          <w:rFonts w:ascii="Times New Roman"/>
          <w:b w:val="false"/>
          <w:i w:val="false"/>
          <w:color w:val="000000"/>
          <w:sz w:val="28"/>
        </w:rPr>
        <w:t>      «Суға батқандарды құтқарғаны үшін» (69-қосымша)</w:t>
      </w:r>
    </w:p>
    <w:p>
      <w:pPr>
        <w:spacing w:after="0"/>
        <w:ind w:left="0"/>
        <w:jc w:val="both"/>
      </w:pPr>
      <w:r>
        <w:rPr>
          <w:rFonts w:ascii="Times New Roman"/>
          <w:b w:val="false"/>
          <w:i w:val="false"/>
          <w:color w:val="000000"/>
          <w:sz w:val="28"/>
        </w:rPr>
        <w:t>      «Суға батқандарды құтқарғаны үшін» медалі мельхиордан жасалады және диаметрі 34 мм дұрыс шеңбер нысанында болады.</w:t>
      </w:r>
      <w:r>
        <w:br/>
      </w:r>
      <w:r>
        <w:rPr>
          <w:rFonts w:ascii="Times New Roman"/>
          <w:b w:val="false"/>
          <w:i w:val="false"/>
          <w:color w:val="000000"/>
          <w:sz w:val="28"/>
        </w:rPr>
        <w:t>
      Медальдің бет жағының ортасында құтқарушы суға батқанды құтқарып жатқан адамдардың бейнесі, ортасында азаматтық қорғаныстың халықаралық белгісі бар «жел бағыты» (шеңбер ішіндегі үшбұрыш) орналасқан. Медальдің жиегі ернеумен көмкерілген, жоғарғы жиегінде «СУҒА БАТҚАНДАРДЫ ҚҰТҚАРҒАНЫ ҮШІН» деген жазу жазылған, ал төменгі ішкі жиегінде лавр мен емен бұтақтарынан өрілген десте бейнеленген.</w:t>
      </w:r>
      <w:r>
        <w:br/>
      </w:r>
      <w:r>
        <w:rPr>
          <w:rFonts w:ascii="Times New Roman"/>
          <w:b w:val="false"/>
          <w:i w:val="false"/>
          <w:color w:val="000000"/>
          <w:sz w:val="28"/>
        </w:rPr>
        <w:t>
      Медальдағы барлық бейнелер мен жазулар бедерленген.</w:t>
      </w:r>
      <w:r>
        <w:br/>
      </w:r>
      <w:r>
        <w:rPr>
          <w:rFonts w:ascii="Times New Roman"/>
          <w:b w:val="false"/>
          <w:i w:val="false"/>
          <w:color w:val="000000"/>
          <w:sz w:val="28"/>
        </w:rPr>
        <w:t>
      Медаль шығыршықтар арқылы қызғылт сары түсті жібек қатқыл лентамен тысталған ені 32 мм және биіктігі 50 мм алты бұрышты тағанға жалғанады. Ортасында ені 10 мм көк түсті жолақ орналасады.</w:t>
      </w:r>
      <w:r>
        <w:br/>
      </w:r>
      <w:r>
        <w:rPr>
          <w:rFonts w:ascii="Times New Roman"/>
          <w:b w:val="false"/>
          <w:i w:val="false"/>
          <w:color w:val="000000"/>
          <w:sz w:val="28"/>
        </w:rPr>
        <w:t>
      Медаль киімге визорлы бекіткіші бар түйреуішпен бекітіледі.»;</w:t>
      </w:r>
      <w:r>
        <w:br/>
      </w:r>
      <w:r>
        <w:rPr>
          <w:rFonts w:ascii="Times New Roman"/>
          <w:b w:val="false"/>
          <w:i w:val="false"/>
          <w:color w:val="000000"/>
          <w:sz w:val="28"/>
        </w:rPr>
        <w:t>
      ІІ дәрежелі «Өртке қарсы қызмет органдарындағы мінсіз қызметі үшін» (70-қосымша)» және ІІІ дәрежелі «Өртке қарсы қызмет органдарындағы мінсіз қызметі үшін» (71-қосымша)» деген кіші бөлімдер алып тасталсын;</w:t>
      </w:r>
      <w:r>
        <w:br/>
      </w:r>
      <w:r>
        <w:rPr>
          <w:rFonts w:ascii="Times New Roman"/>
          <w:b w:val="false"/>
          <w:i w:val="false"/>
          <w:color w:val="000000"/>
          <w:sz w:val="28"/>
        </w:rPr>
        <w:t>
      «Қазақстан Республикасы Қаржы министрлігінің Кеден бақылау комитетінің медальдары» деген бөлім алып тасталсын;</w:t>
      </w:r>
      <w:r>
        <w:br/>
      </w:r>
      <w:r>
        <w:rPr>
          <w:rFonts w:ascii="Times New Roman"/>
          <w:b w:val="false"/>
          <w:i w:val="false"/>
          <w:color w:val="000000"/>
          <w:sz w:val="28"/>
        </w:rPr>
        <w:t>
      «Қазақстан Республикасы Мемлекеттік қызмет істері агенттігінің төсбелгісі» деген кіші бөлімнің тақырыбы мынадай редакцияда жазылсын:</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төсбелгілері»;</w:t>
      </w:r>
      <w:r>
        <w:br/>
      </w:r>
      <w:r>
        <w:rPr>
          <w:rFonts w:ascii="Times New Roman"/>
          <w:b w:val="false"/>
          <w:i w:val="false"/>
          <w:color w:val="000000"/>
          <w:sz w:val="28"/>
        </w:rPr>
        <w:t>
      «Үздік мемлекеттік қызметші» (79-2-қосымша)» деген кіші бөлімнен кейін мынадай мазмұндағы кіші бөлімдермен толықтырылсын:</w:t>
      </w:r>
    </w:p>
    <w:p>
      <w:pPr>
        <w:spacing w:after="0"/>
        <w:ind w:left="0"/>
        <w:jc w:val="both"/>
      </w:pPr>
      <w:r>
        <w:rPr>
          <w:rFonts w:ascii="Times New Roman"/>
          <w:b w:val="false"/>
          <w:i w:val="false"/>
          <w:color w:val="000000"/>
          <w:sz w:val="28"/>
        </w:rPr>
        <w:t>      «І дәрежелі «Үздік қызметші» (79-3-қосымша)</w:t>
      </w:r>
    </w:p>
    <w:p>
      <w:pPr>
        <w:spacing w:after="0"/>
        <w:ind w:left="0"/>
        <w:jc w:val="both"/>
      </w:pPr>
      <w:r>
        <w:rPr>
          <w:rFonts w:ascii="Times New Roman"/>
          <w:b w:val="false"/>
          <w:i w:val="false"/>
          <w:color w:val="000000"/>
          <w:sz w:val="28"/>
        </w:rPr>
        <w:t>      І дәрежелі «Үздік қызметші» төсбелгісі алтын түстес металдан (жезден) жасалады және сегіз бұрышты көп қырлы жұлдыз нысанында болады. Төсбелгінің реңі жылтырақ. Жұлдыздың қарама-қарсы ұштарының арасындағы белгінің мөлшері 45 мм.</w:t>
      </w:r>
      <w:r>
        <w:br/>
      </w:r>
      <w:r>
        <w:rPr>
          <w:rFonts w:ascii="Times New Roman"/>
          <w:b w:val="false"/>
          <w:i w:val="false"/>
          <w:color w:val="000000"/>
          <w:sz w:val="28"/>
        </w:rPr>
        <w:t>
      Белгінің бет жағында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w:t>
      </w:r>
      <w:r>
        <w:br/>
      </w:r>
      <w:r>
        <w:rPr>
          <w:rFonts w:ascii="Times New Roman"/>
          <w:b w:val="false"/>
          <w:i w:val="false"/>
          <w:color w:val="000000"/>
          <w:sz w:val="28"/>
        </w:rPr>
        <w:t>
      Эмблеманың сыртқы сұлбасы қызыл лентамен жиектелген, оның жоғары жағында «Үздік қызметші» деген жазу ойып жазылған. Лентаның астында, оның орталық бөлігінде қырланған алаңша шығып тұрады, оның қызыл түсінің аясында белгінің дәрежесіне сәйкес келетін «І» рим цифры жазылған. Жазу мен алаңшаның арасында Қазақстан Республикасының мемлекеттік қызмет істері және сыбайлас жемқорлыққа қарсы іс-қимыл органдары эмблемасының ою-өрнегіне ұқсас ою-өрнек орналасқан.</w:t>
      </w:r>
      <w:r>
        <w:br/>
      </w:r>
      <w:r>
        <w:rPr>
          <w:rFonts w:ascii="Times New Roman"/>
          <w:b w:val="false"/>
          <w:i w:val="false"/>
          <w:color w:val="000000"/>
          <w:sz w:val="28"/>
        </w:rPr>
        <w:t>
      Барлық бейнелер мен жазулар шығыңқы.</w:t>
      </w:r>
      <w:r>
        <w:br/>
      </w:r>
      <w:r>
        <w:rPr>
          <w:rFonts w:ascii="Times New Roman"/>
          <w:b w:val="false"/>
          <w:i w:val="false"/>
          <w:color w:val="000000"/>
          <w:sz w:val="28"/>
        </w:rPr>
        <w:t>
      Белгінің сыртқы жағында «Қазақстан Республикасының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Медаль киімге визорлы бекіткіші бар түйреуішпен бекітіледі.</w:t>
      </w:r>
    </w:p>
    <w:p>
      <w:pPr>
        <w:spacing w:after="0"/>
        <w:ind w:left="0"/>
        <w:jc w:val="both"/>
      </w:pPr>
      <w:r>
        <w:rPr>
          <w:rFonts w:ascii="Times New Roman"/>
          <w:b w:val="false"/>
          <w:i w:val="false"/>
          <w:color w:val="000000"/>
          <w:sz w:val="28"/>
        </w:rPr>
        <w:t>      ІІ дәрежелі «Үздік қызметші» (79-4-қосымша)</w:t>
      </w:r>
    </w:p>
    <w:p>
      <w:pPr>
        <w:spacing w:after="0"/>
        <w:ind w:left="0"/>
        <w:jc w:val="both"/>
      </w:pPr>
      <w:r>
        <w:rPr>
          <w:rFonts w:ascii="Times New Roman"/>
          <w:b w:val="false"/>
          <w:i w:val="false"/>
          <w:color w:val="000000"/>
          <w:sz w:val="28"/>
        </w:rPr>
        <w:t>      ІІ дәрежелі «Үздік қызметші» төсбелгісі күміс түстес металдан (мельхиор) жасалады және сегіз бұрышты көп қырлы жұлдыз нысанында болады. Төсбелгінің реңі жылтырақ. Жұлдыздың қарама-қарсы жатқан ұштарының арасындағы белгінің мөлшері 45 мм.</w:t>
      </w:r>
      <w:r>
        <w:br/>
      </w:r>
      <w:r>
        <w:rPr>
          <w:rFonts w:ascii="Times New Roman"/>
          <w:b w:val="false"/>
          <w:i w:val="false"/>
          <w:color w:val="000000"/>
          <w:sz w:val="28"/>
        </w:rPr>
        <w:t>
      Белгінің бет жағында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w:t>
      </w:r>
      <w:r>
        <w:br/>
      </w:r>
      <w:r>
        <w:rPr>
          <w:rFonts w:ascii="Times New Roman"/>
          <w:b w:val="false"/>
          <w:i w:val="false"/>
          <w:color w:val="000000"/>
          <w:sz w:val="28"/>
        </w:rPr>
        <w:t>
      Эмблеманың сыртқы сұлбасы қызыл лентамен жиектелген, оның жоғары жағында «Үздік қызметші» деген жазу ойып жазылған. Лентаның астында, оның орталық бөлігінде қырланған алаңша шығып тұрады, оның қызыл түсінің аясында белгінің дәрежесіне сәйкес келетін «ІІ» рим цифры жазылған. Жазу мен алаңшаның арасында Қазақстан Республикасының мемлекеттік қызмет істері және сыбайлас жемқорлыққа қарсы іс-қимыл органдары эмблемасының ою-өрнегіне ұқсас ою-өрнек орналасқан.</w:t>
      </w:r>
      <w:r>
        <w:br/>
      </w:r>
      <w:r>
        <w:rPr>
          <w:rFonts w:ascii="Times New Roman"/>
          <w:b w:val="false"/>
          <w:i w:val="false"/>
          <w:color w:val="000000"/>
          <w:sz w:val="28"/>
        </w:rPr>
        <w:t>
      Белгінің сыртқы жағында «Қазақстан Республикасының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Барлық бейнелер мен жазулар шығыңқы.</w:t>
      </w:r>
      <w:r>
        <w:br/>
      </w:r>
      <w:r>
        <w:rPr>
          <w:rFonts w:ascii="Times New Roman"/>
          <w:b w:val="false"/>
          <w:i w:val="false"/>
          <w:color w:val="000000"/>
          <w:sz w:val="28"/>
        </w:rPr>
        <w:t>
      Медаль киімге визорлы бекіткіші бар түйреуішпен бекітіледі.</w:t>
      </w:r>
    </w:p>
    <w:p>
      <w:pPr>
        <w:spacing w:after="0"/>
        <w:ind w:left="0"/>
        <w:jc w:val="both"/>
      </w:pPr>
      <w:r>
        <w:rPr>
          <w:rFonts w:ascii="Times New Roman"/>
          <w:b w:val="false"/>
          <w:i w:val="false"/>
          <w:color w:val="000000"/>
          <w:sz w:val="28"/>
        </w:rPr>
        <w:t>      І дәрежелі «Үздік қызметкер» (79-5-қосымша)</w:t>
      </w:r>
    </w:p>
    <w:p>
      <w:pPr>
        <w:spacing w:after="0"/>
        <w:ind w:left="0"/>
        <w:jc w:val="both"/>
      </w:pPr>
      <w:r>
        <w:rPr>
          <w:rFonts w:ascii="Times New Roman"/>
          <w:b w:val="false"/>
          <w:i w:val="false"/>
          <w:color w:val="000000"/>
          <w:sz w:val="28"/>
        </w:rPr>
        <w:t>      І дәрежелі «Үздік қызметкер» төсбелгісі алтын түстес металдан (жезден) жасалады. Төсбелгінің реңі жылтырақ.</w:t>
      </w:r>
      <w:r>
        <w:br/>
      </w:r>
      <w:r>
        <w:rPr>
          <w:rFonts w:ascii="Times New Roman"/>
          <w:b w:val="false"/>
          <w:i w:val="false"/>
          <w:color w:val="000000"/>
          <w:sz w:val="28"/>
        </w:rPr>
        <w:t>
      Белгінің негізі ортасынан жан-жаққа тараған бедерлі үшкір сәулелерді лавр дестесі жиектеп тұратын биіктігі 55 мм, ені 41 мм сопақша болып келеді.</w:t>
      </w:r>
      <w:r>
        <w:br/>
      </w:r>
      <w:r>
        <w:rPr>
          <w:rFonts w:ascii="Times New Roman"/>
          <w:b w:val="false"/>
          <w:i w:val="false"/>
          <w:color w:val="000000"/>
          <w:sz w:val="28"/>
        </w:rPr>
        <w:t>
      Белгінің бет жағында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w:t>
      </w:r>
      <w:r>
        <w:br/>
      </w:r>
      <w:r>
        <w:rPr>
          <w:rFonts w:ascii="Times New Roman"/>
          <w:b w:val="false"/>
          <w:i w:val="false"/>
          <w:color w:val="000000"/>
          <w:sz w:val="28"/>
        </w:rPr>
        <w:t>
      Жұлдыздың артында семсер тігінен орналасқан. Жұлдыздың төменгі сәулелері «Үздік қызметкер» деген жазу жазылған көк лентаға тіреледі. Лентаның астында, оның орталық бөлігінде қырланған алаңша шығып тұрады, оның көк түсінің аясында белгінің дәрежесіне сәйкес келетін «І» рим цифры жазылған.</w:t>
      </w:r>
      <w:r>
        <w:br/>
      </w:r>
      <w:r>
        <w:rPr>
          <w:rFonts w:ascii="Times New Roman"/>
          <w:b w:val="false"/>
          <w:i w:val="false"/>
          <w:color w:val="000000"/>
          <w:sz w:val="28"/>
        </w:rPr>
        <w:t>
      Белгінің сыртқы жағында «Қазақстан Республикасының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Төсбелгідегі барлық бейнелер мен жазулар шығыңқы.</w:t>
      </w:r>
      <w:r>
        <w:br/>
      </w:r>
      <w:r>
        <w:rPr>
          <w:rFonts w:ascii="Times New Roman"/>
          <w:b w:val="false"/>
          <w:i w:val="false"/>
          <w:color w:val="000000"/>
          <w:sz w:val="28"/>
        </w:rPr>
        <w:t>
      Белгі киімге визорлы бекіткіші бар түйреуішпен бекітіледі.</w:t>
      </w:r>
    </w:p>
    <w:p>
      <w:pPr>
        <w:spacing w:after="0"/>
        <w:ind w:left="0"/>
        <w:jc w:val="both"/>
      </w:pPr>
      <w:r>
        <w:rPr>
          <w:rFonts w:ascii="Times New Roman"/>
          <w:b w:val="false"/>
          <w:i w:val="false"/>
          <w:color w:val="000000"/>
          <w:sz w:val="28"/>
        </w:rPr>
        <w:t>      ІІ дәрежелі «Үздік қызметкер» (79-6-қосымша)</w:t>
      </w:r>
    </w:p>
    <w:p>
      <w:pPr>
        <w:spacing w:after="0"/>
        <w:ind w:left="0"/>
        <w:jc w:val="both"/>
      </w:pPr>
      <w:r>
        <w:rPr>
          <w:rFonts w:ascii="Times New Roman"/>
          <w:b w:val="false"/>
          <w:i w:val="false"/>
          <w:color w:val="000000"/>
          <w:sz w:val="28"/>
        </w:rPr>
        <w:t>      ІІ дәрежелі «Үздік қызметкер» төсбелгісі күміс түстес металдан (мельхиордан) жасалады. Төсбелгінің реңі жылтырақ.</w:t>
      </w:r>
      <w:r>
        <w:br/>
      </w:r>
      <w:r>
        <w:rPr>
          <w:rFonts w:ascii="Times New Roman"/>
          <w:b w:val="false"/>
          <w:i w:val="false"/>
          <w:color w:val="000000"/>
          <w:sz w:val="28"/>
        </w:rPr>
        <w:t>
      Белгінің негізі ортасынан жан-жаққа тараған бедерлі үшкір сәулелерді лавр дестесі жиектеп тұратын биіктігі 55 мм, ені 41 мм сопақша болып келеді.</w:t>
      </w:r>
      <w:r>
        <w:br/>
      </w:r>
      <w:r>
        <w:rPr>
          <w:rFonts w:ascii="Times New Roman"/>
          <w:b w:val="false"/>
          <w:i w:val="false"/>
          <w:color w:val="000000"/>
          <w:sz w:val="28"/>
        </w:rPr>
        <w:t>
      Белгінің бет жағында көк түсті эмаль құйылған Қазақстан Республикасының мемлекеттік қызмет істері және сыбайлас жемқорлыққа қарсы іс-қимыл органдарының эмблемасы орналасқан. Эмблеманың ортасында күннің аясында – шаңырақ, оның астында қалықтаған қыран бейнеленген. Жоғарғы жағынан – «Біздің міндет» деген жазумен, төменгі жағынан «Халыққа қызмет» деген жазумен көмкерілген.</w:t>
      </w:r>
      <w:r>
        <w:br/>
      </w:r>
      <w:r>
        <w:rPr>
          <w:rFonts w:ascii="Times New Roman"/>
          <w:b w:val="false"/>
          <w:i w:val="false"/>
          <w:color w:val="000000"/>
          <w:sz w:val="28"/>
        </w:rPr>
        <w:t>
      Жұлдыздың артында семсер тігінен орналасқан. Жұлдыздың төменгі сәулелері «Үздік қызметкер» деген жазу жазылған көк лентаға тіреледі. Лентаның астында, оның орталық бөлігінде қырланған алаңша шығып тұрады, оның көк түсінің аясында белгінің дәрежесіне сәйкес келетін «ІI» рим цифры жазылған.</w:t>
      </w:r>
      <w:r>
        <w:br/>
      </w:r>
      <w:r>
        <w:rPr>
          <w:rFonts w:ascii="Times New Roman"/>
          <w:b w:val="false"/>
          <w:i w:val="false"/>
          <w:color w:val="000000"/>
          <w:sz w:val="28"/>
        </w:rPr>
        <w:t>
      Белгінің сыртқы жағында «Қазақстан Республикасының Мемлекеттік қызмет істері және сыбайлас жемқорлыққа қарсы іс-қимыл агенттігі» деген жазу ойып жазылған.</w:t>
      </w:r>
      <w:r>
        <w:br/>
      </w:r>
      <w:r>
        <w:rPr>
          <w:rFonts w:ascii="Times New Roman"/>
          <w:b w:val="false"/>
          <w:i w:val="false"/>
          <w:color w:val="000000"/>
          <w:sz w:val="28"/>
        </w:rPr>
        <w:t>
      Төсбелгідегі барлық бейнелер мен жазулар шығыңқы.</w:t>
      </w:r>
      <w:r>
        <w:br/>
      </w:r>
      <w:r>
        <w:rPr>
          <w:rFonts w:ascii="Times New Roman"/>
          <w:b w:val="false"/>
          <w:i w:val="false"/>
          <w:color w:val="000000"/>
          <w:sz w:val="28"/>
        </w:rPr>
        <w:t>
      Белгі киімге визорлы бекіткіші бар түйреуішпен бекітіледі.»;</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төсбелгісі» деген кіші бөлім алып тасталсын;</w:t>
      </w:r>
      <w:r>
        <w:br/>
      </w:r>
      <w:r>
        <w:rPr>
          <w:rFonts w:ascii="Times New Roman"/>
          <w:b w:val="false"/>
          <w:i w:val="false"/>
          <w:color w:val="000000"/>
          <w:sz w:val="28"/>
        </w:rPr>
        <w:t>
      «Қазақстан Республикасы Ішкі істер министрлігі Ішкі әскерлерінің Бас қолбасшылығы – Ішкі әскерлер комитетінің төсбелгілері» деген кіші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Ұлттық ұланы Бас қолбасшылығының төсбелгілері»;</w:t>
      </w:r>
      <w:r>
        <w:br/>
      </w:r>
      <w:r>
        <w:rPr>
          <w:rFonts w:ascii="Times New Roman"/>
          <w:b w:val="false"/>
          <w:i w:val="false"/>
          <w:color w:val="000000"/>
          <w:sz w:val="28"/>
        </w:rPr>
        <w:t>
      «I дәрежелі «Ішкі әскерлер қызметінің үздігі» (110-қосымша)» және «II дәрежелі «Ішкі әскерлер қызметінің үздігі» (111-қосымша)» деген кіші бөлімдер мынадай редакцияда жазылсын:</w:t>
      </w:r>
    </w:p>
    <w:p>
      <w:pPr>
        <w:spacing w:after="0"/>
        <w:ind w:left="0"/>
        <w:jc w:val="both"/>
      </w:pPr>
      <w:r>
        <w:rPr>
          <w:rFonts w:ascii="Times New Roman"/>
          <w:b w:val="false"/>
          <w:i w:val="false"/>
          <w:color w:val="000000"/>
          <w:sz w:val="28"/>
        </w:rPr>
        <w:t>      «І дәрежелі «Ұлттық ұлан қызметінің үздігі» (110-қосымша)</w:t>
      </w:r>
    </w:p>
    <w:p>
      <w:pPr>
        <w:spacing w:after="0"/>
        <w:ind w:left="0"/>
        <w:jc w:val="both"/>
      </w:pPr>
      <w:r>
        <w:rPr>
          <w:rFonts w:ascii="Times New Roman"/>
          <w:b w:val="false"/>
          <w:i w:val="false"/>
          <w:color w:val="000000"/>
          <w:sz w:val="28"/>
        </w:rPr>
        <w:t>      І дәрежелі «Ұлттық ұлан қызметінің үздігі» төсбелгісі алқа мен планкадан тұрады. Белгінің бедері шығыңқы жылтырақ. Белгінің беті жылтырақ. Алқа сары түсті металдан жасалған, сипатталған диаметрі 38 мм өрнектелген сегіз бұрышты жұлдыз болып табылады. Жұлдыз сәулелері – шығыңқы. Сәулелердің бетінде айқастырылған семсерлер бейнесі салынған. Жұлдыздың ортасында реңіне көгілдір түсті эмаль құйылған диаметрі 14 мм шеңбер орналасқан. Шеңбердің ортасында шаңырақ пен күн сәулелерінің аясында найзалы салт аттының сұлбасы бейнеленген. Сәулелерден төменірек «ҰЛТТЫҚ ҰЛАН» деген жазу және қалықтаған қыранның бедері орналасқан. Салт аттының сұлбасы күрең түсті эмаль құйылған. Шеңбердің жиегін бойлай (14 мм диаметрден 19 мм диаметрге дейін шеңбер ішінде) «ҰЛТТЫҚ ҰЛАН ҚЫЗМЕТІНІҢ ҮЗДІГІ» деген жазу дөңгелете жазылады. Шығыршықтың астында І рим цифры жазылады. Шығыршықтың реңіне күрең эмаль құйылған.</w:t>
      </w:r>
      <w:r>
        <w:br/>
      </w:r>
      <w:r>
        <w:rPr>
          <w:rFonts w:ascii="Times New Roman"/>
          <w:b w:val="false"/>
          <w:i w:val="false"/>
          <w:color w:val="000000"/>
          <w:sz w:val="28"/>
        </w:rPr>
        <w:t>
      Белгі шығыршық арқылы ені 28 мм, биіктігі 17 мм жезден жасалған мәнерлі планкаға бекітіледі. Планканың орталық бөлігіне күрең түсті эмаль құйылған.</w:t>
      </w:r>
      <w:r>
        <w:br/>
      </w:r>
      <w:r>
        <w:rPr>
          <w:rFonts w:ascii="Times New Roman"/>
          <w:b w:val="false"/>
          <w:i w:val="false"/>
          <w:color w:val="000000"/>
          <w:sz w:val="28"/>
        </w:rPr>
        <w:t>
      Белгі мөлдір лакпен боялған.</w:t>
      </w:r>
      <w:r>
        <w:br/>
      </w:r>
      <w:r>
        <w:rPr>
          <w:rFonts w:ascii="Times New Roman"/>
          <w:b w:val="false"/>
          <w:i w:val="false"/>
          <w:color w:val="000000"/>
          <w:sz w:val="28"/>
        </w:rPr>
        <w:t>
      Белгі киімге бұранда арқылы бекітіледі.</w:t>
      </w:r>
    </w:p>
    <w:p>
      <w:pPr>
        <w:spacing w:after="0"/>
        <w:ind w:left="0"/>
        <w:jc w:val="both"/>
      </w:pPr>
      <w:r>
        <w:rPr>
          <w:rFonts w:ascii="Times New Roman"/>
          <w:b w:val="false"/>
          <w:i w:val="false"/>
          <w:color w:val="000000"/>
          <w:sz w:val="28"/>
        </w:rPr>
        <w:t>      ІІ дәрежелі «Ұлттық ұлан қызметінің үздігі» (111-қосымша)</w:t>
      </w:r>
    </w:p>
    <w:p>
      <w:pPr>
        <w:spacing w:after="0"/>
        <w:ind w:left="0"/>
        <w:jc w:val="both"/>
      </w:pPr>
      <w:r>
        <w:rPr>
          <w:rFonts w:ascii="Times New Roman"/>
          <w:b w:val="false"/>
          <w:i w:val="false"/>
          <w:color w:val="000000"/>
          <w:sz w:val="28"/>
        </w:rPr>
        <w:t>      ІІ дәрежелі «Ұлттық ұлан қызметінің үздігі» төсбелгісі алқа мен планкадан тұрады.</w:t>
      </w:r>
      <w:r>
        <w:br/>
      </w:r>
      <w:r>
        <w:rPr>
          <w:rFonts w:ascii="Times New Roman"/>
          <w:b w:val="false"/>
          <w:i w:val="false"/>
          <w:color w:val="000000"/>
          <w:sz w:val="28"/>
        </w:rPr>
        <w:t>
      Белгінің бедері шығыңқы жылтырақ. Белгінің беті жылтырақ. Алқа күміс түстес металдан (мельхиор) жасалған, сипаттағы диаметрі 38 мм өрнектелген сегіз бұрышты жұлдыз болып табылады. Жұлдыз сәулелері – шығыңқы. Сәулелердің бетінде айқастырылған семсерлер бейнесі салынған. Жұлдыздың ортасында реңіне көгілдір түсті эмаль құйылған диаметрі 14 мм шеңбер орналасқан. Шеңбердің ортасында шаңырақ пен күн сәулелерінің аясында найзалы салт аттының сұлбасы бейнеленген. Сәулелерден төменірек «ҰЛТТЫҚ ҰЛАН» деген жазу және қалықтаған қыранның бедері орналасқан. Салт аттының сұлбасы күрең түсті эмаль құйылған. Шеңбердің жиегін бойлай (14 мм диаметрден 19 мм диаметрге дейін шеңбер ішінде) «ҰЛТТЫҚ ҰЛАН ҚЫЗМЕТІНІҢ ҮЗДІГІ» деген жазу дөңгелете жазылады. Шығыршықтың астында ІІ рим цифры жазылады. Шығыршықтың реңіне күрең эмаль құйылған.</w:t>
      </w:r>
      <w:r>
        <w:br/>
      </w:r>
      <w:r>
        <w:rPr>
          <w:rFonts w:ascii="Times New Roman"/>
          <w:b w:val="false"/>
          <w:i w:val="false"/>
          <w:color w:val="000000"/>
          <w:sz w:val="28"/>
        </w:rPr>
        <w:t>
      Белгі шығыршықтың көмегімен ені 28 мм, биіктігі 17 мм мельхиордан жасалған мәнерлі планкаға бекітіледі. Планканың орталық бөлігі күрең түсті эмаль құйылған.</w:t>
      </w:r>
      <w:r>
        <w:br/>
      </w:r>
      <w:r>
        <w:rPr>
          <w:rFonts w:ascii="Times New Roman"/>
          <w:b w:val="false"/>
          <w:i w:val="false"/>
          <w:color w:val="000000"/>
          <w:sz w:val="28"/>
        </w:rPr>
        <w:t>
      Белгі мөлдір лакпен боялған.</w:t>
      </w:r>
      <w:r>
        <w:br/>
      </w:r>
      <w:r>
        <w:rPr>
          <w:rFonts w:ascii="Times New Roman"/>
          <w:b w:val="false"/>
          <w:i w:val="false"/>
          <w:color w:val="000000"/>
          <w:sz w:val="28"/>
        </w:rPr>
        <w:t>
      Белгі киімге бұранда арқылы бекітіледі.»;</w:t>
      </w:r>
      <w:r>
        <w:br/>
      </w:r>
      <w:r>
        <w:rPr>
          <w:rFonts w:ascii="Times New Roman"/>
          <w:b w:val="false"/>
          <w:i w:val="false"/>
          <w:color w:val="000000"/>
          <w:sz w:val="28"/>
        </w:rPr>
        <w:t>
      «Қазақстан Республикасы Төтенше жағдайлар министрлігінің төсбелгілері»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Ішкі істер министрлігі Төтенше жағдайлар комитетінің төсбелгілері»;</w:t>
      </w:r>
      <w:r>
        <w:br/>
      </w:r>
      <w:r>
        <w:rPr>
          <w:rFonts w:ascii="Times New Roman"/>
          <w:b w:val="false"/>
          <w:i w:val="false"/>
          <w:color w:val="000000"/>
          <w:sz w:val="28"/>
        </w:rPr>
        <w:t>
      «Төтенше жағдайлар органдарының құрметті қызметкері» (115-қосымша)» деген кіші бөлімде:</w:t>
      </w:r>
      <w:r>
        <w:br/>
      </w:r>
      <w:r>
        <w:rPr>
          <w:rFonts w:ascii="Times New Roman"/>
          <w:b w:val="false"/>
          <w:i w:val="false"/>
          <w:color w:val="000000"/>
          <w:sz w:val="28"/>
        </w:rPr>
        <w:t>
      тақырыбы және бірінші бөлік мынадай редакцияда жазылсын:</w:t>
      </w:r>
    </w:p>
    <w:p>
      <w:pPr>
        <w:spacing w:after="0"/>
        <w:ind w:left="0"/>
        <w:jc w:val="both"/>
      </w:pPr>
      <w:r>
        <w:rPr>
          <w:rFonts w:ascii="Times New Roman"/>
          <w:b w:val="false"/>
          <w:i w:val="false"/>
          <w:color w:val="000000"/>
          <w:sz w:val="28"/>
        </w:rPr>
        <w:t>      «Азаматтық қорғау органдарының құрметті қызметкері» (115-қосымша)</w:t>
      </w:r>
    </w:p>
    <w:p>
      <w:pPr>
        <w:spacing w:after="0"/>
        <w:ind w:left="0"/>
        <w:jc w:val="both"/>
      </w:pPr>
      <w:r>
        <w:rPr>
          <w:rFonts w:ascii="Times New Roman"/>
          <w:b w:val="false"/>
          <w:i w:val="false"/>
          <w:color w:val="000000"/>
          <w:sz w:val="28"/>
        </w:rPr>
        <w:t>      «Азаматтық қорғау органдарының құрметті қызметкері» төсбелгісі жезден қондырмасы бар мельхиордан жасалады және биіктігі 50 мм және ені 40 мм сопақша көп бұрыш нысанында болады.»;</w:t>
      </w:r>
      <w:r>
        <w:br/>
      </w:r>
      <w:r>
        <w:rPr>
          <w:rFonts w:ascii="Times New Roman"/>
          <w:b w:val="false"/>
          <w:i w:val="false"/>
          <w:color w:val="000000"/>
          <w:sz w:val="28"/>
        </w:rPr>
        <w:t>
      үшінші бөліктің соңғы сөйлемі мынадай редакцияда жазылсын:</w:t>
      </w:r>
      <w:r>
        <w:br/>
      </w:r>
      <w:r>
        <w:rPr>
          <w:rFonts w:ascii="Times New Roman"/>
          <w:b w:val="false"/>
          <w:i w:val="false"/>
          <w:color w:val="000000"/>
          <w:sz w:val="28"/>
        </w:rPr>
        <w:t>
      «Лентаның ортасында «АҚО» (Азаматтық қорғау органдары) аббревиатурасы орналасқан.»;</w:t>
      </w:r>
      <w:r>
        <w:br/>
      </w:r>
      <w:r>
        <w:rPr>
          <w:rFonts w:ascii="Times New Roman"/>
          <w:b w:val="false"/>
          <w:i w:val="false"/>
          <w:color w:val="000000"/>
          <w:sz w:val="28"/>
        </w:rPr>
        <w:t>
      «Төтенше жағдайлар жүйесін дамытуға қосқан үлесі үшін» (116-қосымша)» деген кіші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«Азаматтық қорғау жүйесін дамытуға қосқан үлесі үшін» (116-қосымша)»;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«Азаматтық қорғау жүйесін дамытуға қосқан үлесі үшін» төсбелгісі жезден жасалады және диаметрі 34 мм дұрыс шеңбер нысанында болады.</w:t>
      </w:r>
      <w:r>
        <w:br/>
      </w:r>
      <w:r>
        <w:rPr>
          <w:rFonts w:ascii="Times New Roman"/>
          <w:b w:val="false"/>
          <w:i w:val="false"/>
          <w:color w:val="000000"/>
          <w:sz w:val="28"/>
        </w:rPr>
        <w:t>
      Төсбелгінің беткі жағының орталық бөлігінде – «жел бағыты» мен азаматтық қорғаныстың халықаралық белгісі (қызғылт сары түсті шеңбердің ішіндегі көгілдір түсті үшбұрыш) салынған Қазақстан Республикасы картасының айшықты бейнесі. Қазақстан Республикасының картасы нобайының астында қалықтаған қыран бейнеленген. Қалықтаған қыраннан төмен «ІІМ» (Ішкі істер министрлігі) деген жазу жазылған көгілдір түске боялған лента бар.»;</w:t>
      </w:r>
      <w:r>
        <w:br/>
      </w:r>
      <w:r>
        <w:rPr>
          <w:rFonts w:ascii="Times New Roman"/>
          <w:b w:val="false"/>
          <w:i w:val="false"/>
          <w:color w:val="000000"/>
          <w:sz w:val="28"/>
        </w:rPr>
        <w:t>
      «Оқу орнын үздік бітіргені үшін» (117-қосымша)» деген кіші бөлім мынадай редакцияда жазылсын:</w:t>
      </w:r>
    </w:p>
    <w:p>
      <w:pPr>
        <w:spacing w:after="0"/>
        <w:ind w:left="0"/>
        <w:jc w:val="both"/>
      </w:pPr>
      <w:r>
        <w:rPr>
          <w:rFonts w:ascii="Times New Roman"/>
          <w:b w:val="false"/>
          <w:i w:val="false"/>
          <w:color w:val="000000"/>
          <w:sz w:val="28"/>
        </w:rPr>
        <w:t>      «Үздiк өрт сөндіруші-құтқарушы» (117-қосымша)</w:t>
      </w:r>
    </w:p>
    <w:p>
      <w:pPr>
        <w:spacing w:after="0"/>
        <w:ind w:left="0"/>
        <w:jc w:val="both"/>
      </w:pPr>
      <w:r>
        <w:rPr>
          <w:rFonts w:ascii="Times New Roman"/>
          <w:b w:val="false"/>
          <w:i w:val="false"/>
          <w:color w:val="000000"/>
          <w:sz w:val="28"/>
        </w:rPr>
        <w:t>      «Үздiк өрт сөндіруші-құтқарушы» төсбелгісі жезден жасалады және диаметрі 40 мм сегіз қырлы жұлдыз нысанында болады.</w:t>
      </w:r>
      <w:r>
        <w:br/>
      </w:r>
      <w:r>
        <w:rPr>
          <w:rFonts w:ascii="Times New Roman"/>
          <w:b w:val="false"/>
          <w:i w:val="false"/>
          <w:color w:val="000000"/>
          <w:sz w:val="28"/>
        </w:rPr>
        <w:t>
      Төсбелгінің орталық бөлігі алтын түстес ернеуі бар көгілдір түсті эмаль құйылған дұрыс шеңбер нысанында болады.</w:t>
      </w:r>
      <w:r>
        <w:br/>
      </w:r>
      <w:r>
        <w:rPr>
          <w:rFonts w:ascii="Times New Roman"/>
          <w:b w:val="false"/>
          <w:i w:val="false"/>
          <w:color w:val="000000"/>
          <w:sz w:val="28"/>
        </w:rPr>
        <w:t>
      Дөңгелектің жоғарғы бөлігінде алтын түстес «ҮЗДІК ӨРТ СӨНДІРУШІ-ҚҰТҚАРУШЫ» деген жазу орналасады. Төсбелгінің ортасында – «жел бағыты» мен азаматтық қорғаныстың халықаралық белгісі (қызғылт сары түсті шеңбердің ішіндегі көгілдір түсті үшбұрыш) салынған Қазақстан Республикасы картасының айшықты бейнесі. Белгінің төменгі бөлігінде қалықтаған қыран бейнеленген. Қалықтаған қыраннан төмен «ҚАЗАҚСТАН» деген жазу орналасады.</w:t>
      </w:r>
      <w:r>
        <w:br/>
      </w:r>
      <w:r>
        <w:rPr>
          <w:rFonts w:ascii="Times New Roman"/>
          <w:b w:val="false"/>
          <w:i w:val="false"/>
          <w:color w:val="000000"/>
          <w:sz w:val="28"/>
        </w:rPr>
        <w:t>
      Дөңгелектің төменгі бөлігінде «ІІМ» (Ішкі істер министрлігі) аббревиатурасы жазылған лавр бұтақтарын қосатын көк түсті лента бар.</w:t>
      </w:r>
      <w:r>
        <w:br/>
      </w:r>
      <w:r>
        <w:rPr>
          <w:rFonts w:ascii="Times New Roman"/>
          <w:b w:val="false"/>
          <w:i w:val="false"/>
          <w:color w:val="000000"/>
          <w:sz w:val="28"/>
        </w:rPr>
        <w:t>
      Төсбелгідегі барлық бейнелер мен жазулар бедерленген.</w:t>
      </w:r>
      <w:r>
        <w:br/>
      </w:r>
      <w:r>
        <w:rPr>
          <w:rFonts w:ascii="Times New Roman"/>
          <w:b w:val="false"/>
          <w:i w:val="false"/>
          <w:color w:val="000000"/>
          <w:sz w:val="28"/>
        </w:rPr>
        <w:t>
      Белгі киімге бұранда арқылы бекітіледі.»;</w:t>
      </w:r>
      <w:r>
        <w:br/>
      </w:r>
      <w:r>
        <w:rPr>
          <w:rFonts w:ascii="Times New Roman"/>
          <w:b w:val="false"/>
          <w:i w:val="false"/>
          <w:color w:val="000000"/>
          <w:sz w:val="28"/>
        </w:rPr>
        <w:t>
      «Үздік құтқарушы-жауынгер» (118-қосымша)» деген кіші бөлімнің төртінші бөлігі мынадай редакцияда жазылсын:</w:t>
      </w:r>
      <w:r>
        <w:br/>
      </w:r>
      <w:r>
        <w:rPr>
          <w:rFonts w:ascii="Times New Roman"/>
          <w:b w:val="false"/>
          <w:i w:val="false"/>
          <w:color w:val="000000"/>
          <w:sz w:val="28"/>
        </w:rPr>
        <w:t>
      «Дөңгелектің төменгі бөлігінде «ІІМ» (Ішкі істер министрлігі) аббревиатурасы жазылған лавр бұтақтарын қосатын көк түсті лента бар.»;</w:t>
      </w:r>
      <w:r>
        <w:br/>
      </w:r>
      <w:r>
        <w:rPr>
          <w:rFonts w:ascii="Times New Roman"/>
          <w:b w:val="false"/>
          <w:i w:val="false"/>
          <w:color w:val="000000"/>
          <w:sz w:val="28"/>
        </w:rPr>
        <w:t>
      «Құтқару операцияларына белсендi қатысқаны үшiн» (119-қосымша)» деген кіші бөлімнің үшінші бөлігі мынадай редакцияда жазылсын:</w:t>
      </w:r>
      <w:r>
        <w:br/>
      </w:r>
      <w:r>
        <w:rPr>
          <w:rFonts w:ascii="Times New Roman"/>
          <w:b w:val="false"/>
          <w:i w:val="false"/>
          <w:color w:val="000000"/>
          <w:sz w:val="28"/>
        </w:rPr>
        <w:t>
      «Сегізбұрыштың астында «ІІМ» (Ішкі істер министрлігі) аббревиатурасы жазылған көк түсті лента орналасқан.»;</w:t>
      </w:r>
      <w:r>
        <w:br/>
      </w:r>
      <w:r>
        <w:rPr>
          <w:rFonts w:ascii="Times New Roman"/>
          <w:b w:val="false"/>
          <w:i w:val="false"/>
          <w:color w:val="000000"/>
          <w:sz w:val="28"/>
        </w:rPr>
        <w:t>
      «Төтенше жағдайдағы eрлiгi үшiн» (120-қосымша)» деген кіші бөлімнің үшінші бөлігінің соңғы сөйлемі мынадай редакцияда жазылсын:</w:t>
      </w:r>
      <w:r>
        <w:br/>
      </w:r>
      <w:r>
        <w:rPr>
          <w:rFonts w:ascii="Times New Roman"/>
          <w:b w:val="false"/>
          <w:i w:val="false"/>
          <w:color w:val="000000"/>
          <w:sz w:val="28"/>
        </w:rPr>
        <w:t>
      «Қалықтаған қыранның астында көк түсті бояумен «ІІМ» (Ішкі істер министрлігі) деген жазу жазылған лента орналасқан.»;</w:t>
      </w:r>
      <w:r>
        <w:br/>
      </w:r>
      <w:r>
        <w:rPr>
          <w:rFonts w:ascii="Times New Roman"/>
          <w:b w:val="false"/>
          <w:i w:val="false"/>
          <w:color w:val="000000"/>
          <w:sz w:val="28"/>
        </w:rPr>
        <w:t>
      І дәрежелі «Құтқарушы» (121-қосымша)» деген кіші бөлімнің төртінші бөлігі мынадай редакцияда жазылсын:</w:t>
      </w:r>
      <w:r>
        <w:br/>
      </w:r>
      <w:r>
        <w:rPr>
          <w:rFonts w:ascii="Times New Roman"/>
          <w:b w:val="false"/>
          <w:i w:val="false"/>
          <w:color w:val="000000"/>
          <w:sz w:val="28"/>
        </w:rPr>
        <w:t>
      «Белгінің төменгі бөлігінде көк түсті лента лавр бұтақтарын жалғайды. Лентаның ортасында «ІІМ» (Ішкі істер министрлігі) аббревиатурасы.»;</w:t>
      </w:r>
      <w:r>
        <w:br/>
      </w:r>
      <w:r>
        <w:rPr>
          <w:rFonts w:ascii="Times New Roman"/>
          <w:b w:val="false"/>
          <w:i w:val="false"/>
          <w:color w:val="000000"/>
          <w:sz w:val="28"/>
        </w:rPr>
        <w:t>
      ІІ дәрежелі «Құтқарушы» (122-қосымша)» деген кіші бөлімнің төртінші бөлігі мынадай редакцияда жазылсын:</w:t>
      </w:r>
      <w:r>
        <w:br/>
      </w:r>
      <w:r>
        <w:rPr>
          <w:rFonts w:ascii="Times New Roman"/>
          <w:b w:val="false"/>
          <w:i w:val="false"/>
          <w:color w:val="000000"/>
          <w:sz w:val="28"/>
        </w:rPr>
        <w:t>
      «Төсбелгінің төменгі бөлігінде көк түсті лента лавр бұтақтарын жалғайды. Лентаның ортасында «ІІМ» (Ішкі істер министрлігі) аббревиатурасы жазылған.»;</w:t>
      </w:r>
      <w:r>
        <w:br/>
      </w:r>
      <w:r>
        <w:rPr>
          <w:rFonts w:ascii="Times New Roman"/>
          <w:b w:val="false"/>
          <w:i w:val="false"/>
          <w:color w:val="000000"/>
          <w:sz w:val="28"/>
        </w:rPr>
        <w:t>
      ІІІ дәрежелі «Құтқарушы» (123-қосымша)» деген кіші бөлімнің төртінші бөлігі мынадай редакцияда жазылсын:</w:t>
      </w:r>
      <w:r>
        <w:br/>
      </w:r>
      <w:r>
        <w:rPr>
          <w:rFonts w:ascii="Times New Roman"/>
          <w:b w:val="false"/>
          <w:i w:val="false"/>
          <w:color w:val="000000"/>
          <w:sz w:val="28"/>
        </w:rPr>
        <w:t>
      «Төсбелгінің төменгі бөлігінде көк түсті лента лавр бұтақтарын жалғайды. Лентаның ортасында «ІІМ» (Ішкі істер министрлігі) аббревиатурасы орналасқан.»;</w:t>
      </w:r>
      <w:r>
        <w:br/>
      </w:r>
      <w:r>
        <w:rPr>
          <w:rFonts w:ascii="Times New Roman"/>
          <w:b w:val="false"/>
          <w:i w:val="false"/>
          <w:color w:val="000000"/>
          <w:sz w:val="28"/>
        </w:rPr>
        <w:t>
      «Халықаралық дәрежелi құтқарушы» (124-қосымша)» деген кіші бөлімнің төртінші бөлігі мынадай редакцияда жазылсын:</w:t>
      </w:r>
      <w:r>
        <w:br/>
      </w:r>
      <w:r>
        <w:rPr>
          <w:rFonts w:ascii="Times New Roman"/>
          <w:b w:val="false"/>
          <w:i w:val="false"/>
          <w:color w:val="000000"/>
          <w:sz w:val="28"/>
        </w:rPr>
        <w:t>
      «Төсбелгінің төменгі бөлігінде көк түсті лента лавр бұтақтарын жалғайды. Лентаның ортасында «ІІМ» (Ішкі істер министрлігі) аббревиатурасы орналасқан.»;</w:t>
      </w:r>
      <w:r>
        <w:br/>
      </w:r>
      <w:r>
        <w:rPr>
          <w:rFonts w:ascii="Times New Roman"/>
          <w:b w:val="false"/>
          <w:i w:val="false"/>
          <w:color w:val="000000"/>
          <w:sz w:val="28"/>
        </w:rPr>
        <w:t>
      «Қазақстан Республикасы Қаржы министрлігі Кеден бақылау комитетінің төсбелгілері» деген кіші бөлім алып тасталсын;</w:t>
      </w:r>
      <w:r>
        <w:br/>
      </w:r>
      <w:r>
        <w:rPr>
          <w:rFonts w:ascii="Times New Roman"/>
          <w:b w:val="false"/>
          <w:i w:val="false"/>
          <w:color w:val="000000"/>
          <w:sz w:val="28"/>
        </w:rPr>
        <w:t>
      сипаттамаларға 6, 28, 29, 30, 31, 65, 69, 110, 111, 115, 116, 117, 118, 119, 120, 121, 122, 123 және 124-қосымшалар осы Жарлыққа 1, 2, 3, 4, 5, 6, 7, 8, 9, 10, 11, 12, 13, 14, 15, 16, 17, 18 және 19-қосымшаларға сәйкес жаңа редакцияда жазылсын;</w:t>
      </w:r>
      <w:r>
        <w:br/>
      </w:r>
      <w:r>
        <w:rPr>
          <w:rFonts w:ascii="Times New Roman"/>
          <w:b w:val="false"/>
          <w:i w:val="false"/>
          <w:color w:val="000000"/>
          <w:sz w:val="28"/>
        </w:rPr>
        <w:t>
      осы Жарлыққа 20, 21, 22, 23-қосымшаларға сәйкес сипаттамаларға 79-3, 79-4, 79-5, 79-6-қосымшалармен толықтырылсын;</w:t>
      </w:r>
      <w:r>
        <w:br/>
      </w:r>
      <w:r>
        <w:rPr>
          <w:rFonts w:ascii="Times New Roman"/>
          <w:b w:val="false"/>
          <w:i w:val="false"/>
          <w:color w:val="000000"/>
          <w:sz w:val="28"/>
        </w:rPr>
        <w:t>
      сипаттамаларға 27, 70, 71, 73, 74, 75, 76, 77, 92, 93 және 125-қосымшалар алып тасталсын;</w:t>
      </w:r>
      <w:r>
        <w:br/>
      </w:r>
      <w:r>
        <w:rPr>
          <w:rFonts w:ascii="Times New Roman"/>
          <w:b w:val="false"/>
          <w:i w:val="false"/>
          <w:color w:val="000000"/>
          <w:sz w:val="28"/>
        </w:rPr>
        <w:t>
      4)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қағидаларында:</w:t>
      </w:r>
      <w:r>
        <w:br/>
      </w:r>
      <w:r>
        <w:rPr>
          <w:rFonts w:ascii="Times New Roman"/>
          <w:b w:val="false"/>
          <w:i w:val="false"/>
          <w:color w:val="000000"/>
          <w:sz w:val="28"/>
        </w:rPr>
        <w:t>
      «3. Ведомстволық наградалармен марапаттау негіздері» деген бөлімде:</w:t>
      </w:r>
      <w:r>
        <w:br/>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«23. «Мінсіз қызметі үшін» медалімен қызметі бойынша оң мінездемеге ие және өзінің қызметтік борышын үлгілі орындайтын Қарулы Күштердің, басқа да әскерлер мен әскери құралымдардың әскери қызметшілері, судьялар, Қазақстан Республикасы Жоғарғы Соты жанындағы Соттардың қызметін қамтамасыз ету департаментінің және оның аумақтық бөлімшелерінің қызметкерлері, прокуратура, ішкі істер органдарының, Қазақстан Республикасы Ішкі істер министрлігі Төтенше жағдайлар комитетінің өртке қарсы қызметінің қызметкерлері, Қазақстан Республикасы мемлекеттік қызмет істері және сыбайлас жемқорлыққа қарсы іс-қимыл органдарының қызметшілері (қызметкерлері) марапатталады.»;</w:t>
      </w:r>
      <w:r>
        <w:br/>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«26. «Құқық тәртібін қамтамасыз етуге қосқан үлесі үшін» медалімен қызметі бойынша оң мінездемеге ие, заңдылықты және құқық тәртібін қамтамасыз етуде өзінің қызметтік міндеттерін үлгілі орындайтын ішкі істер органдарының қызметкерлері, Қазақстан Республикасының мемлекеттік қызмет істері және сыбайлас жемқорлыққа қарсы іс-қимыл органдарының қызметшілері, қызметкерлері сондай-ақ құқық тәртібін қорғауға белсенді қатысқаны үшін басқа да адамдар марапатталады.»;</w:t>
      </w:r>
      <w:r>
        <w:br/>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«28. «Прокуратура ардагері» медалімен ұзақ жылғы және жемісті еңбегі үшін Қазақстан Республикасының қолданыстағы заңнамасына сәйкес прокуратура органдарында күнтізбелік есептеуде 25 және одан да көп жыл мінсіз қызмет еткен прокуратура органдарының қызметкерлері және зейнеткерлері марапатталады.»;</w:t>
      </w:r>
      <w:r>
        <w:br/>
      </w:r>
      <w:r>
        <w:rPr>
          <w:rFonts w:ascii="Times New Roman"/>
          <w:b w:val="false"/>
          <w:i w:val="false"/>
          <w:color w:val="000000"/>
          <w:sz w:val="28"/>
        </w:rPr>
        <w:t>
      «Қаржы полициясының ардагері» медалі» деген кіші бөлім алып тасталсын;</w:t>
      </w:r>
      <w:r>
        <w:br/>
      </w:r>
      <w:r>
        <w:rPr>
          <w:rFonts w:ascii="Times New Roman"/>
          <w:b w:val="false"/>
          <w:i w:val="false"/>
          <w:color w:val="000000"/>
          <w:sz w:val="28"/>
        </w:rPr>
        <w:t>
      «Төтенше жағдайлар органдарының ардагері» медалі» деген кіші бөлім мынадай редакцияда жазылсын:</w:t>
      </w:r>
    </w:p>
    <w:p>
      <w:pPr>
        <w:spacing w:after="0"/>
        <w:ind w:left="0"/>
        <w:jc w:val="both"/>
      </w:pPr>
      <w:r>
        <w:rPr>
          <w:rFonts w:ascii="Times New Roman"/>
          <w:b w:val="false"/>
          <w:i w:val="false"/>
          <w:color w:val="000000"/>
          <w:sz w:val="28"/>
        </w:rPr>
        <w:t>      «Өртте көрсеткен қайсарлығы үшін» медалі</w:t>
      </w:r>
    </w:p>
    <w:p>
      <w:pPr>
        <w:spacing w:after="0"/>
        <w:ind w:left="0"/>
        <w:jc w:val="both"/>
      </w:pPr>
      <w:r>
        <w:rPr>
          <w:rFonts w:ascii="Times New Roman"/>
          <w:b w:val="false"/>
          <w:i w:val="false"/>
          <w:color w:val="000000"/>
          <w:sz w:val="28"/>
        </w:rPr>
        <w:t>      47. «Өртте көрсеткен қайсарлығы үшін» медалімен Қазақстан Республикасының азаматтары өрт сөндіру, адамдарды және азаматтардың меншігін өрттен құтқару кезінде көрсеткен батылдығы, ерлігі және қайсарлығы үшін марапатталады.»;</w:t>
      </w:r>
      <w:r>
        <w:br/>
      </w:r>
      <w:r>
        <w:rPr>
          <w:rFonts w:ascii="Times New Roman"/>
          <w:b w:val="false"/>
          <w:i w:val="false"/>
          <w:color w:val="000000"/>
          <w:sz w:val="28"/>
        </w:rPr>
        <w:t>
      «Төтенше жағдайлар органдарының ардагері» медалі» деген кіші бөлімнен кейін мынадай мазмұндағы кіші бөліммен толықтырылсын:</w:t>
      </w:r>
    </w:p>
    <w:p>
      <w:pPr>
        <w:spacing w:after="0"/>
        <w:ind w:left="0"/>
        <w:jc w:val="both"/>
      </w:pPr>
      <w:r>
        <w:rPr>
          <w:rFonts w:ascii="Times New Roman"/>
          <w:b w:val="false"/>
          <w:i w:val="false"/>
          <w:color w:val="000000"/>
          <w:sz w:val="28"/>
        </w:rPr>
        <w:t>      «Суға батқандарды құтқарғаны үшін» медалі</w:t>
      </w:r>
    </w:p>
    <w:p>
      <w:pPr>
        <w:spacing w:after="0"/>
        <w:ind w:left="0"/>
        <w:jc w:val="both"/>
      </w:pPr>
      <w:r>
        <w:rPr>
          <w:rFonts w:ascii="Times New Roman"/>
          <w:b w:val="false"/>
          <w:i w:val="false"/>
          <w:color w:val="000000"/>
          <w:sz w:val="28"/>
        </w:rPr>
        <w:t>      47-1. «Суға батқандарды құтқарғаны үшін» медалімен адамдарды суда құтқару кезіндегі батылдығы, қайсарлығы және жанқиярлығы үшін, аса қырағылығы мен тапқырлығының нәтижесінде суда адамдармен болатын жазатайым оқиғалардың алдын алғаны үшін Қазақстан Республикасының және шет мемлекеттердің азаматтары марапатталады.»;</w:t>
      </w:r>
      <w:r>
        <w:br/>
      </w:r>
      <w:r>
        <w:rPr>
          <w:rFonts w:ascii="Times New Roman"/>
          <w:b w:val="false"/>
          <w:i w:val="false"/>
          <w:color w:val="000000"/>
          <w:sz w:val="28"/>
        </w:rPr>
        <w:t>
      48-тармақ мынадай редакцияда жазылсын:</w:t>
      </w:r>
      <w:r>
        <w:br/>
      </w:r>
      <w:r>
        <w:rPr>
          <w:rFonts w:ascii="Times New Roman"/>
          <w:b w:val="false"/>
          <w:i w:val="false"/>
          <w:color w:val="000000"/>
          <w:sz w:val="28"/>
        </w:rPr>
        <w:t>
      «48. «Төтенше жағдайлардың алдын алуда және жоюда үздік шыққаны үшін» медалімен:</w:t>
      </w:r>
      <w:r>
        <w:br/>
      </w:r>
      <w:r>
        <w:rPr>
          <w:rFonts w:ascii="Times New Roman"/>
          <w:b w:val="false"/>
          <w:i w:val="false"/>
          <w:color w:val="000000"/>
          <w:sz w:val="28"/>
        </w:rPr>
        <w:t>
      1) тұрғындарды авариялардан, апаттардан, өрттен және табиғи зілзалалардан қорғауда өзінің борышын үлгілі орындайтын азаматтық қорғаныс органдарының қызметкерлері, Қазақстан Республикасы Ұлттық ұланының азаматтық қорғаныс әскери бөлімшелерінің әскери қызметшілері;</w:t>
      </w:r>
      <w:r>
        <w:br/>
      </w:r>
      <w:r>
        <w:rPr>
          <w:rFonts w:ascii="Times New Roman"/>
          <w:b w:val="false"/>
          <w:i w:val="false"/>
          <w:color w:val="000000"/>
          <w:sz w:val="28"/>
        </w:rPr>
        <w:t>
      2) төтенше жағдайларды, олардың алдын алу және оларды жою жөніндегі іс-шараларға белсенді қатысатын және ерлік пен жанқиярлық көрсеткен өзге де адамдар марапатталады.»;</w:t>
      </w:r>
      <w:r>
        <w:br/>
      </w:r>
      <w:r>
        <w:rPr>
          <w:rFonts w:ascii="Times New Roman"/>
          <w:b w:val="false"/>
          <w:i w:val="false"/>
          <w:color w:val="000000"/>
          <w:sz w:val="28"/>
        </w:rPr>
        <w:t>
      «Кеден қызметінің ардагері» медалі», «I, II, III дәрежелі «Кеден органдарындағы мінсіз қызметі үшін» медалі», «Кедендік ынтымақтастықты дамытқаны үшін» медалі» деген кіші бөлімдер алып тасталсын;</w:t>
      </w:r>
      <w:r>
        <w:br/>
      </w:r>
      <w:r>
        <w:rPr>
          <w:rFonts w:ascii="Times New Roman"/>
          <w:b w:val="false"/>
          <w:i w:val="false"/>
          <w:color w:val="000000"/>
          <w:sz w:val="28"/>
        </w:rPr>
        <w:t>
      «Үздік мемлекеттік қызметші» төсбелгісі» деген кіші бөлім мынадай мазмұндағы 53-3 және 53-4-тармақтармен толықтырылсын:</w:t>
      </w:r>
      <w:r>
        <w:br/>
      </w:r>
      <w:r>
        <w:rPr>
          <w:rFonts w:ascii="Times New Roman"/>
          <w:b w:val="false"/>
          <w:i w:val="false"/>
          <w:color w:val="000000"/>
          <w:sz w:val="28"/>
        </w:rPr>
        <w:t>
      «53-3. «Үздік қызметші» төсбелгісімен өзінің қызметтік міндеттерін үлгілі орындайтын, қызметтік іс-қимылындағы жоғары көрсеткіштері және мінсіз қызметі үшін Қазақстан Республикасының мемлекеттік қызмет істері және сыбайлас жемқорлыққа қарсы іс-қимыл органдарының мемлекеттік әкімшілік қызметшілері марапатталады.</w:t>
      </w:r>
      <w:r>
        <w:br/>
      </w:r>
      <w:r>
        <w:rPr>
          <w:rFonts w:ascii="Times New Roman"/>
          <w:b w:val="false"/>
          <w:i w:val="false"/>
          <w:color w:val="000000"/>
          <w:sz w:val="28"/>
        </w:rPr>
        <w:t>
      «Үздік қызметші» төсбелгісі екі дәрежеден тұрады:</w:t>
      </w:r>
      <w:r>
        <w:br/>
      </w:r>
      <w:r>
        <w:rPr>
          <w:rFonts w:ascii="Times New Roman"/>
          <w:b w:val="false"/>
          <w:i w:val="false"/>
          <w:color w:val="000000"/>
          <w:sz w:val="28"/>
        </w:rPr>
        <w:t>
      1) мемлекеттік органдарда бес және одан да көп жыл, оның ішінде Қазақстан Республикасының мемлекеттік қызмет істері және сыбайлас жемқорлыққа қарсы іс-қимыл органдарында кемінде екі жыл қызмет өтілі үшін марапаттауға – І дәрежелі «Үздік қызметші» төсбелгісі;</w:t>
      </w:r>
      <w:r>
        <w:br/>
      </w:r>
      <w:r>
        <w:rPr>
          <w:rFonts w:ascii="Times New Roman"/>
          <w:b w:val="false"/>
          <w:i w:val="false"/>
          <w:color w:val="000000"/>
          <w:sz w:val="28"/>
        </w:rPr>
        <w:t>
      2) мемлекеттік органдарда үш және одан да көп жыл, оның ішінде Қазақстан Республикасының мемлекеттік қызмет істері және сыбайлас жемқорлыққа қарсы іс-қимыл органдарында кемінде бір жыл қызмет өтілі үшін марапаттауға – II дәрежелі «Үздік қызметші» төсбелгісі.</w:t>
      </w:r>
      <w:r>
        <w:br/>
      </w:r>
      <w:r>
        <w:rPr>
          <w:rFonts w:ascii="Times New Roman"/>
          <w:b w:val="false"/>
          <w:i w:val="false"/>
          <w:color w:val="000000"/>
          <w:sz w:val="28"/>
        </w:rPr>
        <w:t>
      53-4. «Үздік қызметкер» төсбелгісімен өзінің қызметтік міндеттерін үлгілі орындайтын, қызметтік іс-қимылындағы жоғары көрсеткіштері және мінсіз қызметі үшін Қазақстан Республикасының мемлекеттік қызмет істері және сыбайлас жемқорлыққа қарсы іс-қимыл органдарының қызметкерлері марапатталады.</w:t>
      </w:r>
      <w:r>
        <w:br/>
      </w:r>
      <w:r>
        <w:rPr>
          <w:rFonts w:ascii="Times New Roman"/>
          <w:b w:val="false"/>
          <w:i w:val="false"/>
          <w:color w:val="000000"/>
          <w:sz w:val="28"/>
        </w:rPr>
        <w:t>
      «Үздік қызметкер» төсбелгісі екі дәрежеден тұрады:</w:t>
      </w:r>
      <w:r>
        <w:br/>
      </w:r>
      <w:r>
        <w:rPr>
          <w:rFonts w:ascii="Times New Roman"/>
          <w:b w:val="false"/>
          <w:i w:val="false"/>
          <w:color w:val="000000"/>
          <w:sz w:val="28"/>
        </w:rPr>
        <w:t>
      1) құқық қорғау органдарында бес және одан да көп жыл, оның ішінде сыбайлас жемқорлыққа қарсы қызметте кемінде екі жыл еңбек сіңіргені үшін марапаттауға – І дәрежелі «Үздік қызметкер» төсбелгісі;</w:t>
      </w:r>
      <w:r>
        <w:br/>
      </w:r>
      <w:r>
        <w:rPr>
          <w:rFonts w:ascii="Times New Roman"/>
          <w:b w:val="false"/>
          <w:i w:val="false"/>
          <w:color w:val="000000"/>
          <w:sz w:val="28"/>
        </w:rPr>
        <w:t>
      2) құқық қорғау органдарында үш және одан да көп жыл, оның ішінде сыбайлас жемқорлыққа қарсы қызметте кемінде бір жыл еңбек сіңіргені үшін марапаттауға – II дәрежелі «Үздік қызметкер» төсбелгісі.»;</w:t>
      </w:r>
      <w:r>
        <w:br/>
      </w:r>
      <w:r>
        <w:rPr>
          <w:rFonts w:ascii="Times New Roman"/>
          <w:b w:val="false"/>
          <w:i w:val="false"/>
          <w:color w:val="000000"/>
          <w:sz w:val="28"/>
        </w:rPr>
        <w:t>
      «I, II дәрежелі «Қаржы полициясының үздігі» төсбелгісі» деген кіші бөлім алып тасталсын;</w:t>
      </w:r>
      <w:r>
        <w:br/>
      </w:r>
      <w:r>
        <w:rPr>
          <w:rFonts w:ascii="Times New Roman"/>
          <w:b w:val="false"/>
          <w:i w:val="false"/>
          <w:color w:val="000000"/>
          <w:sz w:val="28"/>
        </w:rPr>
        <w:t>
      74, 75, 76-тармақтар мынадай редакцияда жазылсын:</w:t>
      </w:r>
      <w:r>
        <w:br/>
      </w:r>
      <w:r>
        <w:rPr>
          <w:rFonts w:ascii="Times New Roman"/>
          <w:b w:val="false"/>
          <w:i w:val="false"/>
          <w:color w:val="000000"/>
          <w:sz w:val="28"/>
        </w:rPr>
        <w:t>
      «74. «Ішкі істер органдарының құрметті қызметкері» төсбелгісімен:</w:t>
      </w:r>
      <w:r>
        <w:br/>
      </w:r>
      <w:r>
        <w:rPr>
          <w:rFonts w:ascii="Times New Roman"/>
          <w:b w:val="false"/>
          <w:i w:val="false"/>
          <w:color w:val="000000"/>
          <w:sz w:val="28"/>
        </w:rPr>
        <w:t>
      Қазақстан Республикасы ішкі істер органдарының аға және жоғары басшы құрамының, Ұлттық ұланның аға және жоғары офицерлік құрамының ішкі істер органдарында, Ұлттық ұланда кемінде 20 жыл қызметте болған, марапаттаудан бұрын бір жыл ішінде тәртіптік жауапкершілікке тартылмаған, қызметінде жоғары көрсеткіштерге қол жеткізген және Ішкі істер министрінің орынбасарлары, Ішкі істер министрлігінің аппарат басшысы, комитеттердің төрағалары мен олардың орынбасарлары, Ұлттық ұлан құрамаларының командирлері және олардың орынбасарлары, Ішкі істер министрлігі департаменттерінің бастықтары және олардың орынбасарлары, дербес басқармаларының бастықтары және олардың орынбасарлары, Астана, Алматы қалаларының, облыстардың және көліктегі ішкі істер департаменттерінің, қылмыстық атқару жүйесінің, Ішкі істер министрлігінің жоғары оқу орындарының бастықтары және олардың орынбасарлары лауазымдарында кемінде бір жыл болған адамдар;</w:t>
      </w:r>
      <w:r>
        <w:br/>
      </w:r>
      <w:r>
        <w:rPr>
          <w:rFonts w:ascii="Times New Roman"/>
          <w:b w:val="false"/>
          <w:i w:val="false"/>
          <w:color w:val="000000"/>
          <w:sz w:val="28"/>
        </w:rPr>
        <w:t>
      ерекше жағдайларда Ішкі істер министрінің шешімі бойынша – 25 және одан көп жыл мінсіз қызмет атқарған, марапаттаудан бұрын бір жыл ішінде тәртіптік жауапкершілікке тартылмаған, қызметінде жоғары көрсеткіштерге қол жеткізген, қоғамдық тәртіп пен қоғамдық қауіпсіздікті сақтау, қылмысқа қарсы күрес жөніндегі қызметтік міндеттерін орындау кезінде көрсеткен ерлігі мен ержүректігі үшін ішкі істер органдарының қызметкерлері мен Ұлттық ұланның әскери қызметшілері марапатталады.»;</w:t>
      </w:r>
      <w:r>
        <w:br/>
      </w:r>
      <w:r>
        <w:rPr>
          <w:rFonts w:ascii="Times New Roman"/>
          <w:b w:val="false"/>
          <w:i w:val="false"/>
          <w:color w:val="000000"/>
          <w:sz w:val="28"/>
        </w:rPr>
        <w:t>
      «75. Ішкі істер органдарының үздігі» төсбелгісімен марапаттаудан бұрын бір жыл ішінде тәртіптік жауапкершілікке тартылмаған, қоғамдық тәртіпті сақтау жөніндегі жедел-қызметтік жұмыста жоғары көрсеткіштерге қол жеткізген, қызметтік борышын атқару кезінде көрсеткен бастамасы, батылдығы, жанқиярлығы үшін Қазақстан Республикасы ішкі істер органдарының қызметкерлері және Ұлттық ұланның әскери қызметшілері марапатталады.</w:t>
      </w:r>
      <w:r>
        <w:br/>
      </w:r>
      <w:r>
        <w:rPr>
          <w:rFonts w:ascii="Times New Roman"/>
          <w:b w:val="false"/>
          <w:i w:val="false"/>
          <w:color w:val="000000"/>
          <w:sz w:val="28"/>
        </w:rPr>
        <w:t>
      76. «Ішкі істер органдарының үздігі» төсбелгісі екі дәрежеден тұрады:</w:t>
      </w:r>
      <w:r>
        <w:br/>
      </w:r>
      <w:r>
        <w:rPr>
          <w:rFonts w:ascii="Times New Roman"/>
          <w:b w:val="false"/>
          <w:i w:val="false"/>
          <w:color w:val="000000"/>
          <w:sz w:val="28"/>
        </w:rPr>
        <w:t>
      1) ішкі істер органдарында, Ұлттық ұланда 10 жыл үздіксіз қызметі үшін марапаттауға – І дәрежелі «Ішкі істер органдарының үздігі» төсбелгісі;</w:t>
      </w:r>
      <w:r>
        <w:br/>
      </w:r>
      <w:r>
        <w:rPr>
          <w:rFonts w:ascii="Times New Roman"/>
          <w:b w:val="false"/>
          <w:i w:val="false"/>
          <w:color w:val="000000"/>
          <w:sz w:val="28"/>
        </w:rPr>
        <w:t>
      2) ішкі істер органдарында, Ұлттық ұланда 5 жыл үздіксіз қызметі үшін марапаттауға – II дәрежелі «Ішкі істер органдарының үздігі» төсбелгісі.»;</w:t>
      </w:r>
      <w:r>
        <w:br/>
      </w:r>
      <w:r>
        <w:rPr>
          <w:rFonts w:ascii="Times New Roman"/>
          <w:b w:val="false"/>
          <w:i w:val="false"/>
          <w:color w:val="000000"/>
          <w:sz w:val="28"/>
        </w:rPr>
        <w:t>
      «І, ІІ дәрежелі «Ішкі әскерлер қызметінің үздігі» төсбелгісі», «Төтенше жағдайлар органдарының құрметті қызметкері» төсбелгісі», «Төтенше жағдайлар жүйесін дамытуға қосқан үлесі үшін» төсбелгісі», «Оқу орнын үздік бітіргені үшін» төсбелгісі» деген кіші бөлімдер мынадай редакцияда жазылсын:</w:t>
      </w:r>
    </w:p>
    <w:p>
      <w:pPr>
        <w:spacing w:after="0"/>
        <w:ind w:left="0"/>
        <w:jc w:val="both"/>
      </w:pPr>
      <w:r>
        <w:rPr>
          <w:rFonts w:ascii="Times New Roman"/>
          <w:b w:val="false"/>
          <w:i w:val="false"/>
          <w:color w:val="000000"/>
          <w:sz w:val="28"/>
        </w:rPr>
        <w:t>      «І, ІІ дәрежелі «Ұлттық ұлан қызметінің үздігі» төсбелгісі</w:t>
      </w:r>
    </w:p>
    <w:p>
      <w:pPr>
        <w:spacing w:after="0"/>
        <w:ind w:left="0"/>
        <w:jc w:val="both"/>
      </w:pPr>
      <w:r>
        <w:rPr>
          <w:rFonts w:ascii="Times New Roman"/>
          <w:b w:val="false"/>
          <w:i w:val="false"/>
          <w:color w:val="000000"/>
          <w:sz w:val="28"/>
        </w:rPr>
        <w:t>      79. «Ұлттық ұлан қызметінің үздігі» төсбелгісімен:</w:t>
      </w:r>
      <w:r>
        <w:br/>
      </w:r>
      <w:r>
        <w:rPr>
          <w:rFonts w:ascii="Times New Roman"/>
          <w:b w:val="false"/>
          <w:i w:val="false"/>
          <w:color w:val="000000"/>
          <w:sz w:val="28"/>
        </w:rPr>
        <w:t>
      1) жеке тұлғаның, қоғам мен мемлекеттің қауіпсіздігін қамтамасыз ету, адам мен азаматтың құқықтары мен бостандықтарын қылмыстан және өзге де құқыққа қарсы қол сұғушылықтардан қорғау ісіне сіңірген еңбегі үшін бұрын Қазақстан Республикасы Ішкі істер министрлігі Ішкі әскерлерінде әскери қызмет өткерген, Ұлттық ұланда кемінде 5 жыл қызмет атқарған Ұлттық ұланның әскери қызметшілері, Ұлттық ұлан алдына қойылған қызметтік-жауынгерлік міндеттерді орындауда, жеке құрамның әскери-патриоттық тәрбиесіне белсенді қатысқан өзара іс-қимыл жасайтын органдар мен құрылымдардың қызметкерлері, Қазақстан Республикасының азаматтары – І дәрежелі төсбелгімен марапатталады.</w:t>
      </w:r>
      <w:r>
        <w:br/>
      </w:r>
      <w:r>
        <w:rPr>
          <w:rFonts w:ascii="Times New Roman"/>
          <w:b w:val="false"/>
          <w:i w:val="false"/>
          <w:color w:val="000000"/>
          <w:sz w:val="28"/>
        </w:rPr>
        <w:t>
      Марапаттау Ұлттық ұлан Бас қолбасшысының бұйрығы негізінде іске асырылады;</w:t>
      </w:r>
      <w:r>
        <w:br/>
      </w:r>
      <w:r>
        <w:rPr>
          <w:rFonts w:ascii="Times New Roman"/>
          <w:b w:val="false"/>
          <w:i w:val="false"/>
          <w:color w:val="000000"/>
          <w:sz w:val="28"/>
        </w:rPr>
        <w:t>
      2) жеке тұлғаның, қоғам мен мемлекеттің қауіпсіздігін қамтамасыз ету, адам мен азаматтың құқықтары мен бостандықтарын қылмыстан және өзге де құқыққа қарсы қол сұғушылықтардан қорғау ісіне сіңірген еңбегі үшін Ұлттық ұланның әскери қызметшілері, Ұлттық ұлан алдына қойылған қызметтік-жауынгерлік міндеттерді орындауда, жеке құрамның әскери-патриоттық тәрбиесіне белсенді қатысқан өзара іс-қимыл жасайтын органдар мен құрылымдардың қызметкерлері, Қазақстан Республикасының азаматтары – ІІ дәрежелі төсбелгімен марапатталады.</w:t>
      </w:r>
      <w:r>
        <w:br/>
      </w:r>
      <w:r>
        <w:rPr>
          <w:rFonts w:ascii="Times New Roman"/>
          <w:b w:val="false"/>
          <w:i w:val="false"/>
          <w:color w:val="000000"/>
          <w:sz w:val="28"/>
        </w:rPr>
        <w:t>
      Марапаттау Қазақстан Республикасының Ұлттық ұланы Бас қолбасшысының, өңірлік қолбасшылықтар қолбасшыларының, бригада (бірлестіктер) командирлері мен Әскери институт бастығының бұйрығы негізінде жүзеге асырылады.</w:t>
      </w:r>
    </w:p>
    <w:p>
      <w:pPr>
        <w:spacing w:after="0"/>
        <w:ind w:left="0"/>
        <w:jc w:val="both"/>
      </w:pPr>
      <w:r>
        <w:rPr>
          <w:rFonts w:ascii="Times New Roman"/>
          <w:b w:val="false"/>
          <w:i w:val="false"/>
          <w:color w:val="000000"/>
          <w:sz w:val="28"/>
        </w:rPr>
        <w:t>      «Азаматтық қорғау органдарының құрметті қызметкері» төсбелгісі</w:t>
      </w:r>
    </w:p>
    <w:p>
      <w:pPr>
        <w:spacing w:after="0"/>
        <w:ind w:left="0"/>
        <w:jc w:val="both"/>
      </w:pPr>
      <w:r>
        <w:rPr>
          <w:rFonts w:ascii="Times New Roman"/>
          <w:b w:val="false"/>
          <w:i w:val="false"/>
          <w:color w:val="000000"/>
          <w:sz w:val="28"/>
        </w:rPr>
        <w:t>      80. «Азаматтық қорғау органдарының құрметті қызметкері» төсбелгісімен көп жылғы, жемісті еңбегі үшін азаматтық қорғау мемлекеттік жүйесін дамыту мен нығайтуға ерекше үлес қосқан, кемінде 10 жыл жұмыс (қызмет) өтілі бар азаматтық қорғаныс органдарының басшылығы мен қызметкерлері, Қазақстан Республикасы Ұлттық ұланының азаматтық қорғанысы әскери бөлімшелерінің әскери қызметшілері марапатталады.</w:t>
      </w:r>
      <w:r>
        <w:br/>
      </w:r>
      <w:r>
        <w:rPr>
          <w:rFonts w:ascii="Times New Roman"/>
          <w:b w:val="false"/>
          <w:i w:val="false"/>
          <w:color w:val="000000"/>
          <w:sz w:val="28"/>
        </w:rPr>
        <w:t>
      «Азаматтық қорғау жүйесін дамытуға қосқан үлесі үшін» төсбелгісі</w:t>
      </w:r>
      <w:r>
        <w:br/>
      </w:r>
      <w:r>
        <w:rPr>
          <w:rFonts w:ascii="Times New Roman"/>
          <w:b w:val="false"/>
          <w:i w:val="false"/>
          <w:color w:val="000000"/>
          <w:sz w:val="28"/>
        </w:rPr>
        <w:t>
      81. «Азаматтық қорғау жүйесін дамытуға қосқан үлесі үшін» төсбелгісімен қоғамдық қызметке белсенді қатысқаны және азаматтық қорғаудың мемлекеттік жүйесін дамытуға қосқан зор үлесі үшін азаматтық қорғау органдарының қызметкерлері, Қазақстан Республикасы Ұлттық ұланының азаматтық қорғаныс әскери бөлімшелерінің әскери қызметшілері, сондай-ақ Қазақстан Республикасының және шет мемлекеттердің азаматтары марапатталады.</w:t>
      </w:r>
    </w:p>
    <w:p>
      <w:pPr>
        <w:spacing w:after="0"/>
        <w:ind w:left="0"/>
        <w:jc w:val="both"/>
      </w:pPr>
      <w:r>
        <w:rPr>
          <w:rFonts w:ascii="Times New Roman"/>
          <w:b w:val="false"/>
          <w:i w:val="false"/>
          <w:color w:val="000000"/>
          <w:sz w:val="28"/>
        </w:rPr>
        <w:t>      «Үздік өрт сөндіруші-құтқарушы» төсбелгісі</w:t>
      </w:r>
    </w:p>
    <w:p>
      <w:pPr>
        <w:spacing w:after="0"/>
        <w:ind w:left="0"/>
        <w:jc w:val="both"/>
      </w:pPr>
      <w:r>
        <w:rPr>
          <w:rFonts w:ascii="Times New Roman"/>
          <w:b w:val="false"/>
          <w:i w:val="false"/>
          <w:color w:val="000000"/>
          <w:sz w:val="28"/>
        </w:rPr>
        <w:t>      82. «Үздік өрт сөндіруші-құтқарушы» төсбелгісімен төтенше жағдайларды жою, адам өмірін құтқару кезінде көрсеткен ержүректігі мен ерлігі, қызметін үлгілі атқаруы, жауынгерлік және қызметтік дайындықта жоғары көрсеткішке жеткені үшін азаматтық қорғау саласында уәкілетті орган ведомствосының мемлекеттік өртке қарсы қызметінің қатардағы және кіші басшылық құрамының қызметкерлері марапатталады.»;</w:t>
      </w:r>
      <w:r>
        <w:br/>
      </w:r>
      <w:r>
        <w:rPr>
          <w:rFonts w:ascii="Times New Roman"/>
          <w:b w:val="false"/>
          <w:i w:val="false"/>
          <w:color w:val="000000"/>
          <w:sz w:val="28"/>
        </w:rPr>
        <w:t>
      83, 84, 85 және 86-тармақтар мынадай редакцияда жазылсын:</w:t>
      </w:r>
      <w:r>
        <w:br/>
      </w:r>
      <w:r>
        <w:rPr>
          <w:rFonts w:ascii="Times New Roman"/>
          <w:b w:val="false"/>
          <w:i w:val="false"/>
          <w:color w:val="000000"/>
          <w:sz w:val="28"/>
        </w:rPr>
        <w:t>
      «83. «Үздік құтқарушы-жауынгер» төсбелгісімен төтенше жағдайларды жою, адам өмірін құтқару кезінде көрсеткен ержүректігі мен ерлігі, қызметін үлгілі атқаруы, әскери борышын орындауға адал көзқарасы, жауынгерлік және қызметтік дайындықта жоғары көрсеткішке жеткені үшін Қазақстан Республикасы Ұлттық ұланының азаматтық қорғаныс әскери бөлімшелерінің келісімшарт бойынша қызметтегі әскери қызметшілері, мерзімді қызмет сарбаздары мен сержанттары марапатталады.»;</w:t>
      </w:r>
      <w:r>
        <w:br/>
      </w:r>
      <w:r>
        <w:rPr>
          <w:rFonts w:ascii="Times New Roman"/>
          <w:b w:val="false"/>
          <w:i w:val="false"/>
          <w:color w:val="000000"/>
          <w:sz w:val="28"/>
        </w:rPr>
        <w:t>
      «84. «Құтқару операцияларына белсенді қатысқаны үшін» төсбелгісімен төтенше жағдайлардың алдын алуға және жоюға белсенді қатысқан, бұл ретте батылдық пен ерлік, авариялық-құтқару жұмыстарын жүргізу кезінде әскери бөлімдерді, бөлімшелерді басқаруда шебер де бастамашыл іс-қимыл көрсеткен азаматтық қорғау органдарының қызметкерлері, Қазақстан Республикасы Ұлттық ұланының азаматтық қорғаныс әскери бөлімшелерінің әскери қызметшілері және Қазақстан Республикасының азаматтары марапатталады.»;</w:t>
      </w:r>
      <w:r>
        <w:br/>
      </w:r>
      <w:r>
        <w:rPr>
          <w:rFonts w:ascii="Times New Roman"/>
          <w:b w:val="false"/>
          <w:i w:val="false"/>
          <w:color w:val="000000"/>
          <w:sz w:val="28"/>
        </w:rPr>
        <w:t>
      «85. «Төтенше жағдайдағы ерлігі үшін» төсбелгісімен азаматтық және қызметтік борышын орындау кезіндегі еңбегі, адам өмірін құтқаруда көрсеткен ерлігі үшін азаматтық қорғау органдарының қызметкерлері, Қазақстан Республикасы Ұлттық ұланының азаматтық қорғаныс әскери бөлімшелерінің әскери қызметшілері және Қазақстан Республикасының азаматтары марапатталады.»;</w:t>
      </w:r>
      <w:r>
        <w:br/>
      </w:r>
      <w:r>
        <w:rPr>
          <w:rFonts w:ascii="Times New Roman"/>
          <w:b w:val="false"/>
          <w:i w:val="false"/>
          <w:color w:val="000000"/>
          <w:sz w:val="28"/>
        </w:rPr>
        <w:t>
      «86. «Құтқарушы» төсбелгісімен төтенше жағдайларды жоюға белсенді қатысқан азаматтық қорғау органдарының қызметкерлері, Қазақстан Республикасы Ұлттық ұланының азаматтық қорғаныс әскери бөлімшелерінің әскери қызметшілері марапатталады.»;</w:t>
      </w:r>
      <w:r>
        <w:br/>
      </w:r>
      <w:r>
        <w:rPr>
          <w:rFonts w:ascii="Times New Roman"/>
          <w:b w:val="false"/>
          <w:i w:val="false"/>
          <w:color w:val="000000"/>
          <w:sz w:val="28"/>
        </w:rPr>
        <w:t>
      88-тармақ мынадай редакцияда жазылсын:</w:t>
      </w:r>
      <w:r>
        <w:br/>
      </w:r>
      <w:r>
        <w:rPr>
          <w:rFonts w:ascii="Times New Roman"/>
          <w:b w:val="false"/>
          <w:i w:val="false"/>
          <w:color w:val="000000"/>
          <w:sz w:val="28"/>
        </w:rPr>
        <w:t>
      «88. «Халықаралық дәрежелі құтқарушы» төсбелгісімен халықаралық құтқару операцияларына қатысқан азаматтық қорғау органдарының қызметкерлері, Қазақстан Республикасы Ұлттық ұланының азаматтық қорғаныс әскери бөлімшелерінің әскери қызметшілері марапатталады.»;</w:t>
      </w:r>
      <w:r>
        <w:br/>
      </w:r>
      <w:r>
        <w:rPr>
          <w:rFonts w:ascii="Times New Roman"/>
          <w:b w:val="false"/>
          <w:i w:val="false"/>
          <w:color w:val="000000"/>
          <w:sz w:val="28"/>
        </w:rPr>
        <w:t>
      «Кеден қызметінің үздік қызметкері» төсбелгісі» деген кіші бөлім алып тасталсын;</w:t>
      </w:r>
      <w:r>
        <w:br/>
      </w:r>
      <w:r>
        <w:rPr>
          <w:rFonts w:ascii="Times New Roman"/>
          <w:b w:val="false"/>
          <w:i w:val="false"/>
          <w:color w:val="000000"/>
          <w:sz w:val="28"/>
        </w:rPr>
        <w:t>
      5) жоғарыда аталған Жарлыққа 1-қосымша осы Жарлыққа 24-қосымшаға сәйкес жаңа редакцияда жазылсын;</w:t>
      </w:r>
      <w:r>
        <w:br/>
      </w:r>
      <w:r>
        <w:rPr>
          <w:rFonts w:ascii="Times New Roman"/>
          <w:b w:val="false"/>
          <w:i w:val="false"/>
          <w:color w:val="000000"/>
          <w:sz w:val="28"/>
        </w:rPr>
        <w:t>
      6) жоғарыда аталған Жарлықпен бекітілген Ведомстволық және оларға теңестірілген өзге де наградалар жөніндегі геральдикалық комиссия туралы ереже осы Жарлыққа 25-қосымшаға сәйкес жаңа редакцияда жазылсын.</w:t>
      </w:r>
      <w:r>
        <w:br/>
      </w:r>
      <w:r>
        <w:rPr>
          <w:rFonts w:ascii="Times New Roman"/>
          <w:b w:val="false"/>
          <w:i w:val="false"/>
          <w:color w:val="000000"/>
          <w:sz w:val="28"/>
        </w:rPr>
        <w:t>
      2. Осы Жарлыққа 26-қосымшаға сәйкес Қазақстан Республикасы Президентінің кейбір актілерінің күші жойылды деп танылсын.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Сипаттамаларға 6-қосымша</w:t>
      </w:r>
    </w:p>
    <w:p>
      <w:pPr>
        <w:spacing w:after="0"/>
        <w:ind w:left="0"/>
        <w:jc w:val="left"/>
      </w:pPr>
      <w:r>
        <w:rPr>
          <w:rFonts w:ascii="Times New Roman"/>
          <w:b/>
          <w:i w:val="false"/>
          <w:color w:val="000000"/>
        </w:rPr>
        <w:t xml:space="preserve"> "Прокуратура ардагері" медалі</w:t>
      </w:r>
    </w:p>
    <w:p>
      <w:pPr>
        <w:spacing w:after="0"/>
        <w:ind w:left="0"/>
        <w:jc w:val="both"/>
      </w:pPr>
      <w:r>
        <w:drawing>
          <wp:inline distT="0" distB="0" distL="0" distR="0">
            <wp:extent cx="68961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65786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Сипаттамаларға 28-қосымша</w:t>
      </w:r>
    </w:p>
    <w:p>
      <w:pPr>
        <w:spacing w:after="0"/>
        <w:ind w:left="0"/>
        <w:jc w:val="left"/>
      </w:pPr>
      <w:r>
        <w:rPr>
          <w:rFonts w:ascii="Times New Roman"/>
          <w:b/>
          <w:i w:val="false"/>
          <w:color w:val="000000"/>
        </w:rPr>
        <w:t xml:space="preserve"> І дәрежелі "МІНСІЗ ҚЫЗМЕТІ ҮШІН" медалі</w:t>
      </w:r>
    </w:p>
    <w:p>
      <w:pPr>
        <w:spacing w:after="0"/>
        <w:ind w:left="0"/>
        <w:jc w:val="both"/>
      </w:pPr>
      <w:r>
        <w:drawing>
          <wp:inline distT="0" distB="0" distL="0" distR="0">
            <wp:extent cx="7162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7188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Сипаттамаларға 29-қосымша</w:t>
      </w:r>
    </w:p>
    <w:p>
      <w:pPr>
        <w:spacing w:after="0"/>
        <w:ind w:left="0"/>
        <w:jc w:val="left"/>
      </w:pPr>
      <w:r>
        <w:rPr>
          <w:rFonts w:ascii="Times New Roman"/>
          <w:b/>
          <w:i w:val="false"/>
          <w:color w:val="000000"/>
        </w:rPr>
        <w:t xml:space="preserve"> ІІ дәрежелі "МІНСІЗ ҚЫЗМЕТІ ҮШІН" медалі</w:t>
      </w:r>
    </w:p>
    <w:p>
      <w:pPr>
        <w:spacing w:after="0"/>
        <w:ind w:left="0"/>
        <w:jc w:val="both"/>
      </w:pPr>
      <w:r>
        <w:drawing>
          <wp:inline distT="0" distB="0" distL="0" distR="0">
            <wp:extent cx="74676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86487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Сипаттамаларға 30-қосымша</w:t>
      </w:r>
    </w:p>
    <w:p>
      <w:pPr>
        <w:spacing w:after="0"/>
        <w:ind w:left="0"/>
        <w:jc w:val="left"/>
      </w:pPr>
      <w:r>
        <w:rPr>
          <w:rFonts w:ascii="Times New Roman"/>
          <w:b/>
          <w:i w:val="false"/>
          <w:color w:val="000000"/>
        </w:rPr>
        <w:t xml:space="preserve"> ІІІ дәрежелі "МІНСІЗ ҚЫЗМЕТІ ҮШІН" медалі</w:t>
      </w:r>
    </w:p>
    <w:p>
      <w:pPr>
        <w:spacing w:after="0"/>
        <w:ind w:left="0"/>
        <w:jc w:val="both"/>
      </w:pPr>
      <w:r>
        <w:drawing>
          <wp:inline distT="0" distB="0" distL="0" distR="0">
            <wp:extent cx="72390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7048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Сипаттамаларға 31-қосымша</w:t>
      </w:r>
    </w:p>
    <w:p>
      <w:pPr>
        <w:spacing w:after="0"/>
        <w:ind w:left="0"/>
        <w:jc w:val="left"/>
      </w:pPr>
      <w:r>
        <w:rPr>
          <w:rFonts w:ascii="Times New Roman"/>
          <w:b/>
          <w:i w:val="false"/>
          <w:color w:val="000000"/>
        </w:rPr>
        <w:t xml:space="preserve"> "Құқық тәртібін қамтамасыз етуге қосқан үлесі үшін" медалі</w:t>
      </w:r>
    </w:p>
    <w:p>
      <w:pPr>
        <w:spacing w:after="0"/>
        <w:ind w:left="0"/>
        <w:jc w:val="both"/>
      </w:pPr>
      <w:r>
        <w:drawing>
          <wp:inline distT="0" distB="0" distL="0" distR="0">
            <wp:extent cx="74422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42200" cy="7569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Сипаттамаларға 65-қосымша</w:t>
      </w:r>
    </w:p>
    <w:p>
      <w:pPr>
        <w:spacing w:after="0"/>
        <w:ind w:left="0"/>
        <w:jc w:val="left"/>
      </w:pPr>
      <w:r>
        <w:rPr>
          <w:rFonts w:ascii="Times New Roman"/>
          <w:b/>
          <w:i w:val="false"/>
          <w:color w:val="000000"/>
        </w:rPr>
        <w:t xml:space="preserve"> "Өртте көрсеткен қайсарлығы үшін" медалі</w:t>
      </w:r>
    </w:p>
    <w:p>
      <w:pPr>
        <w:spacing w:after="0"/>
        <w:ind w:left="0"/>
        <w:jc w:val="both"/>
      </w:pPr>
      <w:r>
        <w:drawing>
          <wp:inline distT="0" distB="0" distL="0" distR="0">
            <wp:extent cx="7302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02500" cy="66167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Сипаттамаларға 69-қосымша</w:t>
      </w:r>
    </w:p>
    <w:p>
      <w:pPr>
        <w:spacing w:after="0"/>
        <w:ind w:left="0"/>
        <w:jc w:val="left"/>
      </w:pPr>
      <w:r>
        <w:rPr>
          <w:rFonts w:ascii="Times New Roman"/>
          <w:b/>
          <w:i w:val="false"/>
          <w:color w:val="000000"/>
        </w:rPr>
        <w:t xml:space="preserve"> "Суға батқандарды құтқарғаны үшін" медалі</w:t>
      </w:r>
    </w:p>
    <w:p>
      <w:pPr>
        <w:spacing w:after="0"/>
        <w:ind w:left="0"/>
        <w:jc w:val="both"/>
      </w:pPr>
      <w:r>
        <w:drawing>
          <wp:inline distT="0" distB="0" distL="0" distR="0">
            <wp:extent cx="69977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97700" cy="68453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Сипаттамаларға 110-қосымша</w:t>
      </w:r>
    </w:p>
    <w:p>
      <w:pPr>
        <w:spacing w:after="0"/>
        <w:ind w:left="0"/>
        <w:jc w:val="left"/>
      </w:pPr>
      <w:r>
        <w:rPr>
          <w:rFonts w:ascii="Times New Roman"/>
          <w:b/>
          <w:i w:val="false"/>
          <w:color w:val="000000"/>
        </w:rPr>
        <w:t xml:space="preserve"> І дәрежелі "Ұлттық ұлан қызметінің үздігі" төсбелгісі</w:t>
      </w:r>
    </w:p>
    <w:p>
      <w:pPr>
        <w:spacing w:after="0"/>
        <w:ind w:left="0"/>
        <w:jc w:val="both"/>
      </w:pPr>
      <w:r>
        <w:drawing>
          <wp:inline distT="0" distB="0" distL="0" distR="0">
            <wp:extent cx="73406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72136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Сипаттамаларға 111-қосымша</w:t>
      </w:r>
    </w:p>
    <w:p>
      <w:pPr>
        <w:spacing w:after="0"/>
        <w:ind w:left="0"/>
        <w:jc w:val="left"/>
      </w:pPr>
      <w:r>
        <w:rPr>
          <w:rFonts w:ascii="Times New Roman"/>
          <w:b/>
          <w:i w:val="false"/>
          <w:color w:val="000000"/>
        </w:rPr>
        <w:t xml:space="preserve"> ІІ дәрежелі "Ұлттық ұлан қызметінің үздігі" төсбелгісі</w:t>
      </w:r>
    </w:p>
    <w:p>
      <w:pPr>
        <w:spacing w:after="0"/>
        <w:ind w:left="0"/>
        <w:jc w:val="both"/>
      </w:pPr>
      <w:r>
        <w:drawing>
          <wp:inline distT="0" distB="0" distL="0" distR="0">
            <wp:extent cx="65151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15100" cy="6807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Сипаттамаларға 115-қосымша</w:t>
      </w:r>
    </w:p>
    <w:p>
      <w:pPr>
        <w:spacing w:after="0"/>
        <w:ind w:left="0"/>
        <w:jc w:val="left"/>
      </w:pPr>
      <w:r>
        <w:rPr>
          <w:rFonts w:ascii="Times New Roman"/>
          <w:b/>
          <w:i w:val="false"/>
          <w:color w:val="000000"/>
        </w:rPr>
        <w:t xml:space="preserve"> "Азаматтық қорғау органдарының құрметті қызметкері" төсбелгісі</w:t>
      </w:r>
    </w:p>
    <w:p>
      <w:pPr>
        <w:spacing w:after="0"/>
        <w:ind w:left="0"/>
        <w:jc w:val="both"/>
      </w:pPr>
      <w:r>
        <w:drawing>
          <wp:inline distT="0" distB="0" distL="0" distR="0">
            <wp:extent cx="78740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0" cy="74930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Сипаттамаларға 116-қосымша</w:t>
      </w:r>
    </w:p>
    <w:p>
      <w:pPr>
        <w:spacing w:after="0"/>
        <w:ind w:left="0"/>
        <w:jc w:val="left"/>
      </w:pPr>
      <w:r>
        <w:rPr>
          <w:rFonts w:ascii="Times New Roman"/>
          <w:b/>
          <w:i w:val="false"/>
          <w:color w:val="000000"/>
        </w:rPr>
        <w:t xml:space="preserve"> "Азаматтық қорғау жүйесін дамытуға қосқан үлесі үшін" төсбелгісі</w:t>
      </w:r>
    </w:p>
    <w:p>
      <w:pPr>
        <w:spacing w:after="0"/>
        <w:ind w:left="0"/>
        <w:jc w:val="both"/>
      </w:pPr>
      <w:r>
        <w:drawing>
          <wp:inline distT="0" distB="0" distL="0" distR="0">
            <wp:extent cx="7391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70866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Сипаттамаларға 117-қосымша</w:t>
      </w:r>
    </w:p>
    <w:p>
      <w:pPr>
        <w:spacing w:after="0"/>
        <w:ind w:left="0"/>
        <w:jc w:val="left"/>
      </w:pPr>
      <w:r>
        <w:rPr>
          <w:rFonts w:ascii="Times New Roman"/>
          <w:b/>
          <w:i w:val="false"/>
          <w:color w:val="000000"/>
        </w:rPr>
        <w:t xml:space="preserve"> "Үздік өрт сөндіруші-құтқарушы" төсбелгісі</w:t>
      </w:r>
    </w:p>
    <w:p>
      <w:pPr>
        <w:spacing w:after="0"/>
        <w:ind w:left="0"/>
        <w:jc w:val="both"/>
      </w:pPr>
      <w:r>
        <w:drawing>
          <wp:inline distT="0" distB="0" distL="0" distR="0">
            <wp:extent cx="69850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0" cy="67564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Сипаттамаларға 118-қосымша</w:t>
      </w:r>
    </w:p>
    <w:p>
      <w:pPr>
        <w:spacing w:after="0"/>
        <w:ind w:left="0"/>
        <w:jc w:val="left"/>
      </w:pPr>
      <w:r>
        <w:rPr>
          <w:rFonts w:ascii="Times New Roman"/>
          <w:b/>
          <w:i w:val="false"/>
          <w:color w:val="000000"/>
        </w:rPr>
        <w:t xml:space="preserve"> "Үздік құтқарушы-жауынгер" төсбелгісі</w:t>
      </w:r>
    </w:p>
    <w:p>
      <w:pPr>
        <w:spacing w:after="0"/>
        <w:ind w:left="0"/>
        <w:jc w:val="both"/>
      </w:pPr>
      <w:r>
        <w:drawing>
          <wp:inline distT="0" distB="0" distL="0" distR="0">
            <wp:extent cx="71120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12000" cy="70485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Сипаттамаларға 119-қосымша</w:t>
      </w:r>
    </w:p>
    <w:p>
      <w:pPr>
        <w:spacing w:after="0"/>
        <w:ind w:left="0"/>
        <w:jc w:val="left"/>
      </w:pPr>
      <w:r>
        <w:rPr>
          <w:rFonts w:ascii="Times New Roman"/>
          <w:b/>
          <w:i w:val="false"/>
          <w:color w:val="000000"/>
        </w:rPr>
        <w:t xml:space="preserve"> "Құтқару операцияларына белсенді қатысқаны үшін" төсбелгісі</w:t>
      </w:r>
    </w:p>
    <w:p>
      <w:pPr>
        <w:spacing w:after="0"/>
        <w:ind w:left="0"/>
        <w:jc w:val="both"/>
      </w:pPr>
      <w:r>
        <w:drawing>
          <wp:inline distT="0" distB="0" distL="0" distR="0">
            <wp:extent cx="73914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91400" cy="7061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Сипаттамаларға 120-қосымша</w:t>
      </w:r>
    </w:p>
    <w:p>
      <w:pPr>
        <w:spacing w:after="0"/>
        <w:ind w:left="0"/>
        <w:jc w:val="left"/>
      </w:pPr>
      <w:r>
        <w:rPr>
          <w:rFonts w:ascii="Times New Roman"/>
          <w:b/>
          <w:i w:val="false"/>
          <w:color w:val="000000"/>
        </w:rPr>
        <w:t xml:space="preserve"> "Төтенше жағдайдағы ерлігі үшін" төсбелгісі</w:t>
      </w:r>
    </w:p>
    <w:p>
      <w:pPr>
        <w:spacing w:after="0"/>
        <w:ind w:left="0"/>
        <w:jc w:val="both"/>
      </w:pPr>
      <w:r>
        <w:drawing>
          <wp:inline distT="0" distB="0" distL="0" distR="0">
            <wp:extent cx="71628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62800" cy="69723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Сипаттамаларға 121-қосымша</w:t>
      </w:r>
    </w:p>
    <w:p>
      <w:pPr>
        <w:spacing w:after="0"/>
        <w:ind w:left="0"/>
        <w:jc w:val="left"/>
      </w:pPr>
      <w:r>
        <w:rPr>
          <w:rFonts w:ascii="Times New Roman"/>
          <w:b/>
          <w:i w:val="false"/>
          <w:color w:val="000000"/>
        </w:rPr>
        <w:t xml:space="preserve"> І дәрежелі "Құтқарушы" төсбелгісі</w:t>
      </w:r>
    </w:p>
    <w:p>
      <w:pPr>
        <w:spacing w:after="0"/>
        <w:ind w:left="0"/>
        <w:jc w:val="both"/>
      </w:pPr>
      <w:r>
        <w:drawing>
          <wp:inline distT="0" distB="0" distL="0" distR="0">
            <wp:extent cx="74930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0" cy="70739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Сипаттамаларға 122-қосымша</w:t>
      </w:r>
    </w:p>
    <w:p>
      <w:pPr>
        <w:spacing w:after="0"/>
        <w:ind w:left="0"/>
        <w:jc w:val="left"/>
      </w:pPr>
      <w:r>
        <w:rPr>
          <w:rFonts w:ascii="Times New Roman"/>
          <w:b/>
          <w:i w:val="false"/>
          <w:color w:val="000000"/>
        </w:rPr>
        <w:t xml:space="preserve"> ІІ дәрежелі "Құтқарушы" төсбелгісі</w:t>
      </w:r>
    </w:p>
    <w:p>
      <w:pPr>
        <w:spacing w:after="0"/>
        <w:ind w:left="0"/>
        <w:jc w:val="both"/>
      </w:pPr>
      <w:r>
        <w:drawing>
          <wp:inline distT="0" distB="0" distL="0" distR="0">
            <wp:extent cx="74930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0" cy="73152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Сипаттамаларға 123-қосымша</w:t>
      </w:r>
    </w:p>
    <w:p>
      <w:pPr>
        <w:spacing w:after="0"/>
        <w:ind w:left="0"/>
        <w:jc w:val="left"/>
      </w:pPr>
      <w:r>
        <w:rPr>
          <w:rFonts w:ascii="Times New Roman"/>
          <w:b/>
          <w:i w:val="false"/>
          <w:color w:val="000000"/>
        </w:rPr>
        <w:t xml:space="preserve"> ІІІ дәрежелі "Құтқарушы" төсбелгісі</w:t>
      </w:r>
    </w:p>
    <w:p>
      <w:pPr>
        <w:spacing w:after="0"/>
        <w:ind w:left="0"/>
        <w:jc w:val="both"/>
      </w:pPr>
      <w:r>
        <w:drawing>
          <wp:inline distT="0" distB="0" distL="0" distR="0">
            <wp:extent cx="71882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88200" cy="72898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Сипаттамаларға 124-қосымша</w:t>
      </w:r>
    </w:p>
    <w:p>
      <w:pPr>
        <w:spacing w:after="0"/>
        <w:ind w:left="0"/>
        <w:jc w:val="left"/>
      </w:pPr>
      <w:r>
        <w:rPr>
          <w:rFonts w:ascii="Times New Roman"/>
          <w:b/>
          <w:i w:val="false"/>
          <w:color w:val="000000"/>
        </w:rPr>
        <w:t xml:space="preserve"> "Халықаралық дәрежелі құтқарушы" төсбелгісі</w:t>
      </w:r>
    </w:p>
    <w:p>
      <w:pPr>
        <w:spacing w:after="0"/>
        <w:ind w:left="0"/>
        <w:jc w:val="both"/>
      </w:pPr>
      <w:r>
        <w:drawing>
          <wp:inline distT="0" distB="0" distL="0" distR="0">
            <wp:extent cx="80010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001000" cy="74930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Сипаттамаларға 79-3-қосымша</w:t>
      </w:r>
    </w:p>
    <w:p>
      <w:pPr>
        <w:spacing w:after="0"/>
        <w:ind w:left="0"/>
        <w:jc w:val="left"/>
      </w:pPr>
      <w:r>
        <w:rPr>
          <w:rFonts w:ascii="Times New Roman"/>
          <w:b/>
          <w:i w:val="false"/>
          <w:color w:val="000000"/>
        </w:rPr>
        <w:t xml:space="preserve"> І дәрежелі "Қазақстан Республикасы Мемлекеттік қызмет істері және сыбайлас жемқорлыққа қарсы іс-қимыл агенттігінің үздік қызметшісі" төсбелгісі</w:t>
      </w:r>
    </w:p>
    <w:p>
      <w:pPr>
        <w:spacing w:after="0"/>
        <w:ind w:left="0"/>
        <w:jc w:val="both"/>
      </w:pPr>
      <w:r>
        <w:drawing>
          <wp:inline distT="0" distB="0" distL="0" distR="0">
            <wp:extent cx="66548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54800" cy="65659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Сипаттамаларға 79-4-қосымша</w:t>
      </w:r>
    </w:p>
    <w:p>
      <w:pPr>
        <w:spacing w:after="0"/>
        <w:ind w:left="0"/>
        <w:jc w:val="left"/>
      </w:pPr>
      <w:r>
        <w:rPr>
          <w:rFonts w:ascii="Times New Roman"/>
          <w:b/>
          <w:i w:val="false"/>
          <w:color w:val="000000"/>
        </w:rPr>
        <w:t xml:space="preserve"> ІІ дәрежелі "Қазақстан Республикасы Мемлекеттік қызмет істері және сыбайлас жемқорлыққа қарсы іс-қимыл агенттігінің үздік қызметшісі" төсбелгісі</w:t>
      </w:r>
    </w:p>
    <w:p>
      <w:pPr>
        <w:spacing w:after="0"/>
        <w:ind w:left="0"/>
        <w:jc w:val="both"/>
      </w:pPr>
      <w:r>
        <w:drawing>
          <wp:inline distT="0" distB="0" distL="0" distR="0">
            <wp:extent cx="7302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02500" cy="79121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Сипаттамаларға 79-5-қосымша</w:t>
      </w:r>
    </w:p>
    <w:p>
      <w:pPr>
        <w:spacing w:after="0"/>
        <w:ind w:left="0"/>
        <w:jc w:val="left"/>
      </w:pPr>
      <w:r>
        <w:rPr>
          <w:rFonts w:ascii="Times New Roman"/>
          <w:b/>
          <w:i w:val="false"/>
          <w:color w:val="000000"/>
        </w:rPr>
        <w:t xml:space="preserve"> І дәрежелі "Қазақстан Республикасы Мемлекеттік қызмет істері және сыбайлас жемқорлыққа қарсы іс-қимыл агенттігінің үздік қызметкері" төсбелгісі</w:t>
      </w:r>
    </w:p>
    <w:p>
      <w:pPr>
        <w:spacing w:after="0"/>
        <w:ind w:left="0"/>
        <w:jc w:val="both"/>
      </w:pPr>
      <w:r>
        <w:drawing>
          <wp:inline distT="0" distB="0" distL="0" distR="0">
            <wp:extent cx="7708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08900" cy="78740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Сипаттамаларға 79-6-қосымша</w:t>
      </w:r>
    </w:p>
    <w:p>
      <w:pPr>
        <w:spacing w:after="0"/>
        <w:ind w:left="0"/>
        <w:jc w:val="left"/>
      </w:pPr>
      <w:r>
        <w:rPr>
          <w:rFonts w:ascii="Times New Roman"/>
          <w:b/>
          <w:i w:val="false"/>
          <w:color w:val="000000"/>
        </w:rPr>
        <w:t xml:space="preserve"> ІІ дәрежелі "Қазақстан Республикасы Мемлекеттік қызмет істері және сыбайлас жемқорлыққа қарсы іс-қимыл агенттігінің үздік қызметкері" төсбелгісі</w:t>
      </w:r>
    </w:p>
    <w:p>
      <w:pPr>
        <w:spacing w:after="0"/>
        <w:ind w:left="0"/>
        <w:jc w:val="both"/>
      </w:pPr>
      <w:r>
        <w:drawing>
          <wp:inline distT="0" distB="0" distL="0" distR="0">
            <wp:extent cx="75057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505700" cy="71374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30 қыркүйектегі</w:t>
      </w:r>
      <w:r>
        <w:br/>
      </w:r>
      <w:r>
        <w:rPr>
          <w:rFonts w:ascii="Times New Roman"/>
          <w:b w:val="false"/>
          <w:i w:val="false"/>
          <w:color w:val="000000"/>
          <w:sz w:val="28"/>
        </w:rPr>
        <w:t xml:space="preserve">
№ 155 Жарлығына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Мемлекеттік рәміздер мен ведомстволық және оларға теңестірілген</w:t>
      </w:r>
      <w:r>
        <w:br/>
      </w:r>
      <w:r>
        <w:rPr>
          <w:rFonts w:ascii="Times New Roman"/>
          <w:b/>
          <w:i w:val="false"/>
          <w:color w:val="000000"/>
        </w:rPr>
        <w:t>
өзге де наградалар геральдикасы мәселелері жөніндегі</w:t>
      </w:r>
      <w:r>
        <w:br/>
      </w:r>
      <w:r>
        <w:rPr>
          <w:rFonts w:ascii="Times New Roman"/>
          <w:b/>
          <w:i w:val="false"/>
          <w:color w:val="000000"/>
        </w:rPr>
        <w:t>
республикалық комиссияның құрамы</w:t>
      </w:r>
    </w:p>
    <w:tbl>
      <w:tblPr>
        <w:tblW w:w="0" w:type="auto"/>
        <w:tblCellSpacing w:w="0" w:type="auto"/>
        <w:tblBorders>
          <w:top w:val="none"/>
          <w:left w:val="none"/>
          <w:bottom w:val="none"/>
          <w:right w:val="none"/>
          <w:insideH w:val="none"/>
          <w:insideV w:val="none"/>
        </w:tblBorders>
      </w:tblPr>
      <w:tblGrid>
        <w:gridCol w:w="7144"/>
        <w:gridCol w:w="593"/>
        <w:gridCol w:w="5283"/>
      </w:tblGrid>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хатшысы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төрағасы</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Басшысының орынбасары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жауапты хатшысы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агенттігінің төрағасы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Инвестициялар және даму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 Кеңсесінің Басшысы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Сенатының Әлеуметтік-мәдени даму және ғылым комитетінің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Мәжілісінің Әлеуметтік-мәдени даму комитетінің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Президентiнің Әкiмшiлiгi Iшкi саясат бөлiмiнiң меңгерушiсі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 Әкiмшiлiгiнің Қазақстан халқы Ассамблеясы хатшылығының меңгерушісі</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Мұқашев</w:t>
            </w:r>
            <w:r>
              <w:br/>
            </w:r>
            <w:r>
              <w:rPr>
                <w:rFonts w:ascii="Times New Roman"/>
                <w:b w:val="false"/>
                <w:i w:val="false"/>
                <w:color w:val="000000"/>
                <w:sz w:val="20"/>
              </w:rPr>
              <w:t>
Төлеубек Төлеуұлы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Сенатының депутаты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Әлиев</w:t>
            </w:r>
            <w:r>
              <w:br/>
            </w:r>
            <w:r>
              <w:rPr>
                <w:rFonts w:ascii="Times New Roman"/>
                <w:b w:val="false"/>
                <w:i w:val="false"/>
                <w:color w:val="000000"/>
                <w:sz w:val="20"/>
              </w:rPr>
              <w:t>
Жұматай</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Мәжілісінің депутаты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Әлин</w:t>
            </w:r>
            <w:r>
              <w:br/>
            </w:r>
            <w:r>
              <w:rPr>
                <w:rFonts w:ascii="Times New Roman"/>
                <w:b w:val="false"/>
                <w:i w:val="false"/>
                <w:color w:val="000000"/>
                <w:sz w:val="20"/>
              </w:rPr>
              <w:t>
Меңдібай Қойшыбайұлы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суретші-дизайнер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Еркімбеков</w:t>
            </w:r>
            <w:r>
              <w:br/>
            </w:r>
            <w:r>
              <w:rPr>
                <w:rFonts w:ascii="Times New Roman"/>
                <w:b w:val="false"/>
                <w:i w:val="false"/>
                <w:color w:val="000000"/>
                <w:sz w:val="20"/>
              </w:rPr>
              <w:t>
Серік Жексембекұлы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музыкант, Қазақстанның еңбек сіңірген қайраткері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Есім</w:t>
            </w:r>
            <w:r>
              <w:br/>
            </w:r>
            <w:r>
              <w:rPr>
                <w:rFonts w:ascii="Times New Roman"/>
                <w:b w:val="false"/>
                <w:i w:val="false"/>
                <w:color w:val="000000"/>
                <w:sz w:val="20"/>
              </w:rPr>
              <w:t>
Ғарифолла</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ғылымдарының докторы, Қазақстан Республикасы Ұлттық ғылым академиясының академигі, профессор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Нұртөре</w:t>
            </w:r>
            <w:r>
              <w:br/>
            </w:r>
            <w:r>
              <w:rPr>
                <w:rFonts w:ascii="Times New Roman"/>
                <w:b w:val="false"/>
                <w:i w:val="false"/>
                <w:color w:val="000000"/>
                <w:sz w:val="20"/>
              </w:rPr>
              <w:t>
Жүсіп</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газетінің бас редакторы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Мәлібеков </w:t>
            </w:r>
            <w:r>
              <w:br/>
            </w:r>
            <w:r>
              <w:rPr>
                <w:rFonts w:ascii="Times New Roman"/>
                <w:b w:val="false"/>
                <w:i w:val="false"/>
                <w:color w:val="000000"/>
                <w:sz w:val="20"/>
              </w:rPr>
              <w:t>
Жандарбек Мәлібекұлы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Елтаңбасының авторы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Мұратаев</w:t>
            </w:r>
            <w:r>
              <w:br/>
            </w:r>
            <w:r>
              <w:rPr>
                <w:rFonts w:ascii="Times New Roman"/>
                <w:b w:val="false"/>
                <w:i w:val="false"/>
                <w:color w:val="000000"/>
                <w:sz w:val="20"/>
              </w:rPr>
              <w:t>
Құрман Қалиұлы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өнертанушы, профессор (келісім бойынша)</w:t>
            </w:r>
          </w:p>
        </w:tc>
      </w:tr>
      <w:tr>
        <w:trPr>
          <w:trHeight w:val="12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Өмірбеков</w:t>
            </w:r>
            <w:r>
              <w:br/>
            </w:r>
            <w:r>
              <w:rPr>
                <w:rFonts w:ascii="Times New Roman"/>
                <w:b w:val="false"/>
                <w:i w:val="false"/>
                <w:color w:val="000000"/>
                <w:sz w:val="20"/>
              </w:rPr>
              <w:t>
Байтұрсын Есжанұлы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Суретшілер одағының төрағасы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w:t>
            </w:r>
            <w:r>
              <w:br/>
            </w:r>
            <w:r>
              <w:rPr>
                <w:rFonts w:ascii="Times New Roman"/>
                <w:b w:val="false"/>
                <w:i w:val="false"/>
                <w:color w:val="000000"/>
                <w:sz w:val="20"/>
              </w:rPr>
              <w:t>
Тимур Бимашұлы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Дизайнерлер одағының төрағасы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Туғанбаев</w:t>
            </w:r>
            <w:r>
              <w:br/>
            </w:r>
            <w:r>
              <w:rPr>
                <w:rFonts w:ascii="Times New Roman"/>
                <w:b w:val="false"/>
                <w:i w:val="false"/>
                <w:color w:val="000000"/>
                <w:sz w:val="20"/>
              </w:rPr>
              <w:t>
Фарит Сапарғалиұлы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Қазақстан теңге сарайы» шаруашылық жүргізу құқығындағы республикалық мемлекеттік кәсіпорнының директоры (келісім бойынша)</w:t>
            </w:r>
          </w:p>
        </w:tc>
      </w:tr>
      <w:tr>
        <w:trPr>
          <w:trHeight w:val="30" w:hRule="atLeast"/>
        </w:trPr>
        <w:tc>
          <w:tcPr>
            <w:tcW w:w="7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w:t>
            </w:r>
            <w:r>
              <w:br/>
            </w:r>
            <w:r>
              <w:rPr>
                <w:rFonts w:ascii="Times New Roman"/>
                <w:b w:val="false"/>
                <w:i w:val="false"/>
                <w:color w:val="000000"/>
                <w:sz w:val="20"/>
              </w:rPr>
              <w:t>
Шота Ыдырысұлы</w:t>
            </w:r>
          </w:p>
        </w:tc>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сәулетшi, Қазақстан Республикасы Мемлекеттiк Елтаңбасының авторы (келісім бойынша)</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30 қыркүйектегі</w:t>
      </w:r>
      <w:r>
        <w:br/>
      </w:r>
      <w:r>
        <w:rPr>
          <w:rFonts w:ascii="Times New Roman"/>
          <w:b w:val="false"/>
          <w:i w:val="false"/>
          <w:color w:val="000000"/>
          <w:sz w:val="28"/>
        </w:rPr>
        <w:t xml:space="preserve">
№ 155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рәміздер мен ведомстволық және оларға</w:t>
      </w:r>
      <w:r>
        <w:br/>
      </w:r>
      <w:r>
        <w:rPr>
          <w:rFonts w:ascii="Times New Roman"/>
          <w:b/>
          <w:i w:val="false"/>
          <w:color w:val="000000"/>
        </w:rPr>
        <w:t>
теңестірілген өзге де наградалар геральдикасы мәселелері</w:t>
      </w:r>
      <w:r>
        <w:br/>
      </w:r>
      <w:r>
        <w:rPr>
          <w:rFonts w:ascii="Times New Roman"/>
          <w:b/>
          <w:i w:val="false"/>
          <w:color w:val="000000"/>
        </w:rPr>
        <w:t>
жөніндегі республикалық комиссия туралы ереже 1. Жалпы ережелер</w:t>
      </w:r>
    </w:p>
    <w:p>
      <w:pPr>
        <w:spacing w:after="0"/>
        <w:ind w:left="0"/>
        <w:jc w:val="both"/>
      </w:pPr>
      <w:r>
        <w:rPr>
          <w:rFonts w:ascii="Times New Roman"/>
          <w:b w:val="false"/>
          <w:i w:val="false"/>
          <w:color w:val="000000"/>
          <w:sz w:val="28"/>
        </w:rPr>
        <w:t>      1. Мемлекеттік рәміздер мен ведомстволық және оларға теңестірілген өзге де наградалар геральдикасы мәселелері жөніндегі республикалық комиссия (бұдан әрі – Комиссия) Қазақстан Республикасының Президенті жанындағы консультациялық-кеңесші орган болып табылады.</w:t>
      </w:r>
      <w:r>
        <w:br/>
      </w:r>
      <w:r>
        <w:rPr>
          <w:rFonts w:ascii="Times New Roman"/>
          <w:b w:val="false"/>
          <w:i w:val="false"/>
          <w:color w:val="000000"/>
          <w:sz w:val="28"/>
        </w:rPr>
        <w:t>
      2.</w:t>
      </w:r>
      <w:r>
        <w:rPr>
          <w:rFonts w:ascii="Times New Roman"/>
          <w:b w:val="false"/>
          <w:i w:val="false"/>
          <w:color w:val="ffffff"/>
          <w:sz w:val="28"/>
        </w:rPr>
        <w:t>р</w:t>
      </w:r>
      <w:r>
        <w:rPr>
          <w:rFonts w:ascii="Times New Roman"/>
          <w:b w:val="false"/>
          <w:i w:val="false"/>
          <w:color w:val="000000"/>
          <w:sz w:val="28"/>
        </w:rPr>
        <w:t>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p>
      <w:pPr>
        <w:spacing w:after="0"/>
        <w:ind w:left="0"/>
        <w:jc w:val="left"/>
      </w:pPr>
      <w:r>
        <w:rPr>
          <w:rFonts w:ascii="Times New Roman"/>
          <w:b/>
          <w:i w:val="false"/>
          <w:color w:val="000000"/>
        </w:rPr>
        <w:t xml:space="preserve"> 2. Комиссияның міндеттері</w:t>
      </w:r>
    </w:p>
    <w:p>
      <w:pPr>
        <w:spacing w:after="0"/>
        <w:ind w:left="0"/>
        <w:jc w:val="both"/>
      </w:pPr>
      <w:r>
        <w:rPr>
          <w:rFonts w:ascii="Times New Roman"/>
          <w:b w:val="false"/>
          <w:i w:val="false"/>
          <w:color w:val="000000"/>
          <w:sz w:val="28"/>
        </w:rPr>
        <w:t>      3. Комиссияның негізгі міндеттері:</w:t>
      </w:r>
      <w:r>
        <w:br/>
      </w:r>
      <w:r>
        <w:rPr>
          <w:rFonts w:ascii="Times New Roman"/>
          <w:b w:val="false"/>
          <w:i w:val="false"/>
          <w:color w:val="000000"/>
          <w:sz w:val="28"/>
        </w:rPr>
        <w:t>
      1) мемлекеттік рәміздерді зерделеу, насихаттау және қолдану саласындағы мемлекеттік саясатты іске асыру бойынша ұсыныстар әзірлеу, мемлекеттік стиль қалыптастыру;</w:t>
      </w:r>
      <w:r>
        <w:br/>
      </w:r>
      <w:r>
        <w:rPr>
          <w:rFonts w:ascii="Times New Roman"/>
          <w:b w:val="false"/>
          <w:i w:val="false"/>
          <w:color w:val="000000"/>
          <w:sz w:val="28"/>
        </w:rPr>
        <w:t>
      2) Қазақстан Республикасы азаматтарының мемлекеттік рәміздерге құрметпен қарауын қалыптастыру;</w:t>
      </w:r>
      <w:r>
        <w:br/>
      </w:r>
      <w:r>
        <w:rPr>
          <w:rFonts w:ascii="Times New Roman"/>
          <w:b w:val="false"/>
          <w:i w:val="false"/>
          <w:color w:val="000000"/>
          <w:sz w:val="28"/>
        </w:rPr>
        <w:t>
      3) мемлекеттік рәміздерді насихаттау және қолдану, мемлекеттік стиль қалыптастыру саласындағы мемлекеттік саясатты іске асыру бойынша Мемлекет басшысы үшін ұсынымдар мен ұсыныстар әзірлеу;</w:t>
      </w:r>
      <w:r>
        <w:br/>
      </w:r>
      <w:r>
        <w:rPr>
          <w:rFonts w:ascii="Times New Roman"/>
          <w:b w:val="false"/>
          <w:i w:val="false"/>
          <w:color w:val="000000"/>
          <w:sz w:val="28"/>
        </w:rPr>
        <w:t>
      4) мемлекеттің өзін-өзі сәйкестендіру процестерін зерделеу, мемлекеттік сәйкестендіру рәміздері мен геральдикалық белгілерді насихаттау және енгізу бойынша ұсынымдар әзірлеу;</w:t>
      </w:r>
      <w:r>
        <w:br/>
      </w:r>
      <w:r>
        <w:rPr>
          <w:rFonts w:ascii="Times New Roman"/>
          <w:b w:val="false"/>
          <w:i w:val="false"/>
          <w:color w:val="000000"/>
          <w:sz w:val="28"/>
        </w:rPr>
        <w:t>
      5) ведомстволық наградалардың және оларға теңестірілген өзге де наградалардың (бұдан әрі – ведомстволық наградалар) геральдикалық сипаттамасын жетілдіру бойынша ұсыныстарды зерттеу болып табылады.</w:t>
      </w:r>
    </w:p>
    <w:p>
      <w:pPr>
        <w:spacing w:after="0"/>
        <w:ind w:left="0"/>
        <w:jc w:val="left"/>
      </w:pPr>
      <w:r>
        <w:rPr>
          <w:rFonts w:ascii="Times New Roman"/>
          <w:b/>
          <w:i w:val="false"/>
          <w:color w:val="000000"/>
        </w:rPr>
        <w:t xml:space="preserve"> 3. Комиссияның функциялары</w:t>
      </w:r>
    </w:p>
    <w:p>
      <w:pPr>
        <w:spacing w:after="0"/>
        <w:ind w:left="0"/>
        <w:jc w:val="both"/>
      </w:pPr>
      <w:r>
        <w:rPr>
          <w:rFonts w:ascii="Times New Roman"/>
          <w:b w:val="false"/>
          <w:i w:val="false"/>
          <w:color w:val="000000"/>
          <w:sz w:val="28"/>
        </w:rPr>
        <w:t>      4. Осы Ережеде айқындалған негізгі міндеттерді іске асыру үшін Комиссия мынадай функцияларды жүзеге асырады:</w:t>
      </w:r>
      <w:r>
        <w:br/>
      </w:r>
      <w:r>
        <w:rPr>
          <w:rFonts w:ascii="Times New Roman"/>
          <w:b w:val="false"/>
          <w:i w:val="false"/>
          <w:color w:val="000000"/>
          <w:sz w:val="28"/>
        </w:rPr>
        <w:t>
      1) мемлекеттік өзін-өзі сәйкестендіру рәміздері мен Қазақстан Республикасы қатысатын және консультациялық қорытынды беретін халықаралық ұйымдар рәміздерінің жобаларын қарайды;</w:t>
      </w:r>
      <w:r>
        <w:br/>
      </w:r>
      <w:r>
        <w:rPr>
          <w:rFonts w:ascii="Times New Roman"/>
          <w:b w:val="false"/>
          <w:i w:val="false"/>
          <w:color w:val="000000"/>
          <w:sz w:val="28"/>
        </w:rPr>
        <w:t>
      2) орталық атқарушы органдарға мемлекеттік стиль қалыптастыру проблемалары жөнінде зерттеулер жүргізу туралы ұсыныстар енгізеді;</w:t>
      </w:r>
      <w:r>
        <w:br/>
      </w:r>
      <w:r>
        <w:rPr>
          <w:rFonts w:ascii="Times New Roman"/>
          <w:b w:val="false"/>
          <w:i w:val="false"/>
          <w:color w:val="000000"/>
          <w:sz w:val="28"/>
        </w:rPr>
        <w:t>
      3) қоғам қызметінің әртүрлі салаларында ресми іс-шараларды жүргізу кезінде, сондай-ақ әскери және басқа да атрибутикада мемлекеттік рәміздерді қолданудың рәсімдік қағидаларын әзірлеуге қатысады;</w:t>
      </w:r>
      <w:r>
        <w:br/>
      </w:r>
      <w:r>
        <w:rPr>
          <w:rFonts w:ascii="Times New Roman"/>
          <w:b w:val="false"/>
          <w:i w:val="false"/>
          <w:color w:val="000000"/>
          <w:sz w:val="28"/>
        </w:rPr>
        <w:t>
      4) мемлекеттік рәміздерді насихаттау және қолдану бойынша жұмыс процесінде туындайтын мәселелерді шешуде орталық және жергілікті атқарушы органдарға консультациялық көмек көрсетеді;</w:t>
      </w:r>
      <w:r>
        <w:br/>
      </w:r>
      <w:r>
        <w:rPr>
          <w:rFonts w:ascii="Times New Roman"/>
          <w:b w:val="false"/>
          <w:i w:val="false"/>
          <w:color w:val="000000"/>
          <w:sz w:val="28"/>
        </w:rPr>
        <w:t>
      5) геральдикалық белгілердің жобаларын талқылауға қатысады және олар бойынша қорытынды береді;</w:t>
      </w:r>
      <w:r>
        <w:br/>
      </w:r>
      <w:r>
        <w:rPr>
          <w:rFonts w:ascii="Times New Roman"/>
          <w:b w:val="false"/>
          <w:i w:val="false"/>
          <w:color w:val="000000"/>
          <w:sz w:val="28"/>
        </w:rPr>
        <w:t xml:space="preserve">
      6) мемлекеттік билік органдарымен, үкіметтік емес ұйымдармен, </w:t>
      </w:r>
      <w:r>
        <w:br/>
      </w:r>
      <w:r>
        <w:rPr>
          <w:rFonts w:ascii="Times New Roman"/>
          <w:b w:val="false"/>
          <w:i w:val="false"/>
          <w:color w:val="000000"/>
          <w:sz w:val="28"/>
        </w:rPr>
        <w:t>
сондай-ақ бұқаралық ақпарат құралдармен белгіленген тәртіппен өзара іс-қимыл жасайды;</w:t>
      </w:r>
      <w:r>
        <w:br/>
      </w:r>
      <w:r>
        <w:rPr>
          <w:rFonts w:ascii="Times New Roman"/>
          <w:b w:val="false"/>
          <w:i w:val="false"/>
          <w:color w:val="000000"/>
          <w:sz w:val="28"/>
        </w:rPr>
        <w:t>
      7) Комитет құзыретіне кіретін мәселелер бойынша бұқаралық ақпарат құралдарының хабарламаларын, азаматтардың өтініштерін қарайды;</w:t>
      </w:r>
      <w:r>
        <w:br/>
      </w:r>
      <w:r>
        <w:rPr>
          <w:rFonts w:ascii="Times New Roman"/>
          <w:b w:val="false"/>
          <w:i w:val="false"/>
          <w:color w:val="000000"/>
          <w:sz w:val="28"/>
        </w:rPr>
        <w:t>
      8) мемлекеттік рәміздерді насихаттау және қолдану мәселелері бойынша халықаралық ұйымдармен ынтымақтастық жасайды, конференцияларға, кеңестерге, семинарларға қатысады.</w:t>
      </w:r>
    </w:p>
    <w:p>
      <w:pPr>
        <w:spacing w:after="0"/>
        <w:ind w:left="0"/>
        <w:jc w:val="left"/>
      </w:pPr>
      <w:r>
        <w:rPr>
          <w:rFonts w:ascii="Times New Roman"/>
          <w:b/>
          <w:i w:val="false"/>
          <w:color w:val="000000"/>
        </w:rPr>
        <w:t xml:space="preserve"> 4. Комиссияның құқықтары</w:t>
      </w:r>
    </w:p>
    <w:p>
      <w:pPr>
        <w:spacing w:after="0"/>
        <w:ind w:left="0"/>
        <w:jc w:val="both"/>
      </w:pPr>
      <w:r>
        <w:rPr>
          <w:rFonts w:ascii="Times New Roman"/>
          <w:b w:val="false"/>
          <w:i w:val="false"/>
          <w:color w:val="000000"/>
          <w:sz w:val="28"/>
        </w:rPr>
        <w:t>      5. Комиссия белгіленген тәртіппен және өз құзыретіне кіретін мәселелер бойынша:</w:t>
      </w:r>
      <w:r>
        <w:br/>
      </w:r>
      <w:r>
        <w:rPr>
          <w:rFonts w:ascii="Times New Roman"/>
          <w:b w:val="false"/>
          <w:i w:val="false"/>
          <w:color w:val="000000"/>
          <w:sz w:val="28"/>
        </w:rPr>
        <w:t>
      1) Мемлекет басшысына мемлекеттік рәміздерді насихаттау және қолдану саласындағы заңнамананы жетілдіру жөнінде ұсыныстар енгізуге;</w:t>
      </w:r>
      <w:r>
        <w:br/>
      </w:r>
      <w:r>
        <w:rPr>
          <w:rFonts w:ascii="Times New Roman"/>
          <w:b w:val="false"/>
          <w:i w:val="false"/>
          <w:color w:val="000000"/>
          <w:sz w:val="28"/>
        </w:rPr>
        <w:t>
      2) Қазақстан Республикасы Президентінің Әкімшілігі мен Үкіметіне ведомстволық наградалар мәселелері бойынша заңнаманы жетілдіру жөнінде ұсыныстар енгізуге;</w:t>
      </w:r>
      <w:r>
        <w:br/>
      </w:r>
      <w:r>
        <w:rPr>
          <w:rFonts w:ascii="Times New Roman"/>
          <w:b w:val="false"/>
          <w:i w:val="false"/>
          <w:color w:val="000000"/>
          <w:sz w:val="28"/>
        </w:rPr>
        <w:t>
      3) мемлекеттік органдардың Қазақстан Республикасының мемлекеттік рәміздерін насихаттау және қолдану жөніндегі қызметін уәкілетті мемлекеттік органдардың тексеруіне бастама жасауға;</w:t>
      </w:r>
      <w:r>
        <w:br/>
      </w:r>
      <w:r>
        <w:rPr>
          <w:rFonts w:ascii="Times New Roman"/>
          <w:b w:val="false"/>
          <w:i w:val="false"/>
          <w:color w:val="000000"/>
          <w:sz w:val="28"/>
        </w:rPr>
        <w:t>
      4) мемлекеттік рәміздерді насихаттау және қолдану мәселелері жөнінде мемлекеттік органдар мен ұйымдардың жұмыс қорытындыларын зерттеуге, талдауға және жинақтауға;</w:t>
      </w:r>
      <w:r>
        <w:br/>
      </w:r>
      <w:r>
        <w:rPr>
          <w:rFonts w:ascii="Times New Roman"/>
          <w:b w:val="false"/>
          <w:i w:val="false"/>
          <w:color w:val="000000"/>
          <w:sz w:val="28"/>
        </w:rPr>
        <w:t>
      5) тиісті мемлекеттік органдардың жетекшілеріне мемлекеттік рәміздерді қолдану бөлігінде Қазақстан Республикасының заңнамасын бұзу фактілері бойынша тексеру және қызметтік тергеп-тексеру жүргізуді ұсынуға;</w:t>
      </w:r>
      <w:r>
        <w:br/>
      </w:r>
      <w:r>
        <w:rPr>
          <w:rFonts w:ascii="Times New Roman"/>
          <w:b w:val="false"/>
          <w:i w:val="false"/>
          <w:color w:val="000000"/>
          <w:sz w:val="28"/>
        </w:rPr>
        <w:t>
      6) облыстардың, Астана және Алматы қалаларының әкімдері жанындағы мемлекеттік рәміздер жөніндегі комиссиялардың қызметін үйлестіруге және бақылауға, олардың қызметі туралы есептерін тыңдауға;</w:t>
      </w:r>
      <w:r>
        <w:br/>
      </w:r>
      <w:r>
        <w:rPr>
          <w:rFonts w:ascii="Times New Roman"/>
          <w:b w:val="false"/>
          <w:i w:val="false"/>
          <w:color w:val="000000"/>
          <w:sz w:val="28"/>
        </w:rPr>
        <w:t>
      7) қоғамдық бастамалар негізінде жұмыс істейтін ғылыми мекемелер, білім беру ұйымдары, үкіметтік емес ұйымдар өкілдерінен:</w:t>
      </w:r>
      <w:r>
        <w:br/>
      </w:r>
      <w:r>
        <w:rPr>
          <w:rFonts w:ascii="Times New Roman"/>
          <w:b w:val="false"/>
          <w:i w:val="false"/>
          <w:color w:val="000000"/>
          <w:sz w:val="28"/>
        </w:rPr>
        <w:t>
      сараптамалық-талдамалық зерттеу жүргізу үшін сарапшылық кеңес;</w:t>
      </w:r>
      <w:r>
        <w:br/>
      </w:r>
      <w:r>
        <w:rPr>
          <w:rFonts w:ascii="Times New Roman"/>
          <w:b w:val="false"/>
          <w:i w:val="false"/>
          <w:color w:val="000000"/>
          <w:sz w:val="28"/>
        </w:rPr>
        <w:t>
      Комиссия құзыретіне кіретін жекелеген мәселелерді қарау үшін жұмыс топтарын құруға;</w:t>
      </w:r>
      <w:r>
        <w:br/>
      </w:r>
      <w:r>
        <w:rPr>
          <w:rFonts w:ascii="Times New Roman"/>
          <w:b w:val="false"/>
          <w:i w:val="false"/>
          <w:color w:val="000000"/>
          <w:sz w:val="28"/>
        </w:rPr>
        <w:t>
      8) мемлекеттік рәміздерді қолдану мен насихаттау тәжірибесіне байланысты мәселелерді талқылау үшін Тәуелсіз Мемлекеттер Достастығына қатысушы мемлекеттердің, сондай-ақ өзге де мемлекеттердің ұқсас құрылымдарымен ынтымақтастық жасауға;</w:t>
      </w:r>
      <w:r>
        <w:br/>
      </w:r>
      <w:r>
        <w:rPr>
          <w:rFonts w:ascii="Times New Roman"/>
          <w:b w:val="false"/>
          <w:i w:val="false"/>
          <w:color w:val="000000"/>
          <w:sz w:val="28"/>
        </w:rPr>
        <w:t>
      9) Комиссия құзыретіне кіретін мәселелерді шешу үшін мүдделі мемлекеттік органдардың, шығармашылық, ғылыми, білім беру және басқа да ұйымдардың мамандарын тартуға;</w:t>
      </w:r>
      <w:r>
        <w:br/>
      </w:r>
      <w:r>
        <w:rPr>
          <w:rFonts w:ascii="Times New Roman"/>
          <w:b w:val="false"/>
          <w:i w:val="false"/>
          <w:color w:val="000000"/>
          <w:sz w:val="28"/>
        </w:rPr>
        <w:t>
      10) Комиссия құзыретіне кіретін мәселелер жөнінде мемлекеттік органдардан, ведомстволардан, лауазымды адамдар мен ұйымдардан тиісті ақпарат сұратуға;</w:t>
      </w:r>
      <w:r>
        <w:br/>
      </w:r>
      <w:r>
        <w:rPr>
          <w:rFonts w:ascii="Times New Roman"/>
          <w:b w:val="false"/>
          <w:i w:val="false"/>
          <w:color w:val="000000"/>
          <w:sz w:val="28"/>
        </w:rPr>
        <w:t>
      11) Комиссия құзыретіне кіретін мәселелер бойынша мемлекеттік органдардың жауапты өкілдерін Комиссия отырыстарында тыңдауға құқылы.</w:t>
      </w:r>
    </w:p>
    <w:p>
      <w:pPr>
        <w:spacing w:after="0"/>
        <w:ind w:left="0"/>
        <w:jc w:val="left"/>
      </w:pPr>
      <w:r>
        <w:rPr>
          <w:rFonts w:ascii="Times New Roman"/>
          <w:b/>
          <w:i w:val="false"/>
          <w:color w:val="000000"/>
        </w:rPr>
        <w:t xml:space="preserve"> 5. Комиссияның қызметін ұйымдастыру</w:t>
      </w:r>
    </w:p>
    <w:p>
      <w:pPr>
        <w:spacing w:after="0"/>
        <w:ind w:left="0"/>
        <w:jc w:val="both"/>
      </w:pPr>
      <w:r>
        <w:rPr>
          <w:rFonts w:ascii="Times New Roman"/>
          <w:b w:val="false"/>
          <w:i w:val="false"/>
          <w:color w:val="000000"/>
          <w:sz w:val="28"/>
        </w:rPr>
        <w:t>      6. Комиссияның құрамын Қазақстан Республикасының Президенті бекітеді.</w:t>
      </w:r>
      <w:r>
        <w:br/>
      </w:r>
      <w:r>
        <w:rPr>
          <w:rFonts w:ascii="Times New Roman"/>
          <w:b w:val="false"/>
          <w:i w:val="false"/>
          <w:color w:val="000000"/>
          <w:sz w:val="28"/>
        </w:rPr>
        <w:t>
      7. Комиссия төрағадан, төрағаның орынбасарынан, хатшыдан және Комиссия мүшелерінен тұрады.</w:t>
      </w:r>
      <w:r>
        <w:br/>
      </w:r>
      <w:r>
        <w:rPr>
          <w:rFonts w:ascii="Times New Roman"/>
          <w:b w:val="false"/>
          <w:i w:val="false"/>
          <w:color w:val="000000"/>
          <w:sz w:val="28"/>
        </w:rPr>
        <w:t>
      Комиссия мүшелері отырыстарға алмастыру құқығынсыз қатысады.</w:t>
      </w:r>
      <w:r>
        <w:br/>
      </w:r>
      <w:r>
        <w:rPr>
          <w:rFonts w:ascii="Times New Roman"/>
          <w:b w:val="false"/>
          <w:i w:val="false"/>
          <w:color w:val="000000"/>
          <w:sz w:val="28"/>
        </w:rPr>
        <w:t>
      8. Комиссияны төраға басқарады.</w:t>
      </w:r>
      <w:r>
        <w:br/>
      </w:r>
      <w:r>
        <w:rPr>
          <w:rFonts w:ascii="Times New Roman"/>
          <w:b w:val="false"/>
          <w:i w:val="false"/>
          <w:color w:val="000000"/>
          <w:sz w:val="28"/>
        </w:rPr>
        <w:t>
      9. Қазақстан Республикасы Мәдениет және спорт министрлігі Комиссияның жұмыс органы болып табылады.</w:t>
      </w:r>
      <w:r>
        <w:br/>
      </w:r>
      <w:r>
        <w:rPr>
          <w:rFonts w:ascii="Times New Roman"/>
          <w:b w:val="false"/>
          <w:i w:val="false"/>
          <w:color w:val="000000"/>
          <w:sz w:val="28"/>
        </w:rPr>
        <w:t>
      Жұмыс органы:</w:t>
      </w:r>
      <w:r>
        <w:br/>
      </w:r>
      <w:r>
        <w:rPr>
          <w:rFonts w:ascii="Times New Roman"/>
          <w:b w:val="false"/>
          <w:i w:val="false"/>
          <w:color w:val="000000"/>
          <w:sz w:val="28"/>
        </w:rPr>
        <w:t>
      1) Комиссия қызметін ақпараттық-талдамалық және материалдық-техникалық қамтамасыз етеді;</w:t>
      </w:r>
      <w:r>
        <w:br/>
      </w:r>
      <w:r>
        <w:rPr>
          <w:rFonts w:ascii="Times New Roman"/>
          <w:b w:val="false"/>
          <w:i w:val="false"/>
          <w:color w:val="000000"/>
          <w:sz w:val="28"/>
        </w:rPr>
        <w:t>
      2) ақпарат жинауды және өңдеуді, мемлекеттік рәміздерді насихаттау және қолдану практикасын талдауды жүзеге асырады, осы саладағы жұмысты жетілдіру бойынша ұсыныстар әзірлейді;</w:t>
      </w:r>
      <w:r>
        <w:br/>
      </w:r>
      <w:r>
        <w:rPr>
          <w:rFonts w:ascii="Times New Roman"/>
          <w:b w:val="false"/>
          <w:i w:val="false"/>
          <w:color w:val="000000"/>
          <w:sz w:val="28"/>
        </w:rPr>
        <w:t>
      3) Комиссия құзыретіне кіретін мәселелер бойынша мемлекеттік органдармен, лауазымды адамдармен және ұйымдармен хат алмасуды жүргізеді;</w:t>
      </w:r>
      <w:r>
        <w:br/>
      </w:r>
      <w:r>
        <w:rPr>
          <w:rFonts w:ascii="Times New Roman"/>
          <w:b w:val="false"/>
          <w:i w:val="false"/>
          <w:color w:val="000000"/>
          <w:sz w:val="28"/>
        </w:rPr>
        <w:t>
      4) Комиссия отырысының күн тәртібі бойынша ұсыныстарды, қажетті құжаттарды, материалдарды дайындауды және Комиссия хаттамасын ресімдеуді жүзеге асырады;</w:t>
      </w:r>
      <w:r>
        <w:br/>
      </w:r>
      <w:r>
        <w:rPr>
          <w:rFonts w:ascii="Times New Roman"/>
          <w:b w:val="false"/>
          <w:i w:val="false"/>
          <w:color w:val="000000"/>
          <w:sz w:val="28"/>
        </w:rPr>
        <w:t>
      5) Комиссия қызметін қамтамасыз ету үшін қажетті өзге де өкілеттіктерді жүзеге асырады.</w:t>
      </w:r>
      <w:r>
        <w:br/>
      </w:r>
      <w:r>
        <w:rPr>
          <w:rFonts w:ascii="Times New Roman"/>
          <w:b w:val="false"/>
          <w:i w:val="false"/>
          <w:color w:val="000000"/>
          <w:sz w:val="28"/>
        </w:rPr>
        <w:t>
      10. Отырыстардың күн тәртібін, сондай-ақ олардың өтетін орны мен күнін Комиссияның төрағасы айқындайды.</w:t>
      </w:r>
      <w:r>
        <w:br/>
      </w:r>
      <w:r>
        <w:rPr>
          <w:rFonts w:ascii="Times New Roman"/>
          <w:b w:val="false"/>
          <w:i w:val="false"/>
          <w:color w:val="000000"/>
          <w:sz w:val="28"/>
        </w:rPr>
        <w:t>
      11. Комиссияның жұмыс отырыстарының материалдары төрағамен келісілгеннен кейін отырысқа дейін үш жұмыс күнінен кешіктірмей Комиссияның әрбір мүшесінің назарына жеткізіледі.</w:t>
      </w:r>
      <w:r>
        <w:br/>
      </w:r>
      <w:r>
        <w:rPr>
          <w:rFonts w:ascii="Times New Roman"/>
          <w:b w:val="false"/>
          <w:i w:val="false"/>
          <w:color w:val="000000"/>
          <w:sz w:val="28"/>
        </w:rPr>
        <w:t>
      12. Төраға Комиссия отырыстарын қажет болған жағдайда, бірақ жылына кемінде екі рет шақырады.</w:t>
      </w:r>
      <w:r>
        <w:br/>
      </w:r>
      <w:r>
        <w:rPr>
          <w:rFonts w:ascii="Times New Roman"/>
          <w:b w:val="false"/>
          <w:i w:val="false"/>
          <w:color w:val="000000"/>
          <w:sz w:val="28"/>
        </w:rPr>
        <w:t>
      13. Комиссия отырыстарына Комиссия мүшелерінің жартысынан көбі қатысатын болса, заңды болып есептеледі.</w:t>
      </w:r>
      <w:r>
        <w:br/>
      </w:r>
      <w:r>
        <w:rPr>
          <w:rFonts w:ascii="Times New Roman"/>
          <w:b w:val="false"/>
          <w:i w:val="false"/>
          <w:color w:val="000000"/>
          <w:sz w:val="28"/>
        </w:rPr>
        <w:t>
      14. Комиссия шешімдері ашық дауыс беру арқылы қабылданады және оларға Комиссия мүшелерінің жалпы санының көпшілігі дауыс берген жағдайда, қабылданды деп саналады.</w:t>
      </w:r>
      <w:r>
        <w:br/>
      </w:r>
      <w:r>
        <w:rPr>
          <w:rFonts w:ascii="Times New Roman"/>
          <w:b w:val="false"/>
          <w:i w:val="false"/>
          <w:color w:val="000000"/>
          <w:sz w:val="28"/>
        </w:rPr>
        <w:t>
      Дауыстар тең болған жағдайда, төраға дауыс берген шешім қабылданды деп саналады.</w:t>
      </w:r>
      <w:r>
        <w:br/>
      </w:r>
      <w:r>
        <w:rPr>
          <w:rFonts w:ascii="Times New Roman"/>
          <w:b w:val="false"/>
          <w:i w:val="false"/>
          <w:color w:val="000000"/>
          <w:sz w:val="28"/>
        </w:rPr>
        <w:t>
      Комиссия мүшелері ерекше пікір білдіруге құқылы, ол айтылған жағдайда жазбаша түрде жазылуға және хаттамаға қоса берілуге тиіс.</w:t>
      </w:r>
      <w:r>
        <w:br/>
      </w:r>
      <w:r>
        <w:rPr>
          <w:rFonts w:ascii="Times New Roman"/>
          <w:b w:val="false"/>
          <w:i w:val="false"/>
          <w:color w:val="000000"/>
          <w:sz w:val="28"/>
        </w:rPr>
        <w:t>
      15. Комиссия шешімдері ұсынымдық сипатта болады және хаттамамен ресімделеді, қажет болған жағдайда, олар Қазақстан Республикасы Мемлекеттік Хатшысының өкімімен ресімделеді.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26-ҚОСЫМША    </w:t>
      </w:r>
    </w:p>
    <w:p>
      <w:pPr>
        <w:spacing w:after="0"/>
        <w:ind w:left="0"/>
        <w:jc w:val="left"/>
      </w:pPr>
      <w:r>
        <w:rPr>
          <w:rFonts w:ascii="Times New Roman"/>
          <w:b/>
          <w:i w:val="false"/>
          <w:color w:val="000000"/>
        </w:rPr>
        <w:t xml:space="preserve"> Қазақстан Республикасы Президентінің күші жойылған кейбір</w:t>
      </w:r>
      <w:r>
        <w:br/>
      </w:r>
      <w:r>
        <w:rPr>
          <w:rFonts w:ascii="Times New Roman"/>
          <w:b/>
          <w:i w:val="false"/>
          <w:color w:val="000000"/>
        </w:rPr>
        <w:t>
актілерінің тізбесі</w:t>
      </w:r>
    </w:p>
    <w:p>
      <w:pPr>
        <w:spacing w:after="0"/>
        <w:ind w:left="0"/>
        <w:jc w:val="both"/>
      </w:pPr>
      <w:r>
        <w:rPr>
          <w:rFonts w:ascii="Times New Roman"/>
          <w:b w:val="false"/>
          <w:i w:val="false"/>
          <w:color w:val="000000"/>
          <w:sz w:val="28"/>
        </w:rPr>
        <w:t>      1. «Мемлекеттік рәміздер жөніндегі республикалық комиссия туралы» Қазақстан Республикасы Президентінің 1997 жылғы 2 шілдедегі № 3578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1997 ж., № 30, 268-құжат).</w:t>
      </w:r>
      <w:r>
        <w:br/>
      </w:r>
      <w:r>
        <w:rPr>
          <w:rFonts w:ascii="Times New Roman"/>
          <w:b w:val="false"/>
          <w:i w:val="false"/>
          <w:color w:val="000000"/>
          <w:sz w:val="28"/>
        </w:rPr>
        <w:t>
      2. «Мемлекеттік рәміздер жөніндегі республикалық комиссия құрамын бекіту туралы» Қазақстан Республикасы Президентінің 1999 жылғы 15 шілдедегі № 58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2001 ж., № 23, 282-құжат).</w:t>
      </w:r>
      <w:r>
        <w:br/>
      </w:r>
      <w:r>
        <w:rPr>
          <w:rFonts w:ascii="Times New Roman"/>
          <w:b w:val="false"/>
          <w:i w:val="false"/>
          <w:color w:val="000000"/>
          <w:sz w:val="28"/>
        </w:rPr>
        <w:t>
      3. «Қазақстан Республикасы Президентінің кейбір өкімдеріне өзгерістер мен толықтыру енгізу туралы» Қазақстан Республикасы Президентінің 2001 жылғы 4 маусымдағы № 215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2001 ж., № 23, 282-құжат).</w:t>
      </w:r>
      <w:r>
        <w:br/>
      </w:r>
      <w:r>
        <w:rPr>
          <w:rFonts w:ascii="Times New Roman"/>
          <w:b w:val="false"/>
          <w:i w:val="false"/>
          <w:color w:val="000000"/>
          <w:sz w:val="28"/>
        </w:rPr>
        <w:t>
      4. «Қазақстан Республикасы Президентінің кейбір өкімдеріне өзгерістер мен толықтырулар енгізу туралы» Қазақстан Республикасы Президентінің 2002 жылғы 15 қарашадағы № 358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2002 ж., № 42, 415-құжат).</w:t>
      </w:r>
      <w:r>
        <w:br/>
      </w:r>
      <w:r>
        <w:rPr>
          <w:rFonts w:ascii="Times New Roman"/>
          <w:b w:val="false"/>
          <w:i w:val="false"/>
          <w:color w:val="000000"/>
          <w:sz w:val="28"/>
        </w:rPr>
        <w:t>
      5. «Қазақстан Республикасы Президентінің кейбір өкімдеріне өзгерістер мен толықтырулар енгізу туралы» Қазақстан Республикасы Президентінің 2003 жылғы 28 тамыздағы № 404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2003 ж., № 35, 347-құжат).</w:t>
      </w:r>
      <w:r>
        <w:br/>
      </w:r>
      <w:r>
        <w:rPr>
          <w:rFonts w:ascii="Times New Roman"/>
          <w:b w:val="false"/>
          <w:i w:val="false"/>
          <w:color w:val="000000"/>
          <w:sz w:val="28"/>
        </w:rPr>
        <w:t>
      6. «Қазақстан Республикасы Президентінің кейбір актілеріне өзгерістер енгізу туралы» Қазақстан Республикасы Президентінің 2004 жылғы 11 мамырдағы № 1363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2004 ж., № 21, 266-құжат).</w:t>
      </w:r>
      <w:r>
        <w:br/>
      </w:r>
      <w:r>
        <w:rPr>
          <w:rFonts w:ascii="Times New Roman"/>
          <w:b w:val="false"/>
          <w:i w:val="false"/>
          <w:color w:val="000000"/>
          <w:sz w:val="28"/>
        </w:rPr>
        <w:t>
      7. «Мемлекеттік рәміздер жөніндегі республикалық комиссия қызметінің мәселелері бойынша Қазақстан Республикасы Президентінің кейбір өкімдеріне өзгерістер енгізу туралы» Қазақстан Республикасы Президентінің 2005 жылғы 30 мамырдағы № 549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2005 ж., № 22, 267-құжат).</w:t>
      </w:r>
      <w:r>
        <w:br/>
      </w:r>
      <w:r>
        <w:rPr>
          <w:rFonts w:ascii="Times New Roman"/>
          <w:b w:val="false"/>
          <w:i w:val="false"/>
          <w:color w:val="000000"/>
          <w:sz w:val="28"/>
        </w:rPr>
        <w:t>
      8. «Қазақстан Республикасы Президентінің 1997 жылғы 2 шілдедегі № 3578 және Қазақстан Республикасы Президентінің 1999 жылғы 15 шілдедегі № 58 өкімдеріне өзгерістер енгізу туралы» Қазақстан Республикасы Президентінің 2007 жылғы 26 наурыздағы № 115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2007 ж., № 9, 100-құжат).</w:t>
      </w:r>
      <w:r>
        <w:br/>
      </w:r>
      <w:r>
        <w:rPr>
          <w:rFonts w:ascii="Times New Roman"/>
          <w:b w:val="false"/>
          <w:i w:val="false"/>
          <w:color w:val="000000"/>
          <w:sz w:val="28"/>
        </w:rPr>
        <w:t>
      9. «Қазақстан Республикасы Президентінің кейбір актілеріне өзгерістер енгізу туралы» Қазақстан Республикасы Президентінің 2007 жылғы 23 шілдедегі № 369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2007 ж., № 24, 268-құжат).</w:t>
      </w:r>
      <w:r>
        <w:br/>
      </w:r>
      <w:r>
        <w:rPr>
          <w:rFonts w:ascii="Times New Roman"/>
          <w:b w:val="false"/>
          <w:i w:val="false"/>
          <w:color w:val="000000"/>
          <w:sz w:val="28"/>
        </w:rPr>
        <w:t>
      10. «Қазақстан Республикасы Президентінің кейбір актілеріне өзгерістер енгізу туралы» Қазақстан Республикасы Президентінің 2008 жылғы 6 ақпандағы № 530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2008 ж., № 4, 43-құжат).</w:t>
      </w:r>
      <w:r>
        <w:br/>
      </w:r>
      <w:r>
        <w:rPr>
          <w:rFonts w:ascii="Times New Roman"/>
          <w:b w:val="false"/>
          <w:i w:val="false"/>
          <w:color w:val="000000"/>
          <w:sz w:val="28"/>
        </w:rPr>
        <w:t>
      11. «Қазақстан Республикасы Президентінің 1999 жылғы 15 шілдедегі № 58 өкіміне өзгерістер енгізу туралы» Қазақстан Республикасы Президентінің 2008 жылғы 18 тамыздағы № 241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2008 ж., № 37, 399-құжат).</w:t>
      </w:r>
      <w:r>
        <w:br/>
      </w:r>
      <w:r>
        <w:rPr>
          <w:rFonts w:ascii="Times New Roman"/>
          <w:b w:val="false"/>
          <w:i w:val="false"/>
          <w:color w:val="000000"/>
          <w:sz w:val="28"/>
        </w:rPr>
        <w:t>
      12. «Қазақстан Республикасы Президентінің кейбір актілеріне өзгерістер енгізу туралы» Қазақстан Республикасы Президентінің 2008 жылғы 12 қарашадағы № 689 </w:t>
      </w:r>
      <w:r>
        <w:rPr>
          <w:rFonts w:ascii="Times New Roman"/>
          <w:b w:val="false"/>
          <w:i w:val="false"/>
          <w:color w:val="000000"/>
          <w:sz w:val="28"/>
        </w:rPr>
        <w:t>Жарлығының</w:t>
      </w:r>
      <w:r>
        <w:rPr>
          <w:rFonts w:ascii="Times New Roman"/>
          <w:b w:val="false"/>
          <w:i w:val="false"/>
          <w:color w:val="000000"/>
          <w:sz w:val="28"/>
        </w:rPr>
        <w:t xml:space="preserve"> 1-тармағының 17) тармақшасы (Қазақстан Республикасының ПҮАЖ-ы, 2008 ж., № 42, 465-құжат).</w:t>
      </w:r>
      <w:r>
        <w:br/>
      </w:r>
      <w:r>
        <w:rPr>
          <w:rFonts w:ascii="Times New Roman"/>
          <w:b w:val="false"/>
          <w:i w:val="false"/>
          <w:color w:val="000000"/>
          <w:sz w:val="28"/>
        </w:rPr>
        <w:t>
      13. «Қазақстан Республикасы Президентінің кейбір актілеріне өзгерістер енгізу туралы» Қазақстан Республикасы Президентінің 2009 жылғы 22 мамырдағы № 815 </w:t>
      </w:r>
      <w:r>
        <w:rPr>
          <w:rFonts w:ascii="Times New Roman"/>
          <w:b w:val="false"/>
          <w:i w:val="false"/>
          <w:color w:val="000000"/>
          <w:sz w:val="28"/>
        </w:rPr>
        <w:t>Жарлығының</w:t>
      </w:r>
      <w:r>
        <w:rPr>
          <w:rFonts w:ascii="Times New Roman"/>
          <w:b w:val="false"/>
          <w:i w:val="false"/>
          <w:color w:val="000000"/>
          <w:sz w:val="28"/>
        </w:rPr>
        <w:t xml:space="preserve"> 1-тармағының 13) тармақшасы (Қазақстан Республикасының ПҮАЖ-ы, 2009 ж., № 27-28, 234-құжат).</w:t>
      </w:r>
      <w:r>
        <w:br/>
      </w:r>
      <w:r>
        <w:rPr>
          <w:rFonts w:ascii="Times New Roman"/>
          <w:b w:val="false"/>
          <w:i w:val="false"/>
          <w:color w:val="000000"/>
          <w:sz w:val="28"/>
        </w:rPr>
        <w:t>
      14.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 мен толықтырулардың 25 және 26-тармақтары (Қазақстан Республикасының ПҮАЖ-ы, 2012 ж., № 36, 476-құжат).</w:t>
      </w:r>
      <w:r>
        <w:br/>
      </w:r>
      <w:r>
        <w:rPr>
          <w:rFonts w:ascii="Times New Roman"/>
          <w:b w:val="false"/>
          <w:i w:val="false"/>
          <w:color w:val="000000"/>
          <w:sz w:val="28"/>
        </w:rPr>
        <w:t>
      15. «Қазақстан Республикасы Президентінің кейбір актілеріне өзгерістер енгізу туралы» Қазақстан Республикасы Президентінің 2012 жылғы 13 қарашадағы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 мен толықтырудың 9-тармағы (Қазақстан Республикасының ПҮАЖ-ы, 2012 ж., № 77-78, 1131-құжат).</w:t>
      </w:r>
      <w:r>
        <w:br/>
      </w:r>
      <w:r>
        <w:rPr>
          <w:rFonts w:ascii="Times New Roman"/>
          <w:b w:val="false"/>
          <w:i w:val="false"/>
          <w:color w:val="000000"/>
          <w:sz w:val="28"/>
        </w:rPr>
        <w:t>
      16.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 мен толықтырулардың 16-тармағы (Қазақстан Республикасының ПҮАЖ-ы, 2014 ж., № 28, 227-құжат).</w:t>
      </w:r>
      <w:r>
        <w:br/>
      </w:r>
      <w:r>
        <w:rPr>
          <w:rFonts w:ascii="Times New Roman"/>
          <w:b w:val="false"/>
          <w:i w:val="false"/>
          <w:color w:val="000000"/>
          <w:sz w:val="28"/>
        </w:rPr>
        <w:t>
      17.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2014 жылғы 17 қыркүйектегі № 911  </w:t>
      </w:r>
      <w:r>
        <w:rPr>
          <w:rFonts w:ascii="Times New Roman"/>
          <w:b w:val="false"/>
          <w:i w:val="false"/>
          <w:color w:val="000000"/>
          <w:sz w:val="28"/>
        </w:rPr>
        <w:t>Жарлығымен</w:t>
      </w:r>
      <w:r>
        <w:rPr>
          <w:rFonts w:ascii="Times New Roman"/>
          <w:b w:val="false"/>
          <w:i w:val="false"/>
          <w:color w:val="000000"/>
          <w:sz w:val="28"/>
        </w:rPr>
        <w:t>бекітілген Қазақстан Республикасы Президентінің кейбір актілеріне енгізілетін өзгерістер мен толықтырулардың 28 және 30-тармақтары (Қазақстан Республикасының ПҮАЖ-ы, 2014 ж., № 28-30, 227-құжат).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