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86dd" w14:textId="cdf8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сәуірдегі № 182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«Қожа Ахмет Ясауи атындағы халықаралық Қазақ-Түрік  университетінің мәселелері» туралы Қазақстан Республикасы Үкіметінің 2013 жылғы 31 желтоқсандағы № 1482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77, 1011-құжат)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Республикасынан Қожа Ахмет Ясауи атындағы Халықаралық Қазақ-Түрік университеті Өкілетті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5"/>
        <w:gridCol w:w="955"/>
        <w:gridCol w:w="7030"/>
      </w:tblGrid>
      <w:tr>
        <w:trPr>
          <w:trHeight w:val="30" w:hRule="atLeast"/>
        </w:trPr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Шаймарданов Жасұлан Құдайбергенұлы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Жоғары, жоғары оқу орнынан кейінгі білім және халықаралық ынтымақтастық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 Махметғали Нұрғалиұлы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университетінің ректоры</w:t>
            </w:r>
          </w:p>
        </w:tc>
      </w:tr>
      <w:tr>
        <w:trPr>
          <w:trHeight w:val="30" w:hRule="atLeast"/>
        </w:trPr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мына: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«Асылова Бибігүл Аманкелдіқызы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 Әлеуметтік сала бюджеттік бағдарламаларын жоспарлау, олардың атқарылуын талдау және іске асырылуын бағалау департаментінің директоры»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 жол мынадай редакцияда жазылсын:</w:t>
            </w:r>
          </w:p>
        </w:tc>
      </w:tr>
      <w:tr>
        <w:trPr>
          <w:trHeight w:val="30" w:hRule="atLeast"/>
        </w:trPr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«Асылова Бибігүл Аманкелдіқызы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Әлеуметтік сала бюджеті департаментінің директоры»;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директоры»;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Фатима Надырқызы Жақыпова және Серік Жайлауұлы Пірәлиев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