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4e7f2" w14:textId="834e7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Ақталған адамға бірыңғай үлгідегі куәлік беру қағидаларын, ақталған адамның куәлігінің үлгісін бекіту және "Саяси қуғын-сүргінге ұшырап ақталған адамдарды куәлікпен қамтамасыз ету тәртібі туралы" Қазақстан Республикасы Министрлер Кабинетінің 1993 жылғы 22 қазандағы № 1055 қаулысының күші жойылды деп тану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2 сәуірдегі № 184 қаулысы. Күші жойылды - Қазақстан Республикасы Үкіметінің 2022 жылғы 16 наурыздағы № 127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16.03.2022 </w:t>
      </w:r>
      <w:r>
        <w:rPr>
          <w:rFonts w:ascii="Times New Roman"/>
          <w:b w:val="false"/>
          <w:i w:val="false"/>
          <w:color w:val="ff0000"/>
          <w:sz w:val="28"/>
        </w:rPr>
        <w:t>№ 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"Жаппай саяси қуғын-сүргіндер құрбандарын ақтау туралы" 1993 жылғы 14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Ақталған адамға бірыңғай үлгідегі куәлік беру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Ақталған адамның куәлігінің </w:t>
      </w:r>
      <w:r>
        <w:rPr>
          <w:rFonts w:ascii="Times New Roman"/>
          <w:b w:val="false"/>
          <w:i w:val="false"/>
          <w:color w:val="000000"/>
          <w:sz w:val="28"/>
        </w:rPr>
        <w:t>үлгісі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"Саяси қуғын-сүргінге ұшырап ақталған адамдарды куәлікпен қамтамасыз ету тәртібі туралы" Қазақстан Республикасы Министрлер Кабинетінің 1993 жылғы 22 қазандағы № 1055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184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Ақталған адамға бірыңғай үлгідегі куәлік беру қағидалары</w:t>
      </w:r>
      <w:r>
        <w:br/>
      </w:r>
      <w:r>
        <w:rPr>
          <w:rFonts w:ascii="Times New Roman"/>
          <w:b/>
          <w:i w:val="false"/>
          <w:color w:val="000000"/>
        </w:rPr>
        <w:t>1-тарау. Жалпы ережелер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1-тараудың тақырыбы жаңа редакцияда – ҚР Үкіметінің 09.11.2020 </w:t>
      </w:r>
      <w:r>
        <w:rPr>
          <w:rFonts w:ascii="Times New Roman"/>
          <w:b w:val="false"/>
          <w:i w:val="false"/>
          <w:color w:val="ff0000"/>
          <w:sz w:val="28"/>
        </w:rPr>
        <w:t>№ 745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Ақталған адамға бірыңғай үлгідегі куәлік беру қағидалары (бұдан әрі - Қағидалар) "Жаппай саяси қуғын-сүргіндер құрбандарын ақтау туралы" 1993 жылғы 14 сәуірдегі Қазақстан Республикасы Заңының (бұдан әрі - Заң) </w:t>
      </w:r>
      <w:r>
        <w:rPr>
          <w:rFonts w:ascii="Times New Roman"/>
          <w:b w:val="false"/>
          <w:i w:val="false"/>
          <w:color w:val="000000"/>
          <w:sz w:val="28"/>
        </w:rPr>
        <w:t>18-бабына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ақталған адамға бірыңғай үлгідегі куәлік беру тәртібін айқындайды.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Қағидаларда мынадай негізгі ұғымдар пайдаланылады: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ақтау туралы анықтама - Заңда айқындалған жағдайларда және тәртіппен прокуратура органдары, сот беретін құжат;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ақталған адам - заңға сәйкес ақталған адам;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ақталған адамның куәлігін беру жөніндегі уәкілетті орган (бұдан әрі – уәкілетті орган) – аудандардың жұмыспен қамту және әлеуметтік бағдарламалар бөлімдері, облыстық маңызы бар қалалардың жұмыспен қамтуды үйлестіру және әлеуметтік бағдарламалар басқармалары, республикалық маңызы бар қалалардың, астананың жұмыспен қамту және әлеуметтік бағдарламалар басқармалары.</w:t>
      </w:r>
    </w:p>
    <w:bookmarkEnd w:id="11"/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Ақталған адамның куәлігін беру тәртібі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2-тараудың тақырыбы жаңа редакцияда – ҚР Үкіметінің 09.11.2020 </w:t>
      </w:r>
      <w:r>
        <w:rPr>
          <w:rFonts w:ascii="Times New Roman"/>
          <w:b w:val="false"/>
          <w:i w:val="false"/>
          <w:color w:val="ff0000"/>
          <w:sz w:val="28"/>
        </w:rPr>
        <w:t>№ 745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Ақталған адамға бірыңғай үлгідегі куәлік беру туралы өтінішті (бұдан әрі - өтініш) саяси қуғын-сүргінге ұшырап ақталған адам өзі не өкілі (бұдан әрі - өтініш беруші)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уәкілетті органға береді.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Өтінішке мынадай құжаттар қоса беріледі: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жеке басын куәландыратын құжат;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ақтау туралы анықтама не сот ұйғарымының (қаулысының) көшірмесі;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өкілі арқылы жүгінген жағдайда - оның өкілеттіктерін растайтын құжат.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Салыстырып тексеру үшін құжаттың төлнұсқасы және көшірмелері ұсынылады, содан кейін құжаттың төлнұсқасы өтініш берушіге қайтарылады.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Өтінішті тіркеу ақталған адамның бірыңғай үлгідегі куәлігін (бұдан әрі - куәлік) алуға үміткер адамдарды тіркеу журналында жүзеге асырылады. Өтініштің тіркелген күні, құжаттарды қабылдаған адамның тегі мен аты-жөні көрсетілген өтініштің жыртпалы талоны өтініш берушіден құжаттар топтамасының қабылданғанын растайтын құжат болып табылады.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Уәкілетті орган өтініш тіркелген күннен бастап бес жұмыс күні ішінде куәлік беруді есепке алу журналына белгі қоя отырып, өтініш берушіге куәлікті береді.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Куәлік жоғалған және/немесе бүлінген жағдайда, ақталған адам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өтінішпен уәкілетті органға жүгінеді. Өтініштің тіркелген күні, құжаттарды қабылдаған адамның тегі мен аты-жөні көрсетілген өтініштің жыртпалы талоны өтініш берушіден құжаттар топтамасының қабылданғанын растайтын құжат болып табылады.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Уәкілетті орган өтініш берілген күннен бастап бес жұмыс күнінен кешіктірмей, "телнұсқа" мөртаңбасы басылатын куәліктің телнұсқасын береді.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184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Ақталған адамның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куәлігінің үлгісі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Куәліктің алдыңғы беті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Елтаңбасы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Герб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Ақталған адамның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КУӘЛІГІ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реабилитированного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Куәліктің ішкі жағы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Куәлікті берген уәкілетті органның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уполномоченного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выдавшее удостоверение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КУӘЛІК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сериясы ______          № 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6150"/>
              <w:gridCol w:w="6150"/>
            </w:tblGrid>
            <w:tr>
              <w:trPr>
                <w:trHeight w:val="30" w:hRule="atLeast"/>
              </w:trPr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0" w:type="auto"/>
                    <w:tblCellSpacing w:w="0" w:type="auto"/>
                    <w:tblInd w:w="115" w:type="dxa"/>
                    <w:tblBorders>
                      <w:top w:val="single" w:color="cfcfcf" w:sz="5"/>
                      <w:left w:val="single" w:color="cfcfcf" w:sz="5"/>
                      <w:bottom w:val="single" w:color="cfcfcf" w:sz="5"/>
                      <w:right w:val="single" w:color="cfcfcf" w:sz="5"/>
                      <w:insideH w:val="none"/>
                      <w:insideV w:val="none"/>
                    </w:tblBorders>
                    <w:tblLayout w:type="fixed"/>
                  </w:tblPr>
                  <w:tblGrid>
                    <w:gridCol w:w="12300"/>
                  </w:tblGrid>
                  <w:tr>
                    <w:trPr>
                      <w:trHeight w:val="30" w:hRule="atLeast"/>
                    </w:trPr>
                    <w:tc>
                      <w:tcPr>
                        <w:tcW w:w="12300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ФОТО</w:t>
                        </w:r>
                      </w:p>
                    </w:tc>
                  </w:tr>
                </w:tbl>
                <w:p/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М.О./М.П. 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________________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Тегі / Фамилия ________________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Аты/ Имя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________________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Әкесінің аты/ Отчество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________________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Қолы / Подпись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Куәлікті ұсынушы адамның "Жаппай саяси қуғын-сүргін құрбандарын ақтау туралы" Қазақстан Республикасының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белгіленген жеңілдіктер мен артықшылықтарға құқығы бар.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Куәліктің мерзімі белгіленбеген және Қазақстан Республикасының бүкіл аумағында қолданылады.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Берілген күні 201_ ж. "_" 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М.О.      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Уәкілетті орган басшысының қолы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Предъявитель удостоверении имеет право на льготы и преимущества, установленные Законом Республики Казахстан "О реабилитации жертв массовых политических репрессий".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Удостоверение бессрочное и действует на всей территорий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Дата выдачи "__" ___ 201_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руководителя уполномоченного органа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Ақталған адамға бірыңғай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үлгідегі куәлік беру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ақталған адамның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куәлігінің үлгісіне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(уәкілетті органның атауы)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(өтініш берушінің Т.А.Ә (бар болса))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(тұратын мекенжайы)        </w:t>
      </w:r>
    </w:p>
    <w:bookmarkStart w:name="z2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Ақталған адамның куәлігін (телнұсқасын) беру туралы өтініш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"Жаппай саяси қуғын-сүргіндер құрбандарын ақтау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маған жеңілдіктерге құқықты растайтын ақталған адамның куәлігін (куәліктің телнұсқасын) беруді сұраймын.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Өтінішке мынадай құжаттарды қоса беремін: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Ұсынылған құжаттардың төлнұсқалығы үшін құқықтық жауапкершілікті мойныма аламын.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Куәлікті беру үшін қажетті менің дербес деректерімді жинауға және өңдеуге келісім беремін.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20___жылғы "__" __________           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(өтініш берушінің 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Құжаттарды: ____________________________________________ қабылдады.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(құжаттарды қабылдаған адамның Т.А.Ә. (бар болса), лауазымы)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20___жылғы "__" _________ 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(құжаттарды қабылдаған адамның 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(қию сызығы)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 өтініші қоса берілген құжаттарымен бірге қабылданды, өтінішті тіркеу күні: 20_____ ж. "___" ___________ (көрсететін қызметті алу күні өтініш уәкілетті органда тіркеген күннен бастап 5 (бес) жұмыс күні) 20_____ ж. "___" 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қабылдаған адамның ТА.Ә. (бар болса), лауазымы мен қолы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