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04b8b" w14:textId="6e04b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Тәжікстан Республикасына ресми iзгiлiк көмек көрсету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2015 жылғы 2 сәуірдегі № 186 қаулысы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      Тәжікстан Республикасындағы қолайсыз табиғи-климаттық жағдайға байланысты Қазақстан Республикасының Үкiметi </w:t>
      </w:r>
      <w:r>
        <w:rPr>
          <w:rFonts w:ascii="Times New Roman"/>
          <w:b/>
          <w:i w:val="false"/>
          <w:color w:val="000000"/>
          <w:sz w:val="28"/>
        </w:rPr>
        <w:t>ҚАУЛЫ ЕТЕДI: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Осы қаулыға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Тәжікстан Республикасына ресми iзгiлiк көмек көрсету үшiн мемлекеттік материалдық резервтен материалдық құндылықтар броньнан шығарылсын.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Инвестициялар және даму министрлігі ізгілік жүкті Тәжікстан Республикасының межелі пунктіне дейін тасымалдау және жеткізу үшін жылжымалы құрамды уақтылы беруді қамтамасыз етсін.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 Ұлттық экономика, Қаржы, Инвестициялар және даму министрліктері осы қаулыдан туындайтын шараларды қабылдасын.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Қазақстан Республикасы Сыртқы iстер министрлiгi ресми iзгiлiк көмектi алушыны айқындасын және оны көрсету жөнiндегi шараларды үйлестiрудi қамтамасыз етсiн.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қаулы қол қойылған күнiнен бастап қолданысқа енгiзiледi.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 К. Мәсімов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2015 жылғы 2 сәуірдегі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186 қаулысына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 </w:t>
      </w:r>
    </w:p>
    <w:bookmarkEnd w:id="1"/>
    <w:bookmarkStart w:name="z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Тәжікстан Республикасына ресми ізгілік көмек көрсетуге арналған материалдық құндылықтардың тізбесі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6"/>
        <w:gridCol w:w="5215"/>
        <w:gridCol w:w="3010"/>
        <w:gridCol w:w="4569"/>
      </w:tblGrid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5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құндылықтардың атауы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Өлшем бірлігі</w:t>
            </w:r>
          </w:p>
        </w:tc>
        <w:tc>
          <w:tcPr>
            <w:tcW w:w="4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Саны 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2-сұрыпты бидай ұны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4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</w:tr>
      <w:tr>
        <w:trPr>
          <w:trHeight w:val="3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сұрыпты бидай ұны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4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</w:p>
        </w:tc>
      </w:tr>
      <w:tr>
        <w:trPr>
          <w:trHeight w:val="66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 консервілері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физикалық банка</w:t>
            </w:r>
          </w:p>
        </w:tc>
        <w:tc>
          <w:tcPr>
            <w:tcW w:w="4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345715</w:t>
            </w:r>
          </w:p>
        </w:tc>
      </w:tr>
      <w:tr>
        <w:trPr>
          <w:trHeight w:val="66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Өсімдік майы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</w:p>
        </w:tc>
        <w:tc>
          <w:tcPr>
            <w:tcW w:w="4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84000</w:t>
            </w:r>
          </w:p>
        </w:tc>
      </w:tr>
      <w:tr>
        <w:trPr>
          <w:trHeight w:val="66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 май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4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66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Қарақұмық жармасы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4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349,9985</w:t>
            </w:r>
          </w:p>
        </w:tc>
      </w:tr>
      <w:tr>
        <w:trPr>
          <w:trHeight w:val="66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Қант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4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48,4975</w:t>
            </w:r>
          </w:p>
        </w:tc>
      </w:tr>
      <w:tr>
        <w:trPr>
          <w:trHeight w:val="66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орындық қысқы шатырлар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дана</w:t>
            </w:r>
          </w:p>
        </w:tc>
        <w:tc>
          <w:tcPr>
            <w:tcW w:w="4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</w:tr>
      <w:tr>
        <w:trPr>
          <w:trHeight w:val="66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Болат құбырлар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4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</w:tr>
      <w:tr>
        <w:trPr>
          <w:trHeight w:val="66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Диаметрі 8 және 10 мм металл прокаты </w:t>
            </w:r>
          </w:p>
        </w:tc>
        <w:tc>
          <w:tcPr>
            <w:tcW w:w="3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тонна</w:t>
            </w:r>
          </w:p>
        </w:tc>
        <w:tc>
          <w:tcPr>
            <w:tcW w:w="4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