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9218" w14:textId="9c39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6 сәуірдегі № 199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зейнетақымен қамсыздандыру мәселелері бойынша</w:t>
      </w:r>
      <w:r>
        <w:br/>
      </w:r>
      <w:r>
        <w:rPr>
          <w:rFonts w:ascii="Times New Roman"/>
          <w:b/>
          <w:i w:val="false"/>
          <w:color w:val="000000"/>
        </w:rPr>
        <w:t>
өзгерістер мен толықтырулар енгізу туралы</w:t>
      </w:r>
      <w:r>
        <w:br/>
      </w:r>
      <w:r>
        <w:rPr>
          <w:rFonts w:ascii="Times New Roman"/>
          <w:b/>
          <w:i w:val="false"/>
          <w:color w:val="000000"/>
        </w:rPr>
        <w:t>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w:t>
      </w:r>
      <w:r>
        <w:br/>
      </w:r>
      <w:r>
        <w:rPr>
          <w:rFonts w:ascii="Times New Roman"/>
          <w:b w:val="false"/>
          <w:i w:val="false"/>
          <w:color w:val="000000"/>
          <w:sz w:val="28"/>
        </w:rPr>
        <w:t>
31 желтоқсанда «Егемен Қазақстан» және «Казахстанская правда» газеттерінде жарияланған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83 және 84-тараулардың тақырыптары мынадай редакцияда жазылсын:</w:t>
      </w:r>
      <w:r>
        <w:br/>
      </w:r>
      <w:r>
        <w:rPr>
          <w:rFonts w:ascii="Times New Roman"/>
          <w:b w:val="false"/>
          <w:i w:val="false"/>
          <w:color w:val="000000"/>
          <w:sz w:val="28"/>
        </w:rPr>
        <w:t>
      «83-тарау. Салық міндеттемесінің, міндетті зейнетақы</w:t>
      </w:r>
      <w:r>
        <w:br/>
      </w:r>
      <w:r>
        <w:rPr>
          <w:rFonts w:ascii="Times New Roman"/>
          <w:b w:val="false"/>
          <w:i w:val="false"/>
          <w:color w:val="000000"/>
          <w:sz w:val="28"/>
        </w:rPr>
        <w:t>
жарналарын, жұмыс берушінің міндетті зейнетақы жарналарын, міндетті кәсіптік зейнетақы жарналарын аудару мен әлеуметтік аударымдарды төлеу бойынша міндеттердің орындалуын есепке алу»;</w:t>
      </w:r>
      <w:r>
        <w:br/>
      </w:r>
      <w:r>
        <w:rPr>
          <w:rFonts w:ascii="Times New Roman"/>
          <w:b w:val="false"/>
          <w:i w:val="false"/>
          <w:color w:val="000000"/>
          <w:sz w:val="28"/>
        </w:rPr>
        <w:t>
      «84-тарау. Салық міндеттемесінің, міндетті зейнетақы жарналарын, жұмыс берушінің міндетті зейнетақы жарналарын, міндетті кәсіптік зейнетақы жарналарын есептеу, ұстау және аудару, әлеуметтік аударымдарды есептеу мен төлеу бойынша міндеттемелердің орындалуы жөніндегі хабарлама»;</w:t>
      </w:r>
      <w:r>
        <w:br/>
      </w:r>
      <w:r>
        <w:rPr>
          <w:rFonts w:ascii="Times New Roman"/>
          <w:b w:val="false"/>
          <w:i w:val="false"/>
          <w:color w:val="000000"/>
          <w:sz w:val="28"/>
        </w:rPr>
        <w:t>
      438, 446, 590, 591, 592, 594 және 598-баптардың тақырыптары мынадай редакцияда жазылсын:</w:t>
      </w:r>
      <w:r>
        <w:br/>
      </w:r>
      <w:r>
        <w:rPr>
          <w:rFonts w:ascii="Times New Roman"/>
          <w:b w:val="false"/>
          <w:i w:val="false"/>
          <w:color w:val="000000"/>
          <w:sz w:val="28"/>
        </w:rPr>
        <w:t>
      «438-бап. Салықтың жекелеген түрлерiн, міндетті зейнетақы жарналарын, жұмыс берушінің міндетті зейнетақы жарналарын, міндетті кәсіптік зейнетақы жарналарын және әлеуметтік аударымдарды төлеу ерекшелiктерi»;</w:t>
      </w:r>
      <w:r>
        <w:br/>
      </w:r>
      <w:r>
        <w:rPr>
          <w:rFonts w:ascii="Times New Roman"/>
          <w:b w:val="false"/>
          <w:i w:val="false"/>
          <w:color w:val="000000"/>
          <w:sz w:val="28"/>
        </w:rPr>
        <w:t>
      «446-бап. Салықтың және бюджетке төленетiн басқа да мiндеттi төлемдердiң жекелеген түрлерiн, әлеуметтік аударымдарды төлеу және міндетті зейнетақы жарналарын, жұмыс берушінің міндетті зейнетақы жарналарын, міндетті кәсіптік зейнетақы жарналарын аудару мерзімдері»;</w:t>
      </w:r>
      <w:r>
        <w:br/>
      </w:r>
      <w:r>
        <w:rPr>
          <w:rFonts w:ascii="Times New Roman"/>
          <w:b w:val="false"/>
          <w:i w:val="false"/>
          <w:color w:val="000000"/>
          <w:sz w:val="28"/>
        </w:rPr>
        <w:t>
      «590-бап. Салықтың,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сомаларын есепке алу»;</w:t>
      </w:r>
      <w:r>
        <w:br/>
      </w:r>
      <w:r>
        <w:rPr>
          <w:rFonts w:ascii="Times New Roman"/>
          <w:b w:val="false"/>
          <w:i w:val="false"/>
          <w:color w:val="000000"/>
          <w:sz w:val="28"/>
        </w:rPr>
        <w:t>
      «591-бап. Салықтың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есепке жазылған сомаларын есепке алу»;</w:t>
      </w:r>
      <w:r>
        <w:br/>
      </w:r>
      <w:r>
        <w:rPr>
          <w:rFonts w:ascii="Times New Roman"/>
          <w:b w:val="false"/>
          <w:i w:val="false"/>
          <w:color w:val="000000"/>
          <w:sz w:val="28"/>
        </w:rPr>
        <w:t>
      «592-бап. Төленген, есепке жатқызылған, қайтарылған салықты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есепке алу»;</w:t>
      </w:r>
      <w:r>
        <w:br/>
      </w:r>
      <w:r>
        <w:rPr>
          <w:rFonts w:ascii="Times New Roman"/>
          <w:b w:val="false"/>
          <w:i w:val="false"/>
          <w:color w:val="000000"/>
          <w:sz w:val="28"/>
        </w:rPr>
        <w:t>
      «594-бап. Салық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есеп-қисаптарға салыстырып тексеру жүргізу»;</w:t>
      </w:r>
      <w:r>
        <w:br/>
      </w:r>
      <w:r>
        <w:rPr>
          <w:rFonts w:ascii="Times New Roman"/>
          <w:b w:val="false"/>
          <w:i w:val="false"/>
          <w:color w:val="000000"/>
          <w:sz w:val="28"/>
        </w:rPr>
        <w:t>
      «598-бап. Салық берешегiнiң,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берешектiң жоқ (бар) екендiгi туралы мәлiметтердi ұсыну тәртiбi»;</w:t>
      </w:r>
      <w:r>
        <w:br/>
      </w:r>
      <w:r>
        <w:rPr>
          <w:rFonts w:ascii="Times New Roman"/>
          <w:b w:val="false"/>
          <w:i w:val="false"/>
          <w:color w:val="000000"/>
          <w:sz w:val="28"/>
        </w:rPr>
        <w:t>
      2) 12-баптың 1-тармағының 36) тармақшасы мынадай редакцияда жазылсын:</w:t>
      </w:r>
      <w:r>
        <w:br/>
      </w:r>
      <w:r>
        <w:rPr>
          <w:rFonts w:ascii="Times New Roman"/>
          <w:b w:val="false"/>
          <w:i w:val="false"/>
          <w:color w:val="000000"/>
          <w:sz w:val="28"/>
        </w:rPr>
        <w:t>
      «36) салық төлеушінің (салық агентінің) жеке шоты – салықтың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есептелген, есепке жазылған (азайтылған), аударылған және төленген (есепке жатқызылғандары және қайтарылғандары ескерілген) сомасын, сондай-ақ өсімпұлдар мен айыппұлдардың сомасын есепке алуға арналған құжат, оның ішінде электрондық нысандағы құжат;»;</w:t>
      </w:r>
      <w:r>
        <w:br/>
      </w:r>
      <w:r>
        <w:rPr>
          <w:rFonts w:ascii="Times New Roman"/>
          <w:b w:val="false"/>
          <w:i w:val="false"/>
          <w:color w:val="000000"/>
          <w:sz w:val="28"/>
        </w:rPr>
        <w:t>
      3) 13-баптың 1-тармағында: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салықтық өтінішті алған кезден бастап екі жұмыс күнінен кешіктірмей салық міндеттемесінің, сондай-ақ міндетті зейнетақы жарналарын, жұмыс берушінің міндетті зейнетақы жарналарын, міндетті кәсіптік зейнетақы жарналарын есептеу, ұстау және аудару, әлеуметтік аударымдарды есептеу және төлеу жөніндегі міндеттемелердің орындалуы бойынша бюджетпен есеп айырысудың жай-күйі туралы жеке шоттан үзінді көшірме алуға;»;</w:t>
      </w:r>
      <w:r>
        <w:br/>
      </w:r>
      <w:r>
        <w:rPr>
          <w:rFonts w:ascii="Times New Roman"/>
          <w:b w:val="false"/>
          <w:i w:val="false"/>
          <w:color w:val="000000"/>
          <w:sz w:val="28"/>
        </w:rPr>
        <w:t>
      8-1) тармақша мынадай редакцияда жазылсын:</w:t>
      </w:r>
      <w:r>
        <w:br/>
      </w:r>
      <w:r>
        <w:rPr>
          <w:rFonts w:ascii="Times New Roman"/>
          <w:b w:val="false"/>
          <w:i w:val="false"/>
          <w:color w:val="000000"/>
          <w:sz w:val="28"/>
        </w:rPr>
        <w:t>
      «8-1) сұрау салу арқылы осы Кодексте белгіленген тәртіппен және мерзімдерде салық берешегінің,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алуға;»;</w:t>
      </w:r>
      <w:r>
        <w:br/>
      </w:r>
      <w:r>
        <w:rPr>
          <w:rFonts w:ascii="Times New Roman"/>
          <w:b w:val="false"/>
          <w:i w:val="false"/>
          <w:color w:val="000000"/>
          <w:sz w:val="28"/>
        </w:rPr>
        <w:t>
      4) 18-баптың 1-тармағында:</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бірыңғай жинақтаушы зейнетақы қорына міндетті кәсіптік зейнетақы жарналарын (бұдан әрі – міндетті кәсіптік зейнетақы жарналары) есептеудің және аударудың толықтығы мен уақтылығын қамтамасыз ету;»;</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бірыңғай жинақтаушы зейнетақы қорына жұмыс берушінің міндетті зейнетақы жарналарын (бұдан әрі – жұмыс берушінің міндетті зейнетақы жарналары) есептеудің және аударудың толықтығы мен уақтылығын қамтамасыз ету;»;</w:t>
      </w:r>
      <w:r>
        <w:br/>
      </w:r>
      <w:r>
        <w:rPr>
          <w:rFonts w:ascii="Times New Roman"/>
          <w:b w:val="false"/>
          <w:i w:val="false"/>
          <w:color w:val="000000"/>
          <w:sz w:val="28"/>
        </w:rPr>
        <w:t>
      5) 19-баптың 1-тармағының 5) тармақшасы мынадай редакцияда жазылсын:</w:t>
      </w:r>
      <w:r>
        <w:br/>
      </w:r>
      <w:r>
        <w:rPr>
          <w:rFonts w:ascii="Times New Roman"/>
          <w:b w:val="false"/>
          <w:i w:val="false"/>
          <w:color w:val="000000"/>
          <w:sz w:val="28"/>
        </w:rPr>
        <w:t>
      «5) салық төлеушіден (салық агентінен, оператордан) салықты және бюджетке төленетін басқа да міндетті төлемдерді есептеудің дұрыстығын және төлеудің (ұстаудың және аударудың) уақтылығын, міндетті зейнетақы жарналарын, жұмыс берушінің міндетті зейнетақы жарналарын, міндетті кәсіптік зейнетақы жарналарын есептеудің, ұстау мен аударудың, әлеуметтік аударымдарды есептеу мен төлеудің толықтығы мен уақтылығын растайтын құжаттарды, салық төлеуші (салық агенті, оператор) жасаған салықтық нысандар бойынша жазбаша түсіндірмелерді, сондай-ақ салық төлеушінің (салық агентінің) қаржылық есептілігін, оның ішінде резидент салық төлеушінің (салық агентінің) Қазақстан Республикасынан тыс жерлерде орналасқан еншілес ұйымдарының қаржылық есептілігін қоса алғанда, егер осындай тұлға үшін Қазақстан Республикасының заңнамалық актілерінде міндетті түрде аудит жүргізу белгіленген болса, аудиторлық есепті қоса бере отырып, шоғырландырылған қаржылық есептілігін ұсынуын талап етуге;»;</w:t>
      </w:r>
      <w:r>
        <w:br/>
      </w:r>
      <w:r>
        <w:rPr>
          <w:rFonts w:ascii="Times New Roman"/>
          <w:b w:val="false"/>
          <w:i w:val="false"/>
          <w:color w:val="000000"/>
          <w:sz w:val="28"/>
        </w:rPr>
        <w:t>
      6) 20-баптың 1-тармағында:</w:t>
      </w:r>
      <w:r>
        <w:br/>
      </w:r>
      <w:r>
        <w:rPr>
          <w:rFonts w:ascii="Times New Roman"/>
          <w:b w:val="false"/>
          <w:i w:val="false"/>
          <w:color w:val="000000"/>
          <w:sz w:val="28"/>
        </w:rPr>
        <w:t>
      3), 4) және 11) тармақшалар мынадай редакцияда жазылсын:</w:t>
      </w:r>
      <w:r>
        <w:br/>
      </w:r>
      <w:r>
        <w:rPr>
          <w:rFonts w:ascii="Times New Roman"/>
          <w:b w:val="false"/>
          <w:i w:val="false"/>
          <w:color w:val="000000"/>
          <w:sz w:val="28"/>
        </w:rPr>
        <w:t>
      «3) салық төлеушінің (оператордың) – салық міндеттемесін, салық агентінің (оператордың) салықтарды есептеу, ұстау және аудару жөніндегі міндетін осы Кодексте белгіленген тәртіппен орындауына салықтық бақылауды, сондай-ақ әлеуметтік аударымдарды есептеудің толықтығы мен төлеудің уақтылығын, міндетті зейнетақы жарналарын, жұмыс берушінің міндетті зейнетақы жарналарын, міндетті кәсіптік зейнетақы жарналарын есептеудің, ұстау мен аударудың уақтылығын бақылауды жүзеге асыруға;</w:t>
      </w:r>
      <w:r>
        <w:br/>
      </w:r>
      <w:r>
        <w:rPr>
          <w:rFonts w:ascii="Times New Roman"/>
          <w:b w:val="false"/>
          <w:i w:val="false"/>
          <w:color w:val="000000"/>
          <w:sz w:val="28"/>
        </w:rPr>
        <w:t>
      4)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жұмыс берушінің міндетті зейнетақы жарналарын, міндетті кәсіптік зейнетақы жарналарын, есептелген және төленген әлеуметтік аударымдарды есепке алуды жүргізуге;»;</w:t>
      </w:r>
      <w:r>
        <w:br/>
      </w:r>
      <w:r>
        <w:rPr>
          <w:rFonts w:ascii="Times New Roman"/>
          <w:b w:val="false"/>
          <w:i w:val="false"/>
          <w:color w:val="000000"/>
          <w:sz w:val="28"/>
        </w:rPr>
        <w:t>
      «11) осы Кодексте көзделген мерзімде және жағдайларда салық міндеттемесінің, міндетті зейнетақы жарналарын, жұмыс берушінің міндетті зейнетақы жарналарын, міндетті кәсіптік зейнетақы жарналарын ұстау мен аудару және әлеуметтік аударымдарды төлеу бойынша міндеттемелердің орындалуы жөнінде салық төлеушіге (салық агентіне, операторға) хабарлама және (немесе) осы Кодексте белгіленген жағдайларда оның көшірмесін табыс етуге;»;</w:t>
      </w:r>
      <w:r>
        <w:br/>
      </w:r>
      <w:r>
        <w:rPr>
          <w:rFonts w:ascii="Times New Roman"/>
          <w:b w:val="false"/>
          <w:i w:val="false"/>
          <w:color w:val="000000"/>
          <w:sz w:val="28"/>
        </w:rPr>
        <w:t>
      12-1) тармақша мынадай редакцияда жазылсын:</w:t>
      </w:r>
      <w:r>
        <w:br/>
      </w:r>
      <w:r>
        <w:rPr>
          <w:rFonts w:ascii="Times New Roman"/>
          <w:b w:val="false"/>
          <w:i w:val="false"/>
          <w:color w:val="000000"/>
          <w:sz w:val="28"/>
        </w:rPr>
        <w:t>
      «12-1) осы Кодексте белгіленген тәртіппен және мерзімдерде салық берешегінің,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берешектің жоқ (бар) екендігі туралы мәліметтер беруге;»;</w:t>
      </w:r>
      <w:r>
        <w:br/>
      </w:r>
      <w:r>
        <w:rPr>
          <w:rFonts w:ascii="Times New Roman"/>
          <w:b w:val="false"/>
          <w:i w:val="false"/>
          <w:color w:val="000000"/>
          <w:sz w:val="28"/>
        </w:rPr>
        <w:t>
      15), 16) және 20) тармақшалар мынадай редакцияда жазылсын:</w:t>
      </w:r>
      <w:r>
        <w:br/>
      </w:r>
      <w:r>
        <w:rPr>
          <w:rFonts w:ascii="Times New Roman"/>
          <w:b w:val="false"/>
          <w:i w:val="false"/>
          <w:color w:val="000000"/>
          <w:sz w:val="28"/>
        </w:rPr>
        <w:t>
      «15) салық төлеушінің (салық агентінің) салықтық өтінішін алған кезден бастап екі жұмыс күнінен кешіктірмей оның жеке шотынан салық міндеттемесінің, сондай-ақ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жөніндегі міндеттемелердің орындалуы бойынша бюджетпен есеп айырысу жай-күйі туралы үзінді көшірмені ұсынуға;</w:t>
      </w:r>
      <w:r>
        <w:br/>
      </w:r>
      <w:r>
        <w:rPr>
          <w:rFonts w:ascii="Times New Roman"/>
          <w:b w:val="false"/>
          <w:i w:val="false"/>
          <w:color w:val="000000"/>
          <w:sz w:val="28"/>
        </w:rPr>
        <w:t>
      16) көрсетілген ақпарат үшін салық органына өтініш жасалған күннен бастап бір жұмыс күні ішінде өз құзыреті шегінде салық төлеушіге (салық агентіне) салықты және бюджетке төленетін басқа да міндетті төлемдерді, бюджетке төленуге жататын өсімпұлдар мен айыппұлдарды төлеу жөніндегі төлем құжатын толтыру үшін қажетті деректемелер туралы мәліметтер, сондай-ақ салықты және бюджетке төленетін басқа да міндетті төлемдерді, бюджетке төленуге жататын өсімпұлдар мен айыппұлдарды, әлеуметтік аударымдарды төлеу және міндетті зейнетақы жарналарын, жұмыс берушінің міндетті зейнетақы жарналарын, міндетті кәсіптік зейнетақы жарналарын аудару тәртібі туралы ақпарат ұсынуға;»;</w:t>
      </w:r>
      <w:r>
        <w:br/>
      </w:r>
      <w:r>
        <w:rPr>
          <w:rFonts w:ascii="Times New Roman"/>
          <w:b w:val="false"/>
          <w:i w:val="false"/>
          <w:color w:val="000000"/>
          <w:sz w:val="28"/>
        </w:rPr>
        <w:t>
      «20) салық төлеушінің талап етуі бойынша – салық міндеттемесінің, сондай-ақ міндетті зейнетақы жарналары, жұмыс берушінің міндетті зейнетақы жарналары, міндетті кәсіптік зейнетақы жарналары, әлеуметтік аударымдар бойынша міндеттемелердің орындалуы жөніндегі, салық агентінің талап етуі бойынша салықты есептеу және аудару бойынша міндеттің орындалуы жөніндегі есеп-қисапқа салыстырып тексеру жүргізуге, жеке шотқа осы Кодексте көзделген тәртіппен түзетулер енгізуге;»;</w:t>
      </w:r>
      <w:r>
        <w:br/>
      </w:r>
      <w:r>
        <w:rPr>
          <w:rFonts w:ascii="Times New Roman"/>
          <w:b w:val="false"/>
          <w:i w:val="false"/>
          <w:color w:val="000000"/>
          <w:sz w:val="28"/>
        </w:rPr>
        <w:t>
      7) 31-баптың 6-тармағы мынадай редакцияда жазылсын:</w:t>
      </w:r>
      <w:r>
        <w:br/>
      </w:r>
      <w:r>
        <w:rPr>
          <w:rFonts w:ascii="Times New Roman"/>
          <w:b w:val="false"/>
          <w:i w:val="false"/>
          <w:color w:val="000000"/>
          <w:sz w:val="28"/>
        </w:rPr>
        <w:t>
      «6. Осы Кодексте белгіленген жағдайларда салық төлеушінің уәкілетті өкілі салықты,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кезінде төлем құжаттарында ақшаны жөнелтуші салық төлеушінің тегін, атын, әкесінің атын (ол болған кезде) немесе атауын және оның сәйкестендіру нөмірін көрсетеді.»;</w:t>
      </w:r>
      <w:r>
        <w:br/>
      </w:r>
      <w:r>
        <w:rPr>
          <w:rFonts w:ascii="Times New Roman"/>
          <w:b w:val="false"/>
          <w:i w:val="false"/>
          <w:color w:val="000000"/>
          <w:sz w:val="28"/>
        </w:rPr>
        <w:t>
      8) 37-бапта: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мен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Таратылатын заңды тұлға таратудың салық есептілігі салық органына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әлеуметтік аударымдарды төлейді, міндетті зейнетақы жарналарын, жұмыс берушінің міндетті зейнетақы жарналарын, міндетті кәсіптік зейнетақы жарналарын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Таратудың салық есептілігі табыс етілген күннен бастап және таратудың салықтық тексеруі аяқталған күнге дейінгі кезеңде салықты және бюджетке төленетін басқа да міндетті төлемдерді, әлеуметтік аударымдарды төлеу бойынша салық міндеттемесі, міндетті зейнетақы жарналарын, жұмыс берушінің міндетті зейнетақы жарналарын, міндетті кәсіптік зейнетақы жарналарын аудару бойынша міндеттер туындаған жағдайда, таратылатын заңды тұлға осындай салық міндеттемесін, міндетті салық органының осы Кодекстің 607-бабы 2-тармағының 3) тармақшасында көрсетілген хабарламасы негізінде орындауға міндетті.»;</w:t>
      </w:r>
      <w:r>
        <w:br/>
      </w:r>
      <w:r>
        <w:rPr>
          <w:rFonts w:ascii="Times New Roman"/>
          <w:b w:val="false"/>
          <w:i w:val="false"/>
          <w:color w:val="000000"/>
          <w:sz w:val="28"/>
        </w:rPr>
        <w:t>
      12-тармақта:</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салық берешегiнің,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берешегінің болмауы;»;</w:t>
      </w:r>
      <w:r>
        <w:br/>
      </w:r>
      <w:r>
        <w:rPr>
          <w:rFonts w:ascii="Times New Roman"/>
          <w:b w:val="false"/>
          <w:i w:val="false"/>
          <w:color w:val="000000"/>
          <w:sz w:val="28"/>
        </w:rPr>
        <w:t>
      үшінші бөліктің бірінші абзацы және 1) тармақшасы мынадай редакцияда жазылсын:</w:t>
      </w:r>
      <w:r>
        <w:br/>
      </w:r>
      <w:r>
        <w:rPr>
          <w:rFonts w:ascii="Times New Roman"/>
          <w:b w:val="false"/>
          <w:i w:val="false"/>
          <w:color w:val="000000"/>
          <w:sz w:val="28"/>
        </w:rPr>
        <w:t>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салықтардың, төлемдердің және өсімпұлдардың артық төленген сомалары, салықтың, бюджетке төленетін басқа да міндетті төлемдердің, өсімпұлдар мен айыппұлдардың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есептелген салық сомасынан асып түскен жағдайда, таратылатын заңды тұлға осы тармақта көрсетілген құжаттарды:</w:t>
      </w:r>
      <w:r>
        <w:br/>
      </w:r>
      <w:r>
        <w:rPr>
          <w:rFonts w:ascii="Times New Roman"/>
          <w:b w:val="false"/>
          <w:i w:val="false"/>
          <w:color w:val="000000"/>
          <w:sz w:val="28"/>
        </w:rPr>
        <w:t>
      1)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өтелген күннен;»;</w:t>
      </w:r>
      <w:r>
        <w:br/>
      </w:r>
      <w:r>
        <w:rPr>
          <w:rFonts w:ascii="Times New Roman"/>
          <w:b w:val="false"/>
          <w:i w:val="false"/>
          <w:color w:val="000000"/>
          <w:sz w:val="28"/>
        </w:rPr>
        <w:t>
      9) 37-1-бапта: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мен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Таратылатын заңды тұлға таратудың салық есептілігі салық органына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әлеуметтік аударымдарды төлейді, міндетті зейнетақы жарналарын, жұмыс берушінің міндетті зейнетақы жарналарын, міндетті кәсіптік зейнетақы жарналарын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6-тармақтың екінші бөлігі мынадай редакцияда жазылсын:</w:t>
      </w:r>
      <w:r>
        <w:br/>
      </w:r>
      <w:r>
        <w:rPr>
          <w:rFonts w:ascii="Times New Roman"/>
          <w:b w:val="false"/>
          <w:i w:val="false"/>
          <w:color w:val="000000"/>
          <w:sz w:val="28"/>
        </w:rPr>
        <w:t>
      «Қорытындыда камералдық бақылаудың нәтижелері, сондай-ақ салық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мен әлеуметтік аударымдар бойынша есеп айырысудың жай-күйі көрсетіледі.»;</w:t>
      </w:r>
      <w:r>
        <w:br/>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«Таратылатын заңды тұлға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берешегі болмаған жағдайда, камералдық бақылау нәтижелері бойынша қорытынды алынған күннен бастап үш жұмыс күні ішінде осы тармақта көрсетілген құжаттарды табыс етеді.»;</w:t>
      </w:r>
      <w:r>
        <w:br/>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«12. Камералдық бақылау нәтижелері бойынша анықталған бұзушылықтар,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болған жағдайда, таратылатын заңды тұлға камералдық бақылау нәтижелері бойынша анықталған бұзушылықтарды жойған жағдайда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өтелген күннен бастап үш жұмыс күні ішінде осы баптың 11-тармағында көрсетілген құжаттарды табыс етеді.</w:t>
      </w:r>
      <w:r>
        <w:br/>
      </w:r>
      <w:r>
        <w:rPr>
          <w:rFonts w:ascii="Times New Roman"/>
          <w:b w:val="false"/>
          <w:i w:val="false"/>
          <w:color w:val="000000"/>
          <w:sz w:val="28"/>
        </w:rPr>
        <w:t>
      13. Осы баптың 11-тармағында көрсетiлген құжаттар табыс етiлгеннен және осы баптың 11 және 12-тармақтарында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берешектің жоқ (бар) екендiгi туралы мәлiметтер жiбередi.»;</w:t>
      </w:r>
      <w:r>
        <w:br/>
      </w:r>
      <w:r>
        <w:rPr>
          <w:rFonts w:ascii="Times New Roman"/>
          <w:b w:val="false"/>
          <w:i w:val="false"/>
          <w:color w:val="000000"/>
          <w:sz w:val="28"/>
        </w:rPr>
        <w:t>
      10) 37-2-бапта: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Таратудың салық есептілігі таратылатын заңды тұлға немесе қызметін тоқтататын дара кәсіпкер төлеуші және (немесе) салық агенті болып табылатын салықтың,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мен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Таратылатын заңды тұлға немесе қызметін тоқтататын дара кәсіпкер таратудың салық есептілігі салық органына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төлейді, міндетті зейнетақы жарналарын, жұмыс берушінің міндетті зейнетақы жарналарын, міндетті кәсіптік зейнетақы жарналарын, әлеуметтік аударымдарды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төлеу, міндетті зейнетақы жарналарын, жұмыс берушінің міндетті зейнетақы жарналарын, міндетті кәсіптік зейнетақы жарналарын, әлеуметтік аударымдарды аудару мерзімі осы тармақтың бірінші бөлігінде көрсетілген мерзім өткеннен кейін басталатын болса,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6-тармақтың төртінші бөлігі мынадай редакцияда жазылсын:</w:t>
      </w:r>
      <w:r>
        <w:br/>
      </w:r>
      <w:r>
        <w:rPr>
          <w:rFonts w:ascii="Times New Roman"/>
          <w:b w:val="false"/>
          <w:i w:val="false"/>
          <w:color w:val="000000"/>
          <w:sz w:val="28"/>
        </w:rPr>
        <w:t>
      «Салық төлеуші салық берешегін,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r>
        <w:br/>
      </w:r>
      <w:r>
        <w:rPr>
          <w:rFonts w:ascii="Times New Roman"/>
          <w:b w:val="false"/>
          <w:i w:val="false"/>
          <w:color w:val="000000"/>
          <w:sz w:val="28"/>
        </w:rPr>
        <w:t>
      8, 9 және 10-тармақтар мынадай редакцияда жазылсын:</w:t>
      </w:r>
      <w:r>
        <w:br/>
      </w:r>
      <w:r>
        <w:rPr>
          <w:rFonts w:ascii="Times New Roman"/>
          <w:b w:val="false"/>
          <w:i w:val="false"/>
          <w:color w:val="000000"/>
          <w:sz w:val="28"/>
        </w:rPr>
        <w:t>
      «8. Осы баптың 4, 5 және 6-тармақтарында белгіленген ережелер орындалған және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болмаған жағдайларда, сондай-ақ салық органы жүргізген камералдық бақылау нәтижелері бойынша анықталған бұзушылықтарды жойған жағдайда таратылатын заңды тұлға орналасқан жеріндегі салық органына бір мезгілде: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банктiң және (немесе) банк операцияларының жекелеген түрлерiн жүзеге асыратын ұйымның банктегі бар шоттарының жабылғаны туралы анықтамасын табыс етеді.</w:t>
      </w:r>
      <w:r>
        <w:br/>
      </w:r>
      <w:r>
        <w:rPr>
          <w:rFonts w:ascii="Times New Roman"/>
          <w:b w:val="false"/>
          <w:i w:val="false"/>
          <w:color w:val="000000"/>
          <w:sz w:val="28"/>
        </w:rPr>
        <w:t>
      Осы тармақта көрсетілген құжаттарды таратылатын заңды тұлға салық берешегі,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болмаған жағдайда, осы баптың 2-тармағында көрсетілген құжаттарды алған күннен бастап он бес жұмыс күні ішінде табыс етеді.</w:t>
      </w:r>
      <w:r>
        <w:br/>
      </w:r>
      <w:r>
        <w:rPr>
          <w:rFonts w:ascii="Times New Roman"/>
          <w:b w:val="false"/>
          <w:i w:val="false"/>
          <w:color w:val="000000"/>
          <w:sz w:val="28"/>
        </w:rPr>
        <w:t>
      Камералдық бақылау нәтижелері бойынша анықталған бұзушылықтар, салық берешегі,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болған жағдайларда, таратылатын заңды тұлға осы тармақта көрсетілген құжаттарды камералдық бақылау нәтижелері бойынша анықталған бұзушылықтарды жойған жағдайда салық берешегі,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өтелген күннен бастап үш жұмыс күні ішінде табыс етеді.</w:t>
      </w:r>
      <w:r>
        <w:br/>
      </w:r>
      <w:r>
        <w:rPr>
          <w:rFonts w:ascii="Times New Roman"/>
          <w:b w:val="false"/>
          <w:i w:val="false"/>
          <w:color w:val="000000"/>
          <w:sz w:val="28"/>
        </w:rPr>
        <w:t>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жоқ (бар) екендiгi туралы мәлiметтерді жiбередi.</w:t>
      </w:r>
      <w:r>
        <w:br/>
      </w:r>
      <w:r>
        <w:rPr>
          <w:rFonts w:ascii="Times New Roman"/>
          <w:b w:val="false"/>
          <w:i w:val="false"/>
          <w:color w:val="000000"/>
          <w:sz w:val="28"/>
        </w:rPr>
        <w:t>
      10. Қызметін тоқтатқан дара кәсіпкердің салық міндеттемесі салық берешегi,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Салық органы осы баптың 6-тармағында белгіленген салық берешегiн,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 төлеу (аудару) мерзімі өткеннен кейін үш жұмыс күнінен кешіктірмей, дара кәсіпкерді тіркеу есебінен шығарудан бас тарту туралы шешім қабылдайды.»;</w:t>
      </w:r>
      <w:r>
        <w:br/>
      </w:r>
      <w:r>
        <w:rPr>
          <w:rFonts w:ascii="Times New Roman"/>
          <w:b w:val="false"/>
          <w:i w:val="false"/>
          <w:color w:val="000000"/>
          <w:sz w:val="28"/>
        </w:rPr>
        <w:t>
      11) 38-бап мынадай редакцияда жазылсын:</w:t>
      </w:r>
      <w:r>
        <w:br/>
      </w:r>
      <w:r>
        <w:rPr>
          <w:rFonts w:ascii="Times New Roman"/>
          <w:b w:val="false"/>
          <w:i w:val="false"/>
          <w:color w:val="000000"/>
          <w:sz w:val="28"/>
        </w:rPr>
        <w:t>
      «38-бап. Резидент заңды тұлғаның қызметі тоқтатылатын</w:t>
      </w:r>
      <w:r>
        <w:br/>
      </w:r>
      <w:r>
        <w:rPr>
          <w:rFonts w:ascii="Times New Roman"/>
          <w:b w:val="false"/>
          <w:i w:val="false"/>
          <w:color w:val="000000"/>
          <w:sz w:val="28"/>
        </w:rPr>
        <w:t>
               құрылымдық бөлімшесінің салық міндеттемесін орындауы</w:t>
      </w:r>
      <w:r>
        <w:br/>
      </w:r>
      <w:r>
        <w:rPr>
          <w:rFonts w:ascii="Times New Roman"/>
          <w:b w:val="false"/>
          <w:i w:val="false"/>
          <w:color w:val="000000"/>
          <w:sz w:val="28"/>
        </w:rPr>
        <w:t>
      1. Резидент заңды тұлға өзінің құрылымдық бөлімшесінің қызметін тоқтату туралы шешім қабылдаған жағдайда құрылымдық бөлімшенің орналасқан жері бойынша салық органына бір мезгілде:</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резидент заңды тұлғаның құрылымдық бөлімшенің қызметін тоқтату туралы шешімінің көшірмесін;</w:t>
      </w:r>
      <w:r>
        <w:br/>
      </w:r>
      <w:r>
        <w:rPr>
          <w:rFonts w:ascii="Times New Roman"/>
          <w:b w:val="false"/>
          <w:i w:val="false"/>
          <w:color w:val="000000"/>
          <w:sz w:val="28"/>
        </w:rPr>
        <w:t>
      3) егер осы бапта өзгеше белгіленбесе, құрылымдық бөлімшенің таратудың салық есептілігін табыс етеді.</w:t>
      </w:r>
      <w:r>
        <w:br/>
      </w:r>
      <w:r>
        <w:rPr>
          <w:rFonts w:ascii="Times New Roman"/>
          <w:b w:val="false"/>
          <w:i w:val="false"/>
          <w:color w:val="000000"/>
          <w:sz w:val="28"/>
        </w:rPr>
        <w:t>
      2. Таратудың салық есептілігі заңды тұлғаның қызметі тоқтатылатын құрылымдық бөлімшесі дербес төлеуші болып танылған салықтың, төлемақының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заңды тұлғаның құрылымдық бөлімшесінің қызметін тоқтату туралы шешім қабылданған салық кезеңінің басынан бастап қызметті тоқтату туралы салықтық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басталатын болса,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3. Заңды тұлғаның қызметі тоқтатылатын құрылымдық бөлімшесі осы баптың 2-тармағында көзделген таратудың салық есептілігінде көрсетілген салықты, төлемақыларды,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он жұмыс күнінен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төлемақыларды,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4. Егер заңды тұлғаның қызметі тоқтатылатын құрылымдық бөлімшесі салықты, төлемақыларды, міндетті зейнетақы жарналарын, жұмыс берушінің міндетті зейнетақы жарналарын, міндетті кәсіптік зейнетақы жарналарын және әлеуметтік аударымдарды дербес төлеуші болып танылмаса, таратудың салық есептілігі табыс етілмейді.</w:t>
      </w:r>
      <w:r>
        <w:br/>
      </w:r>
      <w:r>
        <w:rPr>
          <w:rFonts w:ascii="Times New Roman"/>
          <w:b w:val="false"/>
          <w:i w:val="false"/>
          <w:color w:val="000000"/>
          <w:sz w:val="28"/>
        </w:rPr>
        <w:t>
      5. Қызметі тоқтатылатын құрылымдық бөлімшенің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осы құрылымдық бөлімшені құрған заңды тұлғаның ақшасы есебінен өтеледі.</w:t>
      </w:r>
      <w:r>
        <w:br/>
      </w:r>
      <w:r>
        <w:rPr>
          <w:rFonts w:ascii="Times New Roman"/>
          <w:b w:val="false"/>
          <w:i w:val="false"/>
          <w:color w:val="000000"/>
          <w:sz w:val="28"/>
        </w:rPr>
        <w:t>
      6.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 толық көлемде өтелгеннен кейін қызметі тоқтатылатын құрылымдық бөлімшені құрған заңды тұлға осы құрылымдық бөлімшенің орналасқан жері бойынша салық органына банктің және (немесе) банк операцияларының жекелеген түрлерін жүзеге асыратын ұйымның қызметі тоқтатылатын құрылымдық бөлімшенің бар банктік шоттарының жабылғаны туралы анықтамасын табыс етеді.»;</w:t>
      </w:r>
      <w:r>
        <w:br/>
      </w:r>
      <w:r>
        <w:rPr>
          <w:rFonts w:ascii="Times New Roman"/>
          <w:b w:val="false"/>
          <w:i w:val="false"/>
          <w:color w:val="000000"/>
          <w:sz w:val="28"/>
        </w:rPr>
        <w:t>
      12) 39-баптың 1-тармағының төртінші бөлігі мынадай редакцияда жазылсын:</w:t>
      </w:r>
      <w:r>
        <w:br/>
      </w:r>
      <w:r>
        <w:rPr>
          <w:rFonts w:ascii="Times New Roman"/>
          <w:b w:val="false"/>
          <w:i w:val="false"/>
          <w:color w:val="000000"/>
          <w:sz w:val="28"/>
        </w:rPr>
        <w:t>
      «Таратудың салық есептілігі қосылу, бірігу жолымен қайта ұйымдастырылатын заңды тұлға салық төлеуші және (немесе) салық агенті болып табылатын салықтар, бюджетке төленетін басқа да міндетті төлемдер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осындай есептілікті тапсыру міндетті туындаған салық кезеңі басталған кезден бастап оны салық органына табыс ету күніне дейінгі кезең үшін жасалады.»;</w:t>
      </w:r>
      <w:r>
        <w:br/>
      </w:r>
      <w:r>
        <w:rPr>
          <w:rFonts w:ascii="Times New Roman"/>
          <w:b w:val="false"/>
          <w:i w:val="false"/>
          <w:color w:val="000000"/>
          <w:sz w:val="28"/>
        </w:rPr>
        <w:t>
      13) 39-1-баптың 1-тармағының үшінші бөлігі мынадай редакцияда жазылсын:</w:t>
      </w:r>
      <w:r>
        <w:br/>
      </w:r>
      <w:r>
        <w:rPr>
          <w:rFonts w:ascii="Times New Roman"/>
          <w:b w:val="false"/>
          <w:i w:val="false"/>
          <w:color w:val="000000"/>
          <w:sz w:val="28"/>
        </w:rPr>
        <w:t>
      «Таратудың салық есептілігі төлеуші және (немесе) салық агенті болып табылатын, олар бойынша құқықтары мен міндеттерін беретін тұрақты мекеме салықтар, бюджетке төленетін басқа да міндетті төлемдер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жасалады, мұндай есептілікті табыс ету жөніндегі міндеттеме туындаған салық кезеңінен бастап оны салық органына табыс еткен күнге дейінгі кезең үшін.»;</w:t>
      </w:r>
      <w:r>
        <w:br/>
      </w:r>
      <w:r>
        <w:rPr>
          <w:rFonts w:ascii="Times New Roman"/>
          <w:b w:val="false"/>
          <w:i w:val="false"/>
          <w:color w:val="000000"/>
          <w:sz w:val="28"/>
        </w:rPr>
        <w:t>
      14) 40-бапта: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Таратудың салық есептілігі қайта ұйымдастырылатын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Қайта ұйымдастырылатын заңды тұлға таратудың салық есептілігінде көрсетілген салықты,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5-тармақтың бесінші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салық берешегiнің,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берешегінің болмауы;»;</w:t>
      </w:r>
      <w:r>
        <w:br/>
      </w:r>
      <w:r>
        <w:rPr>
          <w:rFonts w:ascii="Times New Roman"/>
          <w:b w:val="false"/>
          <w:i w:val="false"/>
          <w:color w:val="000000"/>
          <w:sz w:val="28"/>
        </w:rPr>
        <w:t>
      4) тармақшаның екінші абзацы мынадай редакцияда жазылсын:</w:t>
      </w:r>
      <w:r>
        <w:br/>
      </w:r>
      <w:r>
        <w:rPr>
          <w:rFonts w:ascii="Times New Roman"/>
          <w:b w:val="false"/>
          <w:i w:val="false"/>
          <w:color w:val="000000"/>
          <w:sz w:val="28"/>
        </w:rPr>
        <w:t>
      «Салық берешегi, міндетті зейнетақы жарналары, жұмыс берушінің міндетті зейнетақы жарналары, міндетті кәсіптік зейнетақы жарналары, әлеуметтiк аударымдар бойынша берешегі, салықтардың, төлемдер мен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кезде қайта ұйымдастырылатын заңды тұлға осы тармақта көрсетілген құжаттарды:</w:t>
      </w:r>
      <w:r>
        <w:br/>
      </w:r>
      <w:r>
        <w:rPr>
          <w:rFonts w:ascii="Times New Roman"/>
          <w:b w:val="false"/>
          <w:i w:val="false"/>
          <w:color w:val="000000"/>
          <w:sz w:val="28"/>
        </w:rPr>
        <w:t>
      1)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өтелген күннен;»;</w:t>
      </w:r>
      <w:r>
        <w:br/>
      </w:r>
      <w:r>
        <w:rPr>
          <w:rFonts w:ascii="Times New Roman"/>
          <w:b w:val="false"/>
          <w:i w:val="false"/>
          <w:color w:val="000000"/>
          <w:sz w:val="28"/>
        </w:rPr>
        <w:t>
      15) 41-бапта: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Таратудың салық есептілігі қызметін тоқтататын дара кәсіпкер төлеуші және (немесе) салық агенті болып табылатын салықтың,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олар бойынша жасалады.»;</w:t>
      </w:r>
      <w:r>
        <w:br/>
      </w:r>
      <w:r>
        <w:rPr>
          <w:rFonts w:ascii="Times New Roman"/>
          <w:b w:val="false"/>
          <w:i w:val="false"/>
          <w:color w:val="000000"/>
          <w:sz w:val="28"/>
        </w:rPr>
        <w:t>
      3, 8, 10-тармақтар және 10-1-тармақтың бірінші бөлігі мынадай редакцияда жазылсын:</w:t>
      </w:r>
      <w:r>
        <w:br/>
      </w:r>
      <w:r>
        <w:rPr>
          <w:rFonts w:ascii="Times New Roman"/>
          <w:b w:val="false"/>
          <w:i w:val="false"/>
          <w:color w:val="000000"/>
          <w:sz w:val="28"/>
        </w:rPr>
        <w:t>
      «3. Қызметін тоқтататын дара кәсіпкер таратудың салық есептілігінде көрсетілген салықты және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«8. Қызметін тоқтатқан дара кәсіпкердің салық міндеттемесі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толық көлемде өтелген жағдайда құжаттық тексеру аяқталғаннан кейін орындалды деп есептеледі.»;</w:t>
      </w:r>
      <w:r>
        <w:br/>
      </w:r>
      <w:r>
        <w:rPr>
          <w:rFonts w:ascii="Times New Roman"/>
          <w:b w:val="false"/>
          <w:i w:val="false"/>
          <w:color w:val="000000"/>
          <w:sz w:val="28"/>
        </w:rPr>
        <w:t>
      «10. Қызметін тоқтатқан дара кәсіпкер орналасқан жері бойынша салық органына:</w:t>
      </w:r>
      <w:r>
        <w:br/>
      </w:r>
      <w:r>
        <w:rPr>
          <w:rFonts w:ascii="Times New Roman"/>
          <w:b w:val="false"/>
          <w:i w:val="false"/>
          <w:color w:val="000000"/>
          <w:sz w:val="28"/>
        </w:rPr>
        <w:t>
      1) банктегi бар шоттарының жабылғаны туралы банктiң және (немесе) банк операцияларының жекелеген түрлерiн жүзеге асыратын ұйымның анықтамасын;</w:t>
      </w:r>
      <w:r>
        <w:br/>
      </w:r>
      <w:r>
        <w:rPr>
          <w:rFonts w:ascii="Times New Roman"/>
          <w:b w:val="false"/>
          <w:i w:val="false"/>
          <w:color w:val="000000"/>
          <w:sz w:val="28"/>
        </w:rPr>
        <w:t>
      2) дара кәсіпкердің мөрін (ол болған кезде) жойғаны туралы құжатты табыс етуге міндетті.</w:t>
      </w:r>
      <w:r>
        <w:br/>
      </w:r>
      <w:r>
        <w:rPr>
          <w:rFonts w:ascii="Times New Roman"/>
          <w:b w:val="false"/>
          <w:i w:val="false"/>
          <w:color w:val="000000"/>
          <w:sz w:val="28"/>
        </w:rPr>
        <w:t>
      Қызметін тоқтатқан дара кәсіпкер осы тармақта көрсетілген құжаттарды мынадай талаптар:</w:t>
      </w:r>
      <w:r>
        <w:br/>
      </w:r>
      <w:r>
        <w:rPr>
          <w:rFonts w:ascii="Times New Roman"/>
          <w:b w:val="false"/>
          <w:i w:val="false"/>
          <w:color w:val="000000"/>
          <w:sz w:val="28"/>
        </w:rPr>
        <w:t>
      1) салық берешегiнің,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берешегінің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4) есепке жатқызылатын қосылған құн салығының осы Кодекстің 273 және 274-баптарына сәйкес қайтарылуға жататын есептелген салық сомасынан асып түсуінің болмауы;</w:t>
      </w:r>
      <w:r>
        <w:br/>
      </w:r>
      <w:r>
        <w:rPr>
          <w:rFonts w:ascii="Times New Roman"/>
          <w:b w:val="false"/>
          <w:i w:val="false"/>
          <w:color w:val="000000"/>
          <w:sz w:val="28"/>
        </w:rPr>
        <w:t>
      5) кеден органдары алатын кедендік баждарды, салықтарды, кедендік алымдар мен өсімпұлдарды есептеуді және (немесе) олардың артық (қате) төленген сомаларын қайтаруды жүргізуге арналған орындалмаған салықтық өтініштің болмауы бір мезгілде сақталған жағдайда, құжаттық тексеру аяқталған күннен бастап үш жұмыс күні ішінде табыс етеді.</w:t>
      </w:r>
      <w:r>
        <w:br/>
      </w:r>
      <w:r>
        <w:rPr>
          <w:rFonts w:ascii="Times New Roman"/>
          <w:b w:val="false"/>
          <w:i w:val="false"/>
          <w:color w:val="000000"/>
          <w:sz w:val="28"/>
        </w:rPr>
        <w:t>
      Қызметін тоқтатқан дара кәсіпкер салық берешегi, міндетті зейнетақы жарналары, жұмыс берушінің міндетті зейнетақы жарналары, міндетті кәсіптік зейнетақы жарналары, әлеуметтiк аударымдар бойынша берешегі, салықтардың, төлемдердің және өсімпұлдардың артық төленген сомалары, салықтардың, бюджетке төленетін басқа да міндетті төлемдердің, өсімпұлдар мен айыппұлдардың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есептелген салық сомасынан асып түскен жағдайда осы тармақта көрсетілген құжаттарды:</w:t>
      </w:r>
      <w:r>
        <w:br/>
      </w:r>
      <w:r>
        <w:rPr>
          <w:rFonts w:ascii="Times New Roman"/>
          <w:b w:val="false"/>
          <w:i w:val="false"/>
          <w:color w:val="000000"/>
          <w:sz w:val="28"/>
        </w:rPr>
        <w:t>
      1)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өтелген күннен;</w:t>
      </w:r>
      <w:r>
        <w:br/>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3) салықтардың,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4) есепке жатқызылатын қосылған құн салығы осы Кодекстің 273 және 274-баптарына сәйкес қайтарылуға жататын есептелген салық сомасынан асып түсу қайтарылған күннен;</w:t>
      </w:r>
      <w:r>
        <w:br/>
      </w:r>
      <w:r>
        <w:rPr>
          <w:rFonts w:ascii="Times New Roman"/>
          <w:b w:val="false"/>
          <w:i w:val="false"/>
          <w:color w:val="000000"/>
          <w:sz w:val="28"/>
        </w:rPr>
        <w:t>
      5) кеден органдары алатын кедендік баждардың, салықтардың, кедендік алымдар мен өсімпұлдардың артық (қате) төленген сомалары қайтарылған күннен кейін келетін күннен бастап үш жұмыс күні ішінде табыс етеді.»;</w:t>
      </w:r>
      <w:r>
        <w:br/>
      </w:r>
      <w:r>
        <w:rPr>
          <w:rFonts w:ascii="Times New Roman"/>
          <w:b w:val="false"/>
          <w:i w:val="false"/>
          <w:color w:val="000000"/>
          <w:sz w:val="28"/>
        </w:rPr>
        <w:t>
      «10-1. Осы Кодекстің 608-бабында белгіленген мерзімдерде төленбеген салық берешегiнің,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16) 42-бапта: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Таратудың салық есептілігі қызметін тоқтататын жекеше нотариус, жеке сот орындаушысы, адвокат, кәсіби медиатор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Қызметін тоқтатқан жекеше нотариустың, жеке сот орындаушысының, адвокаттың, кәсіби медиатордың салық міндеттемесі және оның салық берешегі,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оның ішінде құжаттық тексеру нәтижелері бойынша қалыптасқан берешегі жоқ болған немесе осы Кодекстің 608-бабында белгіленген мерзімдерде өтелген жағдайда құжаттық тексеру аяқталғаннан кейін орындалды деп есептеледі.»;</w:t>
      </w:r>
      <w:r>
        <w:br/>
      </w:r>
      <w:r>
        <w:rPr>
          <w:rFonts w:ascii="Times New Roman"/>
          <w:b w:val="false"/>
          <w:i w:val="false"/>
          <w:color w:val="000000"/>
          <w:sz w:val="28"/>
        </w:rPr>
        <w:t>
      10-тармақтың бірінші бөлігі мынадай редакцияда жазылсын:</w:t>
      </w:r>
      <w:r>
        <w:br/>
      </w:r>
      <w:r>
        <w:rPr>
          <w:rFonts w:ascii="Times New Roman"/>
          <w:b w:val="false"/>
          <w:i w:val="false"/>
          <w:color w:val="000000"/>
          <w:sz w:val="28"/>
        </w:rPr>
        <w:t>
      «10. Осы Кодекстің 608-бабында белгіленген мерзімдерде төленбеген салық берешегінің, міндетті зейнетақы жарналары, міндетті кәсіптік зейнетақы жарналары, жұмыс берушінің міндетті зейнетақы жарналары және әлеуметтік аударымдар бойынша берешектің болуы жекеше нотариус, жеке сот орындаушысы, адвокат, кәсіби медиатор ретінде тіркеу есебінен шығарудан бас тартуға негіз болып табылады.»;</w:t>
      </w:r>
      <w:r>
        <w:br/>
      </w:r>
      <w:r>
        <w:rPr>
          <w:rFonts w:ascii="Times New Roman"/>
          <w:b w:val="false"/>
          <w:i w:val="false"/>
          <w:color w:val="000000"/>
          <w:sz w:val="28"/>
        </w:rPr>
        <w:t>
      17) 43-бапта:</w:t>
      </w:r>
      <w:r>
        <w:br/>
      </w:r>
      <w:r>
        <w:rPr>
          <w:rFonts w:ascii="Times New Roman"/>
          <w:b w:val="false"/>
          <w:i w:val="false"/>
          <w:color w:val="000000"/>
          <w:sz w:val="28"/>
        </w:rPr>
        <w:t>
      3-тармақтың бірінші бөлігі және 4-тармақ мынадай редакцияда жазылсын:</w:t>
      </w:r>
      <w:r>
        <w:br/>
      </w:r>
      <w:r>
        <w:rPr>
          <w:rFonts w:ascii="Times New Roman"/>
          <w:b w:val="false"/>
          <w:i w:val="false"/>
          <w:color w:val="000000"/>
          <w:sz w:val="28"/>
        </w:rPr>
        <w:t>
      «3. Таратудың салық есептілігі қызметі тоқтатылатын дара кәсіпкер салық төлеуші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 Қызметі тоқтатылатын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салықты,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«Қорытындыда камералдық бақылаудың нәтижелері,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 айырысудың жай-күйі көрсетіледі.»;</w:t>
      </w:r>
      <w:r>
        <w:br/>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«12. Салық төлеушi салық берешегiн,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берешекті төлеуді (аударуды)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r>
        <w:br/>
      </w:r>
      <w:r>
        <w:rPr>
          <w:rFonts w:ascii="Times New Roman"/>
          <w:b w:val="false"/>
          <w:i w:val="false"/>
          <w:color w:val="000000"/>
          <w:sz w:val="28"/>
        </w:rPr>
        <w:t>
      13. Дара кәсіпкер:</w:t>
      </w:r>
      <w:r>
        <w:br/>
      </w:r>
      <w:r>
        <w:rPr>
          <w:rFonts w:ascii="Times New Roman"/>
          <w:b w:val="false"/>
          <w:i w:val="false"/>
          <w:color w:val="000000"/>
          <w:sz w:val="28"/>
        </w:rPr>
        <w:t>
      1) камералдық бақылау нәтижелері бойынша бұзушылықтар және салық берешегi,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болмаған кезде – қорытынды жасалған;</w:t>
      </w:r>
      <w:r>
        <w:br/>
      </w:r>
      <w:r>
        <w:rPr>
          <w:rFonts w:ascii="Times New Roman"/>
          <w:b w:val="false"/>
          <w:i w:val="false"/>
          <w:color w:val="000000"/>
          <w:sz w:val="28"/>
        </w:rPr>
        <w:t>
      2) бұзушылықтар болған және салық берешегi,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болмаған кезде – камералдық бақылау нәтижелері бойынша анықталған осындай бұзушылықтарды жою туралы хабарлама орындалған;</w:t>
      </w:r>
      <w:r>
        <w:br/>
      </w: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көлемінде жойылған жағдайда – салық берешегі,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өтелген күннен бастап дара кәсіпкер ретінде тіркеу есебінен шығарылды деп танылады.</w:t>
      </w:r>
      <w:r>
        <w:br/>
      </w:r>
      <w:r>
        <w:rPr>
          <w:rFonts w:ascii="Times New Roman"/>
          <w:b w:val="false"/>
          <w:i w:val="false"/>
          <w:color w:val="000000"/>
          <w:sz w:val="28"/>
        </w:rPr>
        <w:t>
      Дара кәсіпкерді осы тармақта белгіленген тәртіппен тіркеу есебінен шығару туралы ақпарат дара кәсіпкер ретінде тіркеу есебінен шығарылған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Осы баптың 12-тармағында белгіленген мерзімдерде төленбеген салық берешегiнің,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болуы дара кәсіпкер ретінде тіркеу есебінен шығарудан бас тартуға негіз болып табылады.</w:t>
      </w:r>
      <w:r>
        <w:br/>
      </w:r>
      <w:r>
        <w:rPr>
          <w:rFonts w:ascii="Times New Roman"/>
          <w:b w:val="false"/>
          <w:i w:val="false"/>
          <w:color w:val="000000"/>
          <w:sz w:val="28"/>
        </w:rPr>
        <w:t>
      Осы тармаққа сәйкес тіркеу есебінен шығарудан бас тартылған дара кәсіпкерлер туралы ақпарат осы баптың 12-тармағында белгіленген төлеу мерзімі өткен күннен бастап үш жұмыс күні ішінде уәкілетті органның интернет-ресурсында орналастырылады.»;</w:t>
      </w:r>
      <w:r>
        <w:br/>
      </w:r>
      <w:r>
        <w:rPr>
          <w:rFonts w:ascii="Times New Roman"/>
          <w:b w:val="false"/>
          <w:i w:val="false"/>
          <w:color w:val="000000"/>
          <w:sz w:val="28"/>
        </w:rPr>
        <w:t>
      18) 43-1-бапта:</w:t>
      </w:r>
      <w:r>
        <w:br/>
      </w:r>
      <w:r>
        <w:rPr>
          <w:rFonts w:ascii="Times New Roman"/>
          <w:b w:val="false"/>
          <w:i w:val="false"/>
          <w:color w:val="000000"/>
          <w:sz w:val="28"/>
        </w:rPr>
        <w:t>
      2-тармақтың бірінші бөлігінің 6) тармақшасы мынадай редакцияда жазылсын:</w:t>
      </w:r>
      <w:r>
        <w:br/>
      </w:r>
      <w:r>
        <w:rPr>
          <w:rFonts w:ascii="Times New Roman"/>
          <w:b w:val="false"/>
          <w:i w:val="false"/>
          <w:color w:val="000000"/>
          <w:sz w:val="28"/>
        </w:rPr>
        <w:t>
      «6) салық берешегi,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берешегі жоқ Қазақстан Республикасының азаматтары немесе оралмандар болып табылатын дара кәсіпкерлер қызметті оңайлатылған тәртіппен тоқтатуға жатады.»;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«Таратудың салық есептілігі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 бірінші бөлігінің 1) тармақшасында көзделген негіз бойынша қызметті оңайлатылған тәртіппен тоқтату кезінде таратудың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салық органына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оларды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Салық органы осы тармаққа сәйкес салық міндеттемесі орындалған күннен бастап үш жұмыс күнінен кешіктірмей дара кәсіпкерді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r>
        <w:br/>
      </w:r>
      <w:r>
        <w:rPr>
          <w:rFonts w:ascii="Times New Roman"/>
          <w:b w:val="false"/>
          <w:i w:val="false"/>
          <w:color w:val="000000"/>
          <w:sz w:val="28"/>
        </w:rPr>
        <w:t>
      Салық органы:</w:t>
      </w:r>
      <w:r>
        <w:br/>
      </w:r>
      <w:r>
        <w:rPr>
          <w:rFonts w:ascii="Times New Roman"/>
          <w:b w:val="false"/>
          <w:i w:val="false"/>
          <w:color w:val="000000"/>
          <w:sz w:val="28"/>
        </w:rPr>
        <w:t>
      1) осы баптың 2-тармағында көзделген шарттарға сәйкес келмеген және (немесе) осы баптың 3-тармағының талаптары орындалмаған кезде – қызметті тоқтату туралы салықтық өтініш берілген күннен бастап үш жұмыс күні ішінде;</w:t>
      </w:r>
      <w:r>
        <w:br/>
      </w:r>
      <w:r>
        <w:rPr>
          <w:rFonts w:ascii="Times New Roman"/>
          <w:b w:val="false"/>
          <w:i w:val="false"/>
          <w:color w:val="000000"/>
          <w:sz w:val="28"/>
        </w:rPr>
        <w:t>
      2) осы тармақта көзделген талаптар орындалмаған кезде –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мерзімі өткен күннен бастап үш жұмыс күні ішінде дара кәсіпкер ретінде тіркеу есебінен шығарудан бас тартады және уәкілетті органның интернет-ресурсында ақпаратты орналастырады.»;</w:t>
      </w:r>
      <w:r>
        <w:br/>
      </w:r>
      <w:r>
        <w:rPr>
          <w:rFonts w:ascii="Times New Roman"/>
          <w:b w:val="false"/>
          <w:i w:val="false"/>
          <w:color w:val="000000"/>
          <w:sz w:val="28"/>
        </w:rPr>
        <w:t>
      6-тармақтың екінші абзацы мынадай редакцияда жазылсын:</w:t>
      </w:r>
      <w:r>
        <w:br/>
      </w:r>
      <w:r>
        <w:rPr>
          <w:rFonts w:ascii="Times New Roman"/>
          <w:b w:val="false"/>
          <w:i w:val="false"/>
          <w:color w:val="000000"/>
          <w:sz w:val="28"/>
        </w:rPr>
        <w:t>
      «осы баптың 1-тармағы бірінші бөлігінің 1) тармақшасында көзделген негіз бойынша қызметті оңайлатылған тәртіппен тоқтату кезінде – салықтарды және бюджетке төленетін басқа да міндетті төлемдерді, әлеуметтік аударымдарды төлеу, міндетті зейнетақы жарналарын, жұмыс берушінің міндетті зейнетақы жарналарын, міндетті кәсіптік зейнетақы жарналарын аудару күнінен;»;</w:t>
      </w:r>
      <w:r>
        <w:br/>
      </w:r>
      <w:r>
        <w:rPr>
          <w:rFonts w:ascii="Times New Roman"/>
          <w:b w:val="false"/>
          <w:i w:val="false"/>
          <w:color w:val="000000"/>
          <w:sz w:val="28"/>
        </w:rPr>
        <w:t>
      7-тармақтың төртінші бөлігі мынадай редакцияда жазылсын:</w:t>
      </w:r>
      <w:r>
        <w:br/>
      </w:r>
      <w:r>
        <w:rPr>
          <w:rFonts w:ascii="Times New Roman"/>
          <w:b w:val="false"/>
          <w:i w:val="false"/>
          <w:color w:val="000000"/>
          <w:sz w:val="28"/>
        </w:rPr>
        <w:t>
      «Дара кәсіпкер ретінде тіркелу кезеңінде жүзеге асырылған қызмет бойынша салықтар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салық міндеттемелерін есептеу оларды төлеу бойынша міндеттемелер туындаған кезде қолданыста болған Қазақстан Республикасының салық заңнамасына сәйкес жүргізіледі.»;</w:t>
      </w:r>
      <w:r>
        <w:br/>
      </w:r>
      <w:r>
        <w:rPr>
          <w:rFonts w:ascii="Times New Roman"/>
          <w:b w:val="false"/>
          <w:i w:val="false"/>
          <w:color w:val="000000"/>
          <w:sz w:val="28"/>
        </w:rPr>
        <w:t>
      19) 63-бап мынадай редакцияда жазылсын:</w:t>
      </w:r>
      <w:r>
        <w:br/>
      </w:r>
      <w:r>
        <w:rPr>
          <w:rFonts w:ascii="Times New Roman"/>
          <w:b w:val="false"/>
          <w:i w:val="false"/>
          <w:color w:val="000000"/>
          <w:sz w:val="28"/>
        </w:rPr>
        <w:t>
      «63-бап. Жалпы ережелер</w:t>
      </w:r>
      <w:r>
        <w:br/>
      </w:r>
      <w:r>
        <w:rPr>
          <w:rFonts w:ascii="Times New Roman"/>
          <w:b w:val="false"/>
          <w:i w:val="false"/>
          <w:color w:val="000000"/>
          <w:sz w:val="28"/>
        </w:rPr>
        <w:t>
      1. Салық есептілігі – салық төлеушінің (салық агентінің) осы Кодексте белгіленген тәртіпке сәйкес салық органдарына табыс етілетін,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жұмыс берушінің міндетті зейнетақы жарналарын, міндетті кәсіптік зейнетақы жарналарын, әлеуметтік аударымдарды есептеу туралы мәліметтерді қамтитын құжаты.</w:t>
      </w:r>
      <w:r>
        <w:br/>
      </w:r>
      <w:r>
        <w:rPr>
          <w:rFonts w:ascii="Times New Roman"/>
          <w:b w:val="false"/>
          <w:i w:val="false"/>
          <w:color w:val="000000"/>
          <w:sz w:val="28"/>
        </w:rPr>
        <w:t>
      2. Салық есептілігі салық төлеуші (салық агенті)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жасауға және табыс етуге жататын салық декларацияларын, есептеулерін, оларға қосымшаларды, сондай-ақ мониторингке жататын ірі салық төлеушілер табыс ететін мониторинг бойынша есептілікті, импортталған тауарлар бойынша жанама салықтар жөніндегі декларацияны, тауарларды әкелу және жанама салықтардың төленгені туралы өтініштерді қамтиды. Салық есептілігінің нысандарын және оларды жасау ережелерін осы Кодекстің 65 - 67-баптарының ережелерін ескере отырып, уәкілетті орган бекітеді.</w:t>
      </w:r>
      <w:r>
        <w:br/>
      </w:r>
      <w:r>
        <w:rPr>
          <w:rFonts w:ascii="Times New Roman"/>
          <w:b w:val="false"/>
          <w:i w:val="false"/>
          <w:color w:val="000000"/>
          <w:sz w:val="28"/>
        </w:rPr>
        <w:t>
      3. Импортталатын тауарлар бойынша жанама салықтар жөніндегі декларацияны, тауарларды әкелу және жанама салықтардың төленгені туралы өтінішті қоспағанда, салық есептілігі мынадай түрлерге бөлінеді:</w:t>
      </w:r>
      <w:r>
        <w:br/>
      </w:r>
      <w:r>
        <w:rPr>
          <w:rFonts w:ascii="Times New Roman"/>
          <w:b w:val="false"/>
          <w:i w:val="false"/>
          <w:color w:val="000000"/>
          <w:sz w:val="28"/>
        </w:rPr>
        <w:t>
      1) бастапқы есептілік – салық төлеушіні тіркеу есебіне қою жүргізілген және (немесе) осы тұлға салық төлеуші (салық агенті) болып табылатын салықтардың және бюджетке төленетін басқа да міндетті төлемдердің белгілі бір түрлері бойынша салық міндеттемесі, сондай-ақ міндетті зейнетақы жарналарын, жұмыс берушінің міндетті зейнетақы жарналарын, міндетті кәсіптік зейнетақы жарналарын есептеу, ұстау мен аудару және әлеуметтік аударымдарды есептеу мен төлеу бойынша міндеттеме алғаш туындаған салық кезеңі үшін тұлға табыс ететін салық есептілігі;</w:t>
      </w:r>
      <w:r>
        <w:br/>
      </w:r>
      <w:r>
        <w:rPr>
          <w:rFonts w:ascii="Times New Roman"/>
          <w:b w:val="false"/>
          <w:i w:val="false"/>
          <w:color w:val="000000"/>
          <w:sz w:val="28"/>
        </w:rPr>
        <w:t>
      2) кезекті есептілік – салық төлеушіні тіркелу есебіне қою жүргізілген және (немесе) осы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міндетті зейнетақы жарналарын, жұмыс берушінің міндетті зейнетақы жарналарын, міндетті кәсіптік зейнетақы жарналарын есептеу, ұстау мен аудару және әлеуметтік аударымдарды есептеу мен төлеу бойынша міндет алғаш туындаған салық кезеңінен кейінгі салық кезеңдері үшін, сондай-ақ салық кезеңі ішінде салық салу объектілері шығып қалған жағдайда - салық кезеңінің қорытындылары бойынша тұлға табыс ететін салық есептілігі.</w:t>
      </w:r>
      <w:r>
        <w:br/>
      </w:r>
      <w:r>
        <w:rPr>
          <w:rFonts w:ascii="Times New Roman"/>
          <w:b w:val="false"/>
          <w:i w:val="false"/>
          <w:color w:val="000000"/>
          <w:sz w:val="28"/>
        </w:rPr>
        <w:t>
      Осы Кодекстің 37-1-тарауының мақсаттарына тауарларды импорттаған тұлға осындай тауарлар есепке қабылданған салық кезеңі үшін табыс ететін салық есептілігі импортталатын тауарлар бойынша жанама салықтар жөніндегі кезекті декларация болып табылады;</w:t>
      </w:r>
      <w:r>
        <w:br/>
      </w:r>
      <w:r>
        <w:rPr>
          <w:rFonts w:ascii="Times New Roman"/>
          <w:b w:val="false"/>
          <w:i w:val="false"/>
          <w:color w:val="000000"/>
          <w:sz w:val="28"/>
        </w:rPr>
        <w:t>
      3) қосымша есептілік – осы өзгерістер және (немесе) толықтырулар жататын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сондай-ақ міндетті зейнетақы жарналары, жұмыс берушінің міндетті зейнетақы жарналары, міндетті кәсіптік зейнетақы жарналары және әлеуметтік аударымдар бойынша өзгерістер және (немесе) толықтырулар енгізілген кезде тұлға табыс ететін салық есептілігі;</w:t>
      </w:r>
      <w:r>
        <w:br/>
      </w:r>
      <w:r>
        <w:rPr>
          <w:rFonts w:ascii="Times New Roman"/>
          <w:b w:val="false"/>
          <w:i w:val="false"/>
          <w:color w:val="000000"/>
          <w:sz w:val="28"/>
        </w:rPr>
        <w:t>
      4) хабарлама бойынша қосымша есептілік – салық органы камералдық бақылау нәтижелері бойынша бұзушылықтарды анықтаған салық кезеңі үшін бұрын табыс етілген салық есептілігіне осы тұлға салық төлеуші (салық агенті) болып табылатын салықтың, бюджетке төленетін басқа да міндетті төлемдердің түрлері бойынша, сондай-ақ міндетті зейнетақы жарналары, жұмыс берушінің міндетті зейнетақы жарналары, міндетті кәсіптік зейнетақы жарналары және әлеуметтік аударымдар бойынша өзгерістер және (немесе) толықтырулар енгізген кезде тұлға табыс ететін салық есептілігі;</w:t>
      </w:r>
      <w:r>
        <w:br/>
      </w:r>
      <w:r>
        <w:rPr>
          <w:rFonts w:ascii="Times New Roman"/>
          <w:b w:val="false"/>
          <w:i w:val="false"/>
          <w:color w:val="000000"/>
          <w:sz w:val="28"/>
        </w:rPr>
        <w:t>
      5) тарату есептілігі – салық төлеуші қызметін тоқтатқан немесе қайта ұйымдастырылған кезде осы тұлға салық төлеуші (салық агенті) болып табылатын салықтың, бюджетке төленетін басқа да міндетті төлемдердің түрлері бойынша,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сондай-ақ тіркелу есебінен шығарылған кезде қосылған құн салығы бойынша тұлға табыс ететін салық есептілігі.»;</w:t>
      </w:r>
      <w:r>
        <w:br/>
      </w:r>
      <w:r>
        <w:rPr>
          <w:rFonts w:ascii="Times New Roman"/>
          <w:b w:val="false"/>
          <w:i w:val="false"/>
          <w:color w:val="000000"/>
          <w:sz w:val="28"/>
        </w:rPr>
        <w:t>
      20) 67-бапта: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Салық агенттері, 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 және Қазақстан Республикасының міндетті әлеуметтік сақтандыру туралы заңнамасына сәйкес (оңайлатылған декларация және патент негізінде шаруа немесе фермер қожалықтары үшін арнаулы салық режимдерін қолданатындарды қоспағанда) әлеуметтік аударымдарды төлеушілер үшін Қазақстан Республикасының азаматтары бойынша жеке табыс салығы және әлеуметтік салық жөніндегі декларация:</w:t>
      </w:r>
      <w:r>
        <w:br/>
      </w:r>
      <w:r>
        <w:rPr>
          <w:rFonts w:ascii="Times New Roman"/>
          <w:b w:val="false"/>
          <w:i w:val="false"/>
          <w:color w:val="000000"/>
          <w:sz w:val="28"/>
        </w:rPr>
        <w:t>
      1) жеке тұлғалардың өздерінен жеке табыс салығы, міндетті зейнетақы жарналары, жұмыс берушінің міндетті зейнетақы жарналары, міндетті кәсіптік зейнетақы жарналары есептелетін және ұсталатын, оның ішінде өзінің пайдасына есептелетін, сондай-ақ әлеуметтік салық, әлеуметтік аударымдар есептелетін, оның ішінде өзінің пайдасына есептелетін табыстары;</w:t>
      </w:r>
      <w:r>
        <w:br/>
      </w:r>
      <w:r>
        <w:rPr>
          <w:rFonts w:ascii="Times New Roman"/>
          <w:b w:val="false"/>
          <w:i w:val="false"/>
          <w:color w:val="000000"/>
          <w:sz w:val="28"/>
        </w:rPr>
        <w:t>
      4) есептелген салық міндеттемелерінің,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сомасы туралы ақпаратты көрсетуге арналған.»;</w:t>
      </w:r>
      <w:r>
        <w:br/>
      </w:r>
      <w:r>
        <w:rPr>
          <w:rFonts w:ascii="Times New Roman"/>
          <w:b w:val="false"/>
          <w:i w:val="false"/>
          <w:color w:val="000000"/>
          <w:sz w:val="28"/>
        </w:rPr>
        <w:t>
      3-тармақтың бірінші бөлігінің 1) және 3) тармақшалары мынадай редакцияда жазылсын:</w:t>
      </w:r>
      <w:r>
        <w:br/>
      </w:r>
      <w:r>
        <w:rPr>
          <w:rFonts w:ascii="Times New Roman"/>
          <w:b w:val="false"/>
          <w:i w:val="false"/>
          <w:color w:val="000000"/>
          <w:sz w:val="28"/>
        </w:rPr>
        <w:t>
      «1) шетелдіктер мен азаматтығы жоқ адамдардың өздерінен жеке табыс салығы, міндетті зейнетақы жарналары, жұмыс берушінің міндетті зейнетақы жарналары, міндетті кәсіптік зейнетақы жарналары есептелетін және ұсталатын, сондай-ақ әлеуметтік салық, әлеуметтік аударымдар есептелетін табыстары;</w:t>
      </w:r>
      <w:r>
        <w:br/>
      </w:r>
      <w:r>
        <w:rPr>
          <w:rFonts w:ascii="Times New Roman"/>
          <w:b w:val="false"/>
          <w:i w:val="false"/>
          <w:color w:val="000000"/>
          <w:sz w:val="28"/>
        </w:rPr>
        <w:t>
      3) осы Кодекске немесе халықаралық шартқа сәйкес есептелген және бюджетке төленуге жататын салықтың және басқа да міндетті төлемдердің, сондай-ақ міндетті зейнетақы жарналарының, жұмыс берушінің міндетті зейнетақы жарналарының, міндетті кәсіптік зейнетақы жарналарының, әлеуметтік аударымдардың сомасы туралы ақпаратты көрсетуге арналған.»;</w:t>
      </w:r>
      <w:r>
        <w:br/>
      </w:r>
      <w:r>
        <w:rPr>
          <w:rFonts w:ascii="Times New Roman"/>
          <w:b w:val="false"/>
          <w:i w:val="false"/>
          <w:color w:val="000000"/>
          <w:sz w:val="28"/>
        </w:rPr>
        <w:t>
      21) 69-бапта: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«Егер осы тармақта өзгеше белгіленбесе, салық есептілігін жою әдісімен кері қайтарып алу кезінде тіркеу есебінің орны бойынша салық органы салық төлеушінің (салық агентінің) жеке шоттарында кері қайтарып алынатын салық есептілігі бойынша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(азайтылған) сомаларына түзету жасауды жүзеге асырады.»;</w:t>
      </w:r>
      <w:r>
        <w:br/>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кешенді және тақырыптық тексерулерді жүргізу кезеңінде - тексерілетін салық кезеңінің;»;</w:t>
      </w:r>
      <w:r>
        <w:br/>
      </w:r>
      <w:r>
        <w:rPr>
          <w:rFonts w:ascii="Times New Roman"/>
          <w:b w:val="false"/>
          <w:i w:val="false"/>
          <w:color w:val="000000"/>
          <w:sz w:val="28"/>
        </w:rPr>
        <w:t>
      22) 70-бапта: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«Табыс етілу мерзімі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 сондай-ақ Қазақстан Республикасының сәйкестендіру нөмірлерінің ұлттық тізілімдері туралы заңнамасына сәйкес салық міндеттемелерін орындау кезінде қолданылатын идентификациялау нөмірлерін енгізудің алдындағы күнге сәйкес келетін салық кезеңіндегі салық есептілігіне өзгерістер мен толықтырулар енгізілген кезде салық төлеушінің тіркелу нөмірі міндетті түрде көрсетіледі.»;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Қосымша және (немесе) хабарлама бойынша қосымша салық есептілігін табыс еткен кезде салық төлеуші (салық агенті) немесе осы Кодекстің 586, 587-баптарына сәйкес камералдық бақылау нәтижелері бойынша салық органы анықтаған салықтың,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сомалары салық төлеушiнi (салық агентiн) Қазақстан Республикасының заңдарында белгіленген жауаптылыққа тартпай бюджетке енгізілуге жатады.»;</w:t>
      </w:r>
      <w:r>
        <w:br/>
      </w:r>
      <w:r>
        <w:rPr>
          <w:rFonts w:ascii="Times New Roman"/>
          <w:b w:val="false"/>
          <w:i w:val="false"/>
          <w:color w:val="000000"/>
          <w:sz w:val="28"/>
        </w:rPr>
        <w:t>
      5-тармақтың 1) және 2) тармақшалары мынадай редакцияда жазылсын:</w:t>
      </w:r>
      <w:r>
        <w:br/>
      </w: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кешенді және тақырыптық тексерулерді жүргізу кезеңінде (ұзартуды және тоқтата тұруды ескере отырып) – тексерілетін салық кезеңінің;</w:t>
      </w:r>
      <w:r>
        <w:br/>
      </w:r>
      <w:r>
        <w:rPr>
          <w:rFonts w:ascii="Times New Roman"/>
          <w:b w:val="false"/>
          <w:i w:val="false"/>
          <w:color w:val="000000"/>
          <w:sz w:val="28"/>
        </w:rPr>
        <w:t>
      2) салық төлеушінің (салық агентінің) шағымында көрсетілген салықтың және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 беру және оны қарау мерзімі кезеңінде – шағым жасалатын салық кезеңінің;»;</w:t>
      </w:r>
      <w:r>
        <w:br/>
      </w:r>
      <w:r>
        <w:rPr>
          <w:rFonts w:ascii="Times New Roman"/>
          <w:b w:val="false"/>
          <w:i w:val="false"/>
          <w:color w:val="000000"/>
          <w:sz w:val="28"/>
        </w:rPr>
        <w:t>
      23) 72-бапта:</w:t>
      </w:r>
      <w:r>
        <w:br/>
      </w:r>
      <w:r>
        <w:rPr>
          <w:rFonts w:ascii="Times New Roman"/>
          <w:b w:val="false"/>
          <w:i w:val="false"/>
          <w:color w:val="000000"/>
          <w:sz w:val="28"/>
        </w:rPr>
        <w:t>
      3-тармақтың бірінші бөлігінің 2) тармақшасы мынадай редакцияда жазылсын:</w:t>
      </w:r>
      <w:r>
        <w:br/>
      </w:r>
      <w:r>
        <w:rPr>
          <w:rFonts w:ascii="Times New Roman"/>
          <w:b w:val="false"/>
          <w:i w:val="false"/>
          <w:color w:val="000000"/>
          <w:sz w:val="28"/>
        </w:rPr>
        <w:t>
      «2) салықтың өзге түрлері,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 декларацияны және (немесе) есеп-қисапты табыс ету үшін белгіленген мерзімнен бастап күнтізбелік он бес күннен аспайтын кезеңге ұзартылады.»;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есептілігін табыс ету мерзімін ұзарту салықтарды,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төлеу мерзімін өзгертпейді.»;</w:t>
      </w:r>
      <w:r>
        <w:br/>
      </w:r>
      <w:r>
        <w:rPr>
          <w:rFonts w:ascii="Times New Roman"/>
          <w:b w:val="false"/>
          <w:i w:val="false"/>
          <w:color w:val="000000"/>
          <w:sz w:val="28"/>
        </w:rPr>
        <w:t>
      24) 73-бапта:</w:t>
      </w:r>
      <w:r>
        <w:br/>
      </w:r>
      <w:r>
        <w:rPr>
          <w:rFonts w:ascii="Times New Roman"/>
          <w:b w:val="false"/>
          <w:i w:val="false"/>
          <w:color w:val="000000"/>
          <w:sz w:val="28"/>
        </w:rPr>
        <w:t>
      1-тармақтың екінші бөлігінің 2) тармақшасы мынадай редакцияда жазылсын:</w:t>
      </w:r>
      <w:r>
        <w:br/>
      </w:r>
      <w:r>
        <w:rPr>
          <w:rFonts w:ascii="Times New Roman"/>
          <w:b w:val="false"/>
          <w:i w:val="false"/>
          <w:color w:val="000000"/>
          <w:sz w:val="28"/>
        </w:rPr>
        <w:t>
      «2) салық кезеңінің басынан бастап салық есептілігін табыс етуді тоқтата тұру (ұзарту, қайта бастау) туралы өтініште көрсетілген қызметті тоқтата тұру күніне дейін салықтардың, бюджетке төленетін басқа да міндетті төлемдердің түрлері, міндетті зейнетақы жарналары, жұмыс берушінің міндетті зейнетақы жарналары, міндетті кәсіптік зейнетақы жарналары және әлеуметтік аударымдар бойынша салық есептілігін табыс етеді. Егер кезекті салық есептілігін табыс ету мерзімі салықтық өтініш табыс етілгеннен кейін басталатын болса, онда осындай кезекті салық есептілігін табыс ету салықтық өтініш табыс етілетін күнге дейін жүргізіледі;»;</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салық төлеушіде (салық агентінде) өтініш берілген күні салық берешегі,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болған;»;</w:t>
      </w:r>
      <w:r>
        <w:br/>
      </w:r>
      <w:r>
        <w:rPr>
          <w:rFonts w:ascii="Times New Roman"/>
          <w:b w:val="false"/>
          <w:i w:val="false"/>
          <w:color w:val="000000"/>
          <w:sz w:val="28"/>
        </w:rPr>
        <w:t>
      25) 74-баптың 3-1-тармағы мынадай редакцияда жазылсын:</w:t>
      </w:r>
      <w:r>
        <w:br/>
      </w:r>
      <w:r>
        <w:rPr>
          <w:rFonts w:ascii="Times New Roman"/>
          <w:b w:val="false"/>
          <w:i w:val="false"/>
          <w:color w:val="000000"/>
          <w:sz w:val="28"/>
        </w:rPr>
        <w:t>
      «3-1. Салық есептiлiгiн табыс етудi тоқтата тұрудан бас тарту туралы шешiм өтініш берілген күні салық төлеушінің (салық агентінің) салық берешегі, міндетті зейнетақы жарналары, жұмыс берушінің міндетті зейнетақы жарналары, міндетті кәсіптік зейнетақы жарналары, әлеуметтік аударымдар бойынша берешегі болған немесе салық төлеуші (салық агенті) осы баптың 1-тармағында көрсетілген салық есептілігін табыс етпеген жағдайда қабылданады.»;</w:t>
      </w:r>
      <w:r>
        <w:br/>
      </w:r>
      <w:r>
        <w:rPr>
          <w:rFonts w:ascii="Times New Roman"/>
          <w:b w:val="false"/>
          <w:i w:val="false"/>
          <w:color w:val="000000"/>
          <w:sz w:val="28"/>
        </w:rPr>
        <w:t>
      26) 77-баптың 4-1-тармағының 3) тармақшасы мынадай редакцияда жазылсын:</w:t>
      </w:r>
      <w:r>
        <w:br/>
      </w:r>
      <w:r>
        <w:rPr>
          <w:rFonts w:ascii="Times New Roman"/>
          <w:b w:val="false"/>
          <w:i w:val="false"/>
          <w:color w:val="000000"/>
          <w:sz w:val="28"/>
        </w:rPr>
        <w:t>
      «3)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есепке алу жөніндегі міндеттемелерді есепке алу бойынша;»;</w:t>
      </w:r>
      <w:r>
        <w:br/>
      </w:r>
      <w:r>
        <w:rPr>
          <w:rFonts w:ascii="Times New Roman"/>
          <w:b w:val="false"/>
          <w:i w:val="false"/>
          <w:color w:val="000000"/>
          <w:sz w:val="28"/>
        </w:rPr>
        <w:t>
      27) 155-баптың 3-тармағында:</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Қазақстан Республикасының заңнамасында белгiленген мөлшерде міндетті зейнетақы жарналарын, жұмыс берушінің міндетті зейнетақы жарналарын, міндетті кәсіптік зейнетақы жарналарын және әлеуметтік аударымдарды уақтылы ұстамағаны (есебіне жазбағаны) және (немесе) аудармағаны үшiн есебіне жазылған өсiмпұл сомалары;»;</w:t>
      </w:r>
      <w:r>
        <w:br/>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«31-1) Қазақстан Республикасының заңнамасында белгіленген мөлшерде бірыңғай жинақтаушы зейнетақы қорына жұмыс берушінің міндетті зейнетақы жарналары;»;</w:t>
      </w:r>
      <w:r>
        <w:br/>
      </w:r>
      <w:r>
        <w:rPr>
          <w:rFonts w:ascii="Times New Roman"/>
          <w:b w:val="false"/>
          <w:i w:val="false"/>
          <w:color w:val="000000"/>
          <w:sz w:val="28"/>
        </w:rPr>
        <w:t>
      28) 250-баптың 2-тармағының 10) тармақшасы мынадай редакцияда жазылсын:</w:t>
      </w:r>
      <w:r>
        <w:br/>
      </w:r>
      <w:r>
        <w:rPr>
          <w:rFonts w:ascii="Times New Roman"/>
          <w:b w:val="false"/>
          <w:i w:val="false"/>
          <w:color w:val="000000"/>
          <w:sz w:val="28"/>
        </w:rPr>
        <w:t>
      «10) бірыңғай жинақтаушы зейнетақы қорының және ерікті жинақтаушы зейнетақы қорларының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 зейнетақы активтерінен алынған инвестициялық табысты бөлу мен есепке жатқызу бойынша қызмет көрсетулері;»;</w:t>
      </w:r>
      <w:r>
        <w:br/>
      </w:r>
      <w:r>
        <w:rPr>
          <w:rFonts w:ascii="Times New Roman"/>
          <w:b w:val="false"/>
          <w:i w:val="false"/>
          <w:color w:val="000000"/>
          <w:sz w:val="28"/>
        </w:rPr>
        <w:t>
      29) 426-баптың 2-тармағы мынадай редакцияда жазылсын:</w:t>
      </w:r>
      <w:r>
        <w:br/>
      </w:r>
      <w:r>
        <w:rPr>
          <w:rFonts w:ascii="Times New Roman"/>
          <w:b w:val="false"/>
          <w:i w:val="false"/>
          <w:color w:val="000000"/>
          <w:sz w:val="28"/>
        </w:rPr>
        <w:t>
      «2. Патент – жеке табыс салығын (төлем көзiнен ұсталатын жеке табыс салығын қоспағанда), әлеуметтік салықты, міндетті зейнетақы жарналарын, жұмыс берушінің міндетті зейнетақы жарналарын және әлеуметтік аударымдарды төлеу фактісін растайтын электрондық құжат.»;</w:t>
      </w:r>
      <w:r>
        <w:br/>
      </w:r>
      <w:r>
        <w:rPr>
          <w:rFonts w:ascii="Times New Roman"/>
          <w:b w:val="false"/>
          <w:i w:val="false"/>
          <w:color w:val="000000"/>
          <w:sz w:val="28"/>
        </w:rPr>
        <w:t>
      30) 432-баптың 1-тармағының бірінші бөлігі мынадай редакцияда жазылсын:</w:t>
      </w:r>
      <w:r>
        <w:br/>
      </w:r>
      <w:r>
        <w:rPr>
          <w:rFonts w:ascii="Times New Roman"/>
          <w:b w:val="false"/>
          <w:i w:val="false"/>
          <w:color w:val="000000"/>
          <w:sz w:val="28"/>
        </w:rPr>
        <w:t>
      «1. Патент құнына жеке табыс салығының (төлем көзінен ұсталатын жеке табыс салығынан басқа), әлеуметтік салықтың, міндетті зейнетақы жарналарының, жұмыс берушінің міндетті зейнетақы жарналарының және әлеуметтік аударымдардың төленуге жататын сомалары қосылады.»;</w:t>
      </w:r>
      <w:r>
        <w:br/>
      </w:r>
      <w:r>
        <w:rPr>
          <w:rFonts w:ascii="Times New Roman"/>
          <w:b w:val="false"/>
          <w:i w:val="false"/>
          <w:color w:val="000000"/>
          <w:sz w:val="28"/>
        </w:rPr>
        <w:t>
      31) 437-баптың 3-тармағы мынадай редакцияда жазылсын:</w:t>
      </w:r>
      <w:r>
        <w:br/>
      </w:r>
      <w:r>
        <w:rPr>
          <w:rFonts w:ascii="Times New Roman"/>
          <w:b w:val="false"/>
          <w:i w:val="false"/>
          <w:color w:val="000000"/>
          <w:sz w:val="28"/>
        </w:rPr>
        <w:t>
      «3. Оңайлатылған декларацияда төлем көзінен ұсталатын жеке табыс салығының,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сомалары көрсетіледі.»;</w:t>
      </w:r>
      <w:r>
        <w:br/>
      </w:r>
      <w:r>
        <w:rPr>
          <w:rFonts w:ascii="Times New Roman"/>
          <w:b w:val="false"/>
          <w:i w:val="false"/>
          <w:color w:val="000000"/>
          <w:sz w:val="28"/>
        </w:rPr>
        <w:t>
      32) 438-бап мынадай редакцияда жазылсын:</w:t>
      </w:r>
      <w:r>
        <w:br/>
      </w:r>
      <w:r>
        <w:rPr>
          <w:rFonts w:ascii="Times New Roman"/>
          <w:b w:val="false"/>
          <w:i w:val="false"/>
          <w:color w:val="000000"/>
          <w:sz w:val="28"/>
        </w:rPr>
        <w:t>
      «438-бап. Жекелеген салық түрлерiн, міндетті зейнетақы</w:t>
      </w:r>
      <w:r>
        <w:br/>
      </w:r>
      <w:r>
        <w:rPr>
          <w:rFonts w:ascii="Times New Roman"/>
          <w:b w:val="false"/>
          <w:i w:val="false"/>
          <w:color w:val="000000"/>
          <w:sz w:val="28"/>
        </w:rPr>
        <w:t>
                жарналарын, міндетті кәсіптік зейнетақы жарналарын</w:t>
      </w:r>
      <w:r>
        <w:br/>
      </w:r>
      <w:r>
        <w:rPr>
          <w:rFonts w:ascii="Times New Roman"/>
          <w:b w:val="false"/>
          <w:i w:val="false"/>
          <w:color w:val="000000"/>
          <w:sz w:val="28"/>
        </w:rPr>
        <w:t>
                және әлеуметтік аударымдарды төлеу ерекшелiктерi</w:t>
      </w:r>
      <w:r>
        <w:br/>
      </w:r>
      <w:r>
        <w:rPr>
          <w:rFonts w:ascii="Times New Roman"/>
          <w:b w:val="false"/>
          <w:i w:val="false"/>
          <w:color w:val="000000"/>
          <w:sz w:val="28"/>
        </w:rPr>
        <w:t>
      Төлем көзiнен ұсталатын жеке табыс салығы, әлеуметтік аударымдар сомаларын төлеу, міндетті зейнетақы жарналарын, жұмыс берушінің міндетті зейнетақы жарналарын, міндетті кәсіптік зейнетақы жарналарын аудару есепті салық кезеңiнен кейiнгi екінші айдың 25-інен кешiктiрiлмей жүргiзiледi.»;</w:t>
      </w:r>
      <w:r>
        <w:br/>
      </w:r>
      <w:r>
        <w:rPr>
          <w:rFonts w:ascii="Times New Roman"/>
          <w:b w:val="false"/>
          <w:i w:val="false"/>
          <w:color w:val="000000"/>
          <w:sz w:val="28"/>
        </w:rPr>
        <w:t>
      33) 446-бапта:</w:t>
      </w:r>
      <w:r>
        <w:br/>
      </w:r>
      <w:r>
        <w:rPr>
          <w:rFonts w:ascii="Times New Roman"/>
          <w:b w:val="false"/>
          <w:i w:val="false"/>
          <w:color w:val="000000"/>
          <w:sz w:val="28"/>
        </w:rPr>
        <w:t>
      баптың тақырыбы мен 1-тармақтың бірінші абзацы мынадай редакцияда жазылсын:</w:t>
      </w:r>
      <w:r>
        <w:br/>
      </w:r>
      <w:r>
        <w:rPr>
          <w:rFonts w:ascii="Times New Roman"/>
          <w:b w:val="false"/>
          <w:i w:val="false"/>
          <w:color w:val="000000"/>
          <w:sz w:val="28"/>
        </w:rPr>
        <w:t>
      «446-бап. Салық және бюджетке төленетiн басқа да мiндеттi</w:t>
      </w:r>
      <w:r>
        <w:br/>
      </w:r>
      <w:r>
        <w:rPr>
          <w:rFonts w:ascii="Times New Roman"/>
          <w:b w:val="false"/>
          <w:i w:val="false"/>
          <w:color w:val="000000"/>
          <w:sz w:val="28"/>
        </w:rPr>
        <w:t>
                төлемдердiң жекелеген түрлерiн, әлеуметтік</w:t>
      </w:r>
      <w:r>
        <w:br/>
      </w:r>
      <w:r>
        <w:rPr>
          <w:rFonts w:ascii="Times New Roman"/>
          <w:b w:val="false"/>
          <w:i w:val="false"/>
          <w:color w:val="000000"/>
          <w:sz w:val="28"/>
        </w:rPr>
        <w:t>
                аударымдарды төлеу және міндетті зейнетақы</w:t>
      </w:r>
      <w:r>
        <w:br/>
      </w:r>
      <w:r>
        <w:rPr>
          <w:rFonts w:ascii="Times New Roman"/>
          <w:b w:val="false"/>
          <w:i w:val="false"/>
          <w:color w:val="000000"/>
          <w:sz w:val="28"/>
        </w:rPr>
        <w:t>
                жарналарын, жұмыс берушінің міндетті зейнетақы</w:t>
      </w:r>
      <w:r>
        <w:br/>
      </w:r>
      <w:r>
        <w:rPr>
          <w:rFonts w:ascii="Times New Roman"/>
          <w:b w:val="false"/>
          <w:i w:val="false"/>
          <w:color w:val="000000"/>
          <w:sz w:val="28"/>
        </w:rPr>
        <w:t>
                жарналарын, міндетті кәсіптік зейнетақы жарналарын</w:t>
      </w:r>
      <w:r>
        <w:br/>
      </w:r>
      <w:r>
        <w:rPr>
          <w:rFonts w:ascii="Times New Roman"/>
          <w:b w:val="false"/>
          <w:i w:val="false"/>
          <w:color w:val="000000"/>
          <w:sz w:val="28"/>
        </w:rPr>
        <w:t>
                аудару мерзімдері</w:t>
      </w:r>
      <w:r>
        <w:br/>
      </w:r>
      <w:r>
        <w:rPr>
          <w:rFonts w:ascii="Times New Roman"/>
          <w:b w:val="false"/>
          <w:i w:val="false"/>
          <w:color w:val="000000"/>
          <w:sz w:val="28"/>
        </w:rPr>
        <w:t>
      1. Бірыңғай жер салығын, әлеуметтік салықты, төлем көзінен ұсталатын жеке табыс салығын, жер бетіндегі көздердің су ресурстарын пайдаланғаны үшін төлемақыны, әлеуметтік аударымдарды төлеу, міндетті зейнетақы жарналарын, жұмыс берушінің міндетті зейнетақы жарналарын, міндетті кәсiптiк зейнетақы жарналарын аудару мынадай тәртіппен:»;</w:t>
      </w:r>
      <w:r>
        <w:br/>
      </w:r>
      <w:r>
        <w:rPr>
          <w:rFonts w:ascii="Times New Roman"/>
          <w:b w:val="false"/>
          <w:i w:val="false"/>
          <w:color w:val="000000"/>
          <w:sz w:val="28"/>
        </w:rPr>
        <w:t>
      34) 447-баптың бірінші бөлігі мынадай редакцияда жазылсын:</w:t>
      </w:r>
      <w:r>
        <w:br/>
      </w:r>
      <w:r>
        <w:rPr>
          <w:rFonts w:ascii="Times New Roman"/>
          <w:b w:val="false"/>
          <w:i w:val="false"/>
          <w:color w:val="000000"/>
          <w:sz w:val="28"/>
        </w:rPr>
        <w:t>
      «Бірыңғай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бетіндегі көздердің су ресурстарын пайдаланғаны үшін төлемақының, міндетті зейнетақы жарналарының, жұмыс берушінің міндетті зейнетақы жарналарының және әлеуметтік аударымдардың есептелген сомалары көрсетіледі.»;</w:t>
      </w:r>
      <w:r>
        <w:br/>
      </w:r>
      <w:r>
        <w:rPr>
          <w:rFonts w:ascii="Times New Roman"/>
          <w:b w:val="false"/>
          <w:i w:val="false"/>
          <w:color w:val="000000"/>
          <w:sz w:val="28"/>
        </w:rPr>
        <w:t>
      35) 556-баптың 3-тармағының 1) тармақшасы мынадай редакцияда жазылсын:</w:t>
      </w:r>
      <w:r>
        <w:br/>
      </w:r>
      <w:r>
        <w:rPr>
          <w:rFonts w:ascii="Times New Roman"/>
          <w:b w:val="false"/>
          <w:i w:val="false"/>
          <w:color w:val="000000"/>
          <w:sz w:val="28"/>
        </w:rPr>
        <w:t>
      «1) салық міндеттемесінің, міндетті зейнетақы жарналарын, жұмыс берушінің міндетті зейнетақы жарналарын, міндетті кәсіптік зейнетақы жарналарын есептеу, ұстау мен аудару, әлеуметтік аударымдарды есептеу мен төлеу бойынша міндеттердің орындалуын есепке алу;»;</w:t>
      </w:r>
      <w:r>
        <w:br/>
      </w:r>
      <w:r>
        <w:rPr>
          <w:rFonts w:ascii="Times New Roman"/>
          <w:b w:val="false"/>
          <w:i w:val="false"/>
          <w:color w:val="000000"/>
          <w:sz w:val="28"/>
        </w:rPr>
        <w:t>
      36) 557-баптың 3-тармағы бірінші бөлігінің 12) тармақшасы мынадай редакцияда жазылсын:</w:t>
      </w:r>
      <w:r>
        <w:br/>
      </w:r>
      <w:r>
        <w:rPr>
          <w:rFonts w:ascii="Times New Roman"/>
          <w:b w:val="false"/>
          <w:i w:val="false"/>
          <w:color w:val="000000"/>
          <w:sz w:val="28"/>
        </w:rPr>
        <w:t>
      «12) Қазақстан Республикасының заңнамасында салық құпиясын құрайтын салық берешегінің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берешектің жоқ (бар) екендігі туралы мәліметтер беру көзделген мемлекеттік органдарға және (немесе) тұлғаларға береді;»;</w:t>
      </w:r>
      <w:r>
        <w:br/>
      </w:r>
      <w:r>
        <w:rPr>
          <w:rFonts w:ascii="Times New Roman"/>
          <w:b w:val="false"/>
          <w:i w:val="false"/>
          <w:color w:val="000000"/>
          <w:sz w:val="28"/>
        </w:rPr>
        <w:t>
      37) 581-бапта:</w:t>
      </w:r>
      <w:r>
        <w:br/>
      </w:r>
      <w:r>
        <w:rPr>
          <w:rFonts w:ascii="Times New Roman"/>
          <w:b w:val="false"/>
          <w:i w:val="false"/>
          <w:color w:val="000000"/>
          <w:sz w:val="28"/>
        </w:rPr>
        <w:t>
      бірінші бөлікте:</w:t>
      </w:r>
      <w:r>
        <w:br/>
      </w:r>
      <w:r>
        <w:rPr>
          <w:rFonts w:ascii="Times New Roman"/>
          <w:b w:val="false"/>
          <w:i w:val="false"/>
          <w:color w:val="000000"/>
          <w:sz w:val="28"/>
        </w:rPr>
        <w:t>
      3) тармақшаның бірінші абзацы мынадай редакцияда жазылсын:</w:t>
      </w:r>
      <w:r>
        <w:br/>
      </w:r>
      <w:r>
        <w:rPr>
          <w:rFonts w:ascii="Times New Roman"/>
          <w:b w:val="false"/>
          <w:i w:val="false"/>
          <w:color w:val="000000"/>
          <w:sz w:val="28"/>
        </w:rPr>
        <w:t>
      «3) салықтарды және бюджетке төленетін басқа да міндетті төлемдерді, әлеуметтік аударымдарды төлеуге, міндетті зейнетақы жарналарын, жұмыс берушінің міндетті зейнетақы жарналарын, міндетті кәсіптік зейнетақы жарналарын аударуға арналған төлем құжаттарын қабылдау кезінде идентификациялау нөмірін қалыптастыру қағидаларына және уәкілетті мемлекеттік органның деректеріне сәйкес идентификациялау нөмірінің дұрыс көрсетілуін бақылауға міндетті.»;</w:t>
      </w:r>
      <w:r>
        <w:br/>
      </w:r>
      <w:r>
        <w:rPr>
          <w:rFonts w:ascii="Times New Roman"/>
          <w:b w:val="false"/>
          <w:i w:val="false"/>
          <w:color w:val="000000"/>
          <w:sz w:val="28"/>
        </w:rPr>
        <w:t>
      7) тармақшаның бірінші абзацы мынадай редакцияда жазылсын:</w:t>
      </w:r>
      <w:r>
        <w:br/>
      </w:r>
      <w:r>
        <w:rPr>
          <w:rFonts w:ascii="Times New Roman"/>
          <w:b w:val="false"/>
          <w:i w:val="false"/>
          <w:color w:val="000000"/>
          <w:sz w:val="28"/>
        </w:rPr>
        <w:t>
      «7) салық және бюджетке төленетiн басқа да мiндеттi төлемдердiң, міндетті зейнетақы жарналарының, жұмыс берушінің міндетті зейнетақы жарналарының, міндетті кәсіптік зейнетақы жарналарының, әлеуметтiк аударымдардың сомаларын:»;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құрылымдық бөлімшесінің банк шоттарындағы (корреспонденттік шоттарын қоспағанда) салық берешегін,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берешекті өтеу жөніндегі операциялардан басқа барлық шығыс операцияларын тоқтата тұруға;»;</w:t>
      </w:r>
      <w:r>
        <w:br/>
      </w:r>
      <w:r>
        <w:rPr>
          <w:rFonts w:ascii="Times New Roman"/>
          <w:b w:val="false"/>
          <w:i w:val="false"/>
          <w:color w:val="000000"/>
          <w:sz w:val="28"/>
        </w:rPr>
        <w:t>
      38) 83-тараудың тақырыбы мынадай редакцияда жазылсын:</w:t>
      </w:r>
      <w:r>
        <w:br/>
      </w:r>
      <w:r>
        <w:rPr>
          <w:rFonts w:ascii="Times New Roman"/>
          <w:b w:val="false"/>
          <w:i w:val="false"/>
          <w:color w:val="000000"/>
          <w:sz w:val="28"/>
        </w:rPr>
        <w:t>
      «83-тарау. Салық міндеттемелерінің, міндетті зейнетақы</w:t>
      </w:r>
      <w:r>
        <w:br/>
      </w:r>
      <w:r>
        <w:rPr>
          <w:rFonts w:ascii="Times New Roman"/>
          <w:b w:val="false"/>
          <w:i w:val="false"/>
          <w:color w:val="000000"/>
          <w:sz w:val="28"/>
        </w:rPr>
        <w:t>
                 жарналарын, жұмыс берушінің міндетті зейнетақы</w:t>
      </w:r>
      <w:r>
        <w:br/>
      </w:r>
      <w:r>
        <w:rPr>
          <w:rFonts w:ascii="Times New Roman"/>
          <w:b w:val="false"/>
          <w:i w:val="false"/>
          <w:color w:val="000000"/>
          <w:sz w:val="28"/>
        </w:rPr>
        <w:t>
                 жарналарын, міндетті кәсіптік зейнетақы жарналарын</w:t>
      </w:r>
      <w:r>
        <w:br/>
      </w:r>
      <w:r>
        <w:rPr>
          <w:rFonts w:ascii="Times New Roman"/>
          <w:b w:val="false"/>
          <w:i w:val="false"/>
          <w:color w:val="000000"/>
          <w:sz w:val="28"/>
        </w:rPr>
        <w:t>
                 аудару мен әлеуметтік аударымдарды төлеу бойынша</w:t>
      </w:r>
      <w:r>
        <w:br/>
      </w:r>
      <w:r>
        <w:rPr>
          <w:rFonts w:ascii="Times New Roman"/>
          <w:b w:val="false"/>
          <w:i w:val="false"/>
          <w:color w:val="000000"/>
          <w:sz w:val="28"/>
        </w:rPr>
        <w:t>
                 міндеттердің орындалуын есепке алу</w:t>
      </w:r>
      <w:r>
        <w:br/>
      </w:r>
      <w:r>
        <w:rPr>
          <w:rFonts w:ascii="Times New Roman"/>
          <w:b w:val="false"/>
          <w:i w:val="false"/>
          <w:color w:val="000000"/>
          <w:sz w:val="28"/>
        </w:rPr>
        <w:t>
      39) 588-бап мынадай редакцияда жазылсын:</w:t>
      </w:r>
      <w:r>
        <w:br/>
      </w:r>
      <w:r>
        <w:rPr>
          <w:rFonts w:ascii="Times New Roman"/>
          <w:b w:val="false"/>
          <w:i w:val="false"/>
          <w:color w:val="000000"/>
          <w:sz w:val="28"/>
        </w:rPr>
        <w:t>
      «588-бап. Жалпы ережелер</w:t>
      </w:r>
      <w:r>
        <w:br/>
      </w:r>
      <w:r>
        <w:rPr>
          <w:rFonts w:ascii="Times New Roman"/>
          <w:b w:val="false"/>
          <w:i w:val="false"/>
          <w:color w:val="000000"/>
          <w:sz w:val="28"/>
        </w:rPr>
        <w:t>
      1. Салық міндеттемелерінің, міндетті зейнетақы жарналарын, жұмыс берушінің міндетті зейнетақы жарналарын, міндетті кәсіптік зейнетақы жарналарын аудару мен әлеуметтік аударымдарды төлеу бойынша міндеттердің орындалуын есепке алуды салық органы салық төлеушінің (салық агентінің) дербес шотын жүргізу арқылы жүзеге асырады.</w:t>
      </w:r>
      <w:r>
        <w:br/>
      </w:r>
      <w:r>
        <w:rPr>
          <w:rFonts w:ascii="Times New Roman"/>
          <w:b w:val="false"/>
          <w:i w:val="false"/>
          <w:color w:val="000000"/>
          <w:sz w:val="28"/>
        </w:rPr>
        <w:t>
      2. Салық органдарының салық төлеушінің (салық агентінің) дербес шотын жүргізуі: дербес шотты ашуды;</w:t>
      </w:r>
      <w:r>
        <w:br/>
      </w:r>
      <w:r>
        <w:rPr>
          <w:rFonts w:ascii="Times New Roman"/>
          <w:b w:val="false"/>
          <w:i w:val="false"/>
          <w:color w:val="000000"/>
          <w:sz w:val="28"/>
        </w:rPr>
        <w:t>
      кейіннен дербес шотта салықтың, бюджетке төленетін басқа да міндетті төлемнің,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есепке жазылған, кемітілген, төленген, есепке жатқызылған, қайтарылған сомаларын көрсетуді;</w:t>
      </w:r>
      <w:r>
        <w:br/>
      </w:r>
      <w:r>
        <w:rPr>
          <w:rFonts w:ascii="Times New Roman"/>
          <w:b w:val="false"/>
          <w:i w:val="false"/>
          <w:color w:val="000000"/>
          <w:sz w:val="28"/>
        </w:rPr>
        <w:t>
      дербес шотты жабуды қамтиды.</w:t>
      </w:r>
      <w:r>
        <w:br/>
      </w:r>
      <w:r>
        <w:rPr>
          <w:rFonts w:ascii="Times New Roman"/>
          <w:b w:val="false"/>
          <w:i w:val="false"/>
          <w:color w:val="000000"/>
          <w:sz w:val="28"/>
        </w:rPr>
        <w:t>
      Дербес шотты жүргізу осы Кодексте белгіленген тәртіппен жүзеге асырылады.</w:t>
      </w:r>
      <w:r>
        <w:br/>
      </w:r>
      <w:r>
        <w:rPr>
          <w:rFonts w:ascii="Times New Roman"/>
          <w:b w:val="false"/>
          <w:i w:val="false"/>
          <w:color w:val="000000"/>
          <w:sz w:val="28"/>
        </w:rPr>
        <w:t>
      3. Салық міндеттемелерін ұлғайтуды немесе кемітуді қоса алғанда:</w:t>
      </w:r>
      <w:r>
        <w:br/>
      </w:r>
      <w:r>
        <w:rPr>
          <w:rFonts w:ascii="Times New Roman"/>
          <w:b w:val="false"/>
          <w:i w:val="false"/>
          <w:color w:val="000000"/>
          <w:sz w:val="28"/>
        </w:rPr>
        <w:t>
      1) салық төлеуші (салық агенті) - салық есептілігінде;</w:t>
      </w:r>
      <w:r>
        <w:br/>
      </w:r>
      <w:r>
        <w:rPr>
          <w:rFonts w:ascii="Times New Roman"/>
          <w:b w:val="false"/>
          <w:i w:val="false"/>
          <w:color w:val="000000"/>
          <w:sz w:val="28"/>
        </w:rPr>
        <w:t>
      2) салық органдары – уәкілетті мемлекеттік органдардың мәліметтері бойынша;</w:t>
      </w:r>
      <w:r>
        <w:br/>
      </w:r>
      <w:r>
        <w:rPr>
          <w:rFonts w:ascii="Times New Roman"/>
          <w:b w:val="false"/>
          <w:i w:val="false"/>
          <w:color w:val="000000"/>
          <w:sz w:val="28"/>
        </w:rPr>
        <w:t>
      3) уәкілетті мемлекеттік органдар осы Кодексте көзделген негіздер бойынша есептеген сома салықтың, бюджетке төленетін басқа да міндетті төлемнің,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кемітілген сомасы болып табылады.</w:t>
      </w:r>
      <w:r>
        <w:br/>
      </w:r>
      <w:r>
        <w:rPr>
          <w:rFonts w:ascii="Times New Roman"/>
          <w:b w:val="false"/>
          <w:i w:val="false"/>
          <w:color w:val="000000"/>
          <w:sz w:val="28"/>
        </w:rPr>
        <w:t>
      Осы тараудың мақсаты үшін есепке жатқызылатын қосылған құн салығы сомасының есептелген салық сомасынан асып кетуі де кемітілген қосылған құн салығының сомасы болып табылады.</w:t>
      </w:r>
      <w:r>
        <w:br/>
      </w:r>
      <w:r>
        <w:rPr>
          <w:rFonts w:ascii="Times New Roman"/>
          <w:b w:val="false"/>
          <w:i w:val="false"/>
          <w:color w:val="000000"/>
          <w:sz w:val="28"/>
        </w:rPr>
        <w:t>
      4. Салық міндеттемелерін ұлғайтуды немесе кемітуді қоса алғанда, салық қызметі:</w:t>
      </w:r>
      <w:r>
        <w:br/>
      </w:r>
      <w:r>
        <w:rPr>
          <w:rFonts w:ascii="Times New Roman"/>
          <w:b w:val="false"/>
          <w:i w:val="false"/>
          <w:color w:val="000000"/>
          <w:sz w:val="28"/>
        </w:rPr>
        <w:t>
      1) салықтық тексерудің нәтижелері бойынша;</w:t>
      </w:r>
      <w:r>
        <w:br/>
      </w:r>
      <w:r>
        <w:rPr>
          <w:rFonts w:ascii="Times New Roman"/>
          <w:b w:val="false"/>
          <w:i w:val="false"/>
          <w:color w:val="000000"/>
          <w:sz w:val="28"/>
        </w:rPr>
        <w:t>
      2) салықтық тексеру нәтижелері туралы хабарламаға және (немесе) салық қызметінің жоғары тұрған органының хабарламаға шағымды қарау нәтижелері бойынша шығарған шешіміне салық төлеушінің (салық агентінің) шағымын қараудың қорытындылары бойынша салық органы есептеген сома салықтың, бюджетке төленетін басқа міндетті төлемнің,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сомасы болып табылады.</w:t>
      </w:r>
      <w:r>
        <w:br/>
      </w:r>
      <w:r>
        <w:rPr>
          <w:rFonts w:ascii="Times New Roman"/>
          <w:b w:val="false"/>
          <w:i w:val="false"/>
          <w:color w:val="000000"/>
          <w:sz w:val="28"/>
        </w:rPr>
        <w:t>
      5. Салық төлеушінің (салық агентінің) дербес шоты уәкілетті орган белгілеген тәртіппен және нысандар бойынша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түрлері бойынша жүргізіледі.</w:t>
      </w:r>
      <w:r>
        <w:br/>
      </w:r>
      <w:r>
        <w:rPr>
          <w:rFonts w:ascii="Times New Roman"/>
          <w:b w:val="false"/>
          <w:i w:val="false"/>
          <w:color w:val="000000"/>
          <w:sz w:val="28"/>
        </w:rPr>
        <w:t>
      6. Салық төлеушінің (салық агентінің) дербес шоты бірыңғай бюджет сыныптамасына сәйкес жүргізіледі.»;</w:t>
      </w:r>
      <w:r>
        <w:br/>
      </w:r>
      <w:r>
        <w:rPr>
          <w:rFonts w:ascii="Times New Roman"/>
          <w:b w:val="false"/>
          <w:i w:val="false"/>
          <w:color w:val="000000"/>
          <w:sz w:val="28"/>
        </w:rPr>
        <w:t>
      40) 589-бапта: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Дербес шот салық төлеушіге (салық агентіне) бересі немесе артық төлеу сомасын қамтитын есеп-қисаптар сальдосы көрсетіле отырып, ағымдағы жылдың басында және салық міндеттемесі, міндетті зейнетақы жарналарын, жұмыс берушінің міндетті зейнетақы жарналарын, міндетті кәсіптік зейнетақы жарналарын аудару мен әлеуметтік аударымдарды төлеу бойынша міндеттер туындаған күні ашылады. Салық төлеушінің (салық агентінің) бересісі немесе артық төлеуі болмаған жағдайда есеп-қисаптар сальдосы нөлге тең деп есептеледі.</w:t>
      </w:r>
      <w:r>
        <w:br/>
      </w:r>
      <w:r>
        <w:rPr>
          <w:rFonts w:ascii="Times New Roman"/>
          <w:b w:val="false"/>
          <w:i w:val="false"/>
          <w:color w:val="000000"/>
          <w:sz w:val="28"/>
        </w:rPr>
        <w:t>
      Ағымдағы жылдың алдындағы жыл үшін дербес шоттың сальдосы ескеріле отырып, ағымдағы жыл үшін дербес шотта көрсетілген салық, бюджетке төленетін басқа да міндетті төлем, міндетті зейнетақы жарналары, жұмыс берушінің міндетті зейнетақы жарналары, міндетті кәсіптік зейнетақы жарналары және әлеуметтік аударымдар сомаларының төленгендері (есепке жатқызылғандар мен қайтарылғандарды алып тастағанда) мен есептелгендері, қоса есептелгендері (кемітілгендерін алып тастағанда) арасындағы оң айырма артық төлем деп танылады.</w:t>
      </w:r>
      <w:r>
        <w:br/>
      </w:r>
      <w:r>
        <w:rPr>
          <w:rFonts w:ascii="Times New Roman"/>
          <w:b w:val="false"/>
          <w:i w:val="false"/>
          <w:color w:val="000000"/>
          <w:sz w:val="28"/>
        </w:rPr>
        <w:t>
      Салық төлеушінің (салық агентінің) дербес шотындағы салық,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 сальдосы уәкілетті орган белгілеген тәртіппен есептеледі.</w:t>
      </w:r>
      <w:r>
        <w:br/>
      </w:r>
      <w:r>
        <w:rPr>
          <w:rFonts w:ascii="Times New Roman"/>
          <w:b w:val="false"/>
          <w:i w:val="false"/>
          <w:color w:val="000000"/>
          <w:sz w:val="28"/>
        </w:rPr>
        <w:t>
      3. Егер салық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ағымдағы жылдың алдындағы жылы дербес шот жүргізілген болса, онда ағымдағы жылдың дербес шотына ағымдағы жылдың алдындағы жылдың дербес шотынан есеп-қисаптар сальдосы көшіріледі.»;</w:t>
      </w:r>
      <w:r>
        <w:br/>
      </w:r>
      <w:r>
        <w:rPr>
          <w:rFonts w:ascii="Times New Roman"/>
          <w:b w:val="false"/>
          <w:i w:val="false"/>
          <w:color w:val="000000"/>
          <w:sz w:val="28"/>
        </w:rPr>
        <w:t>
      41) 590-бапта:</w:t>
      </w:r>
      <w:r>
        <w:br/>
      </w:r>
      <w:r>
        <w:rPr>
          <w:rFonts w:ascii="Times New Roman"/>
          <w:b w:val="false"/>
          <w:i w:val="false"/>
          <w:color w:val="000000"/>
          <w:sz w:val="28"/>
        </w:rPr>
        <w:t>
      баптың тақырыбы мен 1-тармағы мынадай редакцияда жазылсын:</w:t>
      </w:r>
      <w:r>
        <w:br/>
      </w:r>
      <w:r>
        <w:rPr>
          <w:rFonts w:ascii="Times New Roman"/>
          <w:b w:val="false"/>
          <w:i w:val="false"/>
          <w:color w:val="000000"/>
          <w:sz w:val="28"/>
        </w:rPr>
        <w:t>
      «590-бап. Салықтардың, бюджетке төленетін басқа да міндетті</w:t>
      </w:r>
      <w:r>
        <w:br/>
      </w:r>
      <w:r>
        <w:rPr>
          <w:rFonts w:ascii="Times New Roman"/>
          <w:b w:val="false"/>
          <w:i w:val="false"/>
          <w:color w:val="000000"/>
          <w:sz w:val="28"/>
        </w:rPr>
        <w:t>
                төлемдердің, міндетті зейнетақы жарналарының, жұмыс</w:t>
      </w:r>
      <w:r>
        <w:br/>
      </w:r>
      <w:r>
        <w:rPr>
          <w:rFonts w:ascii="Times New Roman"/>
          <w:b w:val="false"/>
          <w:i w:val="false"/>
          <w:color w:val="000000"/>
          <w:sz w:val="28"/>
        </w:rPr>
        <w:t>
                берушінің міндетті зейнетақы жарналарының, міндетті</w:t>
      </w:r>
      <w:r>
        <w:br/>
      </w:r>
      <w:r>
        <w:rPr>
          <w:rFonts w:ascii="Times New Roman"/>
          <w:b w:val="false"/>
          <w:i w:val="false"/>
          <w:color w:val="000000"/>
          <w:sz w:val="28"/>
        </w:rPr>
        <w:t>
                кәсіптік зейнетақы жарналарының және әлеуметтік</w:t>
      </w:r>
      <w:r>
        <w:br/>
      </w:r>
      <w:r>
        <w:rPr>
          <w:rFonts w:ascii="Times New Roman"/>
          <w:b w:val="false"/>
          <w:i w:val="false"/>
          <w:color w:val="000000"/>
          <w:sz w:val="28"/>
        </w:rPr>
        <w:t>
                аударымдардың есептелген, кемітілген сомаларын есепке</w:t>
      </w:r>
      <w:r>
        <w:br/>
      </w:r>
      <w:r>
        <w:rPr>
          <w:rFonts w:ascii="Times New Roman"/>
          <w:b w:val="false"/>
          <w:i w:val="false"/>
          <w:color w:val="000000"/>
          <w:sz w:val="28"/>
        </w:rPr>
        <w:t>
                алу</w:t>
      </w:r>
      <w:r>
        <w:br/>
      </w:r>
      <w:r>
        <w:rPr>
          <w:rFonts w:ascii="Times New Roman"/>
          <w:b w:val="false"/>
          <w:i w:val="false"/>
          <w:color w:val="000000"/>
          <w:sz w:val="28"/>
        </w:rPr>
        <w:t>
      1. Егер осы бапта өзгеше белгіленбесе, салық төлеушінің (салық агентінің) дербес шоттарындағы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есептелген, кемітілген сомаларын есепке алу салық есептілігі деректерінің, уәкілетті мемлекеттік органдар мәліметтерінің негізінде жүргізіледі.»;</w:t>
      </w:r>
      <w:r>
        <w:br/>
      </w:r>
      <w:r>
        <w:rPr>
          <w:rFonts w:ascii="Times New Roman"/>
          <w:b w:val="false"/>
          <w:i w:val="false"/>
          <w:color w:val="000000"/>
          <w:sz w:val="28"/>
        </w:rPr>
        <w:t>
      42) 591-бапта:</w:t>
      </w:r>
      <w:r>
        <w:br/>
      </w:r>
      <w:r>
        <w:rPr>
          <w:rFonts w:ascii="Times New Roman"/>
          <w:b w:val="false"/>
          <w:i w:val="false"/>
          <w:color w:val="000000"/>
          <w:sz w:val="28"/>
        </w:rPr>
        <w:t>
      баптың тақырыбы мен 1-тармағы мынадай редакцияда жазылсын:</w:t>
      </w:r>
      <w:r>
        <w:br/>
      </w:r>
      <w:r>
        <w:rPr>
          <w:rFonts w:ascii="Times New Roman"/>
          <w:b w:val="false"/>
          <w:i w:val="false"/>
          <w:color w:val="000000"/>
          <w:sz w:val="28"/>
        </w:rPr>
        <w:t>
      «591-бап. Салық және бюджетке төленетін басқа да міндетті</w:t>
      </w:r>
      <w:r>
        <w:br/>
      </w:r>
      <w:r>
        <w:rPr>
          <w:rFonts w:ascii="Times New Roman"/>
          <w:b w:val="false"/>
          <w:i w:val="false"/>
          <w:color w:val="000000"/>
          <w:sz w:val="28"/>
        </w:rPr>
        <w:t>
                төлемдердің, міндетті зейнетақы жарналарының, жұмыс</w:t>
      </w:r>
      <w:r>
        <w:br/>
      </w:r>
      <w:r>
        <w:rPr>
          <w:rFonts w:ascii="Times New Roman"/>
          <w:b w:val="false"/>
          <w:i w:val="false"/>
          <w:color w:val="000000"/>
          <w:sz w:val="28"/>
        </w:rPr>
        <w:t>
                берушінің міндетті зейнетақы жарналарының, міндетті</w:t>
      </w:r>
      <w:r>
        <w:br/>
      </w:r>
      <w:r>
        <w:rPr>
          <w:rFonts w:ascii="Times New Roman"/>
          <w:b w:val="false"/>
          <w:i w:val="false"/>
          <w:color w:val="000000"/>
          <w:sz w:val="28"/>
        </w:rPr>
        <w:t>
                кәсіптік зейнетақы жарналарының және әлеуметтік</w:t>
      </w:r>
      <w:r>
        <w:br/>
      </w:r>
      <w:r>
        <w:rPr>
          <w:rFonts w:ascii="Times New Roman"/>
          <w:b w:val="false"/>
          <w:i w:val="false"/>
          <w:color w:val="000000"/>
          <w:sz w:val="28"/>
        </w:rPr>
        <w:t>
                аударымдардың есепке жазылған сомаларын есепке алу</w:t>
      </w:r>
      <w:r>
        <w:br/>
      </w:r>
      <w:r>
        <w:rPr>
          <w:rFonts w:ascii="Times New Roman"/>
          <w:b w:val="false"/>
          <w:i w:val="false"/>
          <w:color w:val="000000"/>
          <w:sz w:val="28"/>
        </w:rPr>
        <w:t>
      1. Салық төлеушінің (салық агентінің) дербес шотында салықтың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есепке жазылған сомаларын есепке алу:</w:t>
      </w:r>
      <w:r>
        <w:br/>
      </w:r>
      <w:r>
        <w:rPr>
          <w:rFonts w:ascii="Times New Roman"/>
          <w:b w:val="false"/>
          <w:i w:val="false"/>
          <w:color w:val="000000"/>
          <w:sz w:val="28"/>
        </w:rPr>
        <w:t>
      1) салықтық тексеру нәтижелері туралы;</w:t>
      </w:r>
      <w:r>
        <w:br/>
      </w:r>
      <w:r>
        <w:rPr>
          <w:rFonts w:ascii="Times New Roman"/>
          <w:b w:val="false"/>
          <w:i w:val="false"/>
          <w:color w:val="000000"/>
          <w:sz w:val="28"/>
        </w:rPr>
        <w:t>
      2) тарату салықтық есептілік ұсынылған күннен бастап салықтық тексеру нәтижелері туралы хабарламаға шағымды қарау нәтижелері бойынша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міндеттемелердің есепке жазылған сомалары туралы;</w:t>
      </w:r>
      <w:r>
        <w:br/>
      </w:r>
      <w:r>
        <w:rPr>
          <w:rFonts w:ascii="Times New Roman"/>
          <w:b w:val="false"/>
          <w:i w:val="false"/>
          <w:color w:val="000000"/>
          <w:sz w:val="28"/>
        </w:rPr>
        <w:t>
      3) салықтық тексеру нәтижелері туралы хабарламаға және (немесе) жоғары тұрған салық органының хабарламаға шағымды қарау нәтижесі бойынша шығарған шешіміне салық төлеушінің (салық агентінің) шағымын қараудың қорытындылары туралы (бұдан әрі осы баптың мақсатында осы тармақтың 1) және 3) тармақшаларында көрсетілген хабарламалар бойынша есептелген сома – есептелген сома) хабарламалардың негізінде жүргізіледі.»;</w:t>
      </w:r>
      <w:r>
        <w:br/>
      </w:r>
      <w:r>
        <w:rPr>
          <w:rFonts w:ascii="Times New Roman"/>
          <w:b w:val="false"/>
          <w:i w:val="false"/>
          <w:color w:val="000000"/>
          <w:sz w:val="28"/>
        </w:rPr>
        <w:t>
      43) 592-бапта:</w:t>
      </w:r>
      <w:r>
        <w:br/>
      </w:r>
      <w:r>
        <w:rPr>
          <w:rFonts w:ascii="Times New Roman"/>
          <w:b w:val="false"/>
          <w:i w:val="false"/>
          <w:color w:val="000000"/>
          <w:sz w:val="28"/>
        </w:rPr>
        <w:t>
      баптың тақырыбы мен 1-тармағы мынадай редакцияда жазылсын:</w:t>
      </w:r>
      <w:r>
        <w:br/>
      </w:r>
      <w:r>
        <w:rPr>
          <w:rFonts w:ascii="Times New Roman"/>
          <w:b w:val="false"/>
          <w:i w:val="false"/>
          <w:color w:val="000000"/>
          <w:sz w:val="28"/>
        </w:rPr>
        <w:t>
      «592-бап. Төленген, есепке жатқызылған, қайтарылған салықты</w:t>
      </w:r>
      <w:r>
        <w:br/>
      </w:r>
      <w:r>
        <w:rPr>
          <w:rFonts w:ascii="Times New Roman"/>
          <w:b w:val="false"/>
          <w:i w:val="false"/>
          <w:color w:val="000000"/>
          <w:sz w:val="28"/>
        </w:rPr>
        <w:t>
                және бюджетке төленетін басқа да міндетті төлемдерді,</w:t>
      </w:r>
      <w:r>
        <w:br/>
      </w:r>
      <w:r>
        <w:rPr>
          <w:rFonts w:ascii="Times New Roman"/>
          <w:b w:val="false"/>
          <w:i w:val="false"/>
          <w:color w:val="000000"/>
          <w:sz w:val="28"/>
        </w:rPr>
        <w:t>
                міндетті зейнетақы жарналарын, жұмыс берушінің</w:t>
      </w:r>
      <w:r>
        <w:br/>
      </w:r>
      <w:r>
        <w:rPr>
          <w:rFonts w:ascii="Times New Roman"/>
          <w:b w:val="false"/>
          <w:i w:val="false"/>
          <w:color w:val="000000"/>
          <w:sz w:val="28"/>
        </w:rPr>
        <w:t>
                міндетті зейнетақы жарналарын, міндетті кәсіптік</w:t>
      </w:r>
      <w:r>
        <w:br/>
      </w:r>
      <w:r>
        <w:rPr>
          <w:rFonts w:ascii="Times New Roman"/>
          <w:b w:val="false"/>
          <w:i w:val="false"/>
          <w:color w:val="000000"/>
          <w:sz w:val="28"/>
        </w:rPr>
        <w:t>
                зейнетақы жарналарын және әлеуметтік аударымдарды</w:t>
      </w:r>
      <w:r>
        <w:br/>
      </w:r>
      <w:r>
        <w:rPr>
          <w:rFonts w:ascii="Times New Roman"/>
          <w:b w:val="false"/>
          <w:i w:val="false"/>
          <w:color w:val="000000"/>
          <w:sz w:val="28"/>
        </w:rPr>
        <w:t>
                есепке алу</w:t>
      </w:r>
      <w:r>
        <w:br/>
      </w:r>
      <w:r>
        <w:rPr>
          <w:rFonts w:ascii="Times New Roman"/>
          <w:b w:val="false"/>
          <w:i w:val="false"/>
          <w:color w:val="000000"/>
          <w:sz w:val="28"/>
        </w:rPr>
        <w:t>
      1. Салық төлеушінің (салық агентінің) дербес шотында төленген, есепке жатқызылған, қайтарылған салықты және бюджетке төленетін басқа да міндетті төлемдерді, міндетті зейнетақы жарналарының, жұмыс берушінің міндетті зейнетақы жарналарының, міндетті кәсіптік зейнетақы жарналарының аударылған және қайтарылған сомаларын және әлеуметтік аударымдарды есепке алу уәкілетті мемлекеттік органдардан алынған:</w:t>
      </w:r>
      <w:r>
        <w:br/>
      </w:r>
      <w:r>
        <w:rPr>
          <w:rFonts w:ascii="Times New Roman"/>
          <w:b w:val="false"/>
          <w:i w:val="false"/>
          <w:color w:val="000000"/>
          <w:sz w:val="28"/>
        </w:rPr>
        <w:t>
      1)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өсімпұлдардың, айыппұлдардың төленгені бойынша;</w:t>
      </w:r>
      <w:r>
        <w:br/>
      </w:r>
      <w:r>
        <w:rPr>
          <w:rFonts w:ascii="Times New Roman"/>
          <w:b w:val="false"/>
          <w:i w:val="false"/>
          <w:color w:val="000000"/>
          <w:sz w:val="28"/>
        </w:rPr>
        <w:t>
      2) салықтардың, бюджетке төленетін басқа да міндетті төлемдердің, өсімпұлдардың, айыппұлдардың артық төленген сомаларына жүргізілген есепке жатқызулар, қайтарулар бойынша;</w:t>
      </w:r>
      <w:r>
        <w:br/>
      </w:r>
      <w:r>
        <w:rPr>
          <w:rFonts w:ascii="Times New Roman"/>
          <w:b w:val="false"/>
          <w:i w:val="false"/>
          <w:color w:val="000000"/>
          <w:sz w:val="28"/>
        </w:rPr>
        <w:t>
      3) есепке жатқызылатын қосылған құн салығы сомасының есептелген салық сомасынан асып кетуіне жүргізілген есепке жатқызулар, қайтарулар бойынша;</w:t>
      </w:r>
      <w:r>
        <w:br/>
      </w:r>
      <w:r>
        <w:rPr>
          <w:rFonts w:ascii="Times New Roman"/>
          <w:b w:val="false"/>
          <w:i w:val="false"/>
          <w:color w:val="000000"/>
          <w:sz w:val="28"/>
        </w:rPr>
        <w:t>
      4) қате төленген салықтардың,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сомаларына жүргізілген есепке жатқызулар, қайтарулар бойынша;</w:t>
      </w:r>
      <w:r>
        <w:br/>
      </w:r>
      <w:r>
        <w:rPr>
          <w:rFonts w:ascii="Times New Roman"/>
          <w:b w:val="false"/>
          <w:i w:val="false"/>
          <w:color w:val="000000"/>
          <w:sz w:val="28"/>
        </w:rPr>
        <w:t>
      5) салық берешегін,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берешектерді өндіріп алу сомалары бойынша төлем құжаттарының негізінде жүргізіледі.»;</w:t>
      </w:r>
      <w:r>
        <w:br/>
      </w:r>
      <w:r>
        <w:rPr>
          <w:rFonts w:ascii="Times New Roman"/>
          <w:b w:val="false"/>
          <w:i w:val="false"/>
          <w:color w:val="000000"/>
          <w:sz w:val="28"/>
        </w:rPr>
        <w:t>
      44) 593-баптың 4-тармағы мынадай редакцияда жазылсын:</w:t>
      </w:r>
      <w:r>
        <w:br/>
      </w:r>
      <w:r>
        <w:rPr>
          <w:rFonts w:ascii="Times New Roman"/>
          <w:b w:val="false"/>
          <w:i w:val="false"/>
          <w:color w:val="000000"/>
          <w:sz w:val="28"/>
        </w:rPr>
        <w:t>
      «4. Салық,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өсімпұлдар, айыппұлдар есеп-қисаптарының сальдосы уәкілетті орган белгілеген тәртіппен есептеледі.»;</w:t>
      </w:r>
      <w:r>
        <w:br/>
      </w:r>
      <w:r>
        <w:rPr>
          <w:rFonts w:ascii="Times New Roman"/>
          <w:b w:val="false"/>
          <w:i w:val="false"/>
          <w:color w:val="000000"/>
          <w:sz w:val="28"/>
        </w:rPr>
        <w:t>
      45) 594-бапта:</w:t>
      </w:r>
      <w:r>
        <w:br/>
      </w:r>
      <w:r>
        <w:rPr>
          <w:rFonts w:ascii="Times New Roman"/>
          <w:b w:val="false"/>
          <w:i w:val="false"/>
          <w:color w:val="000000"/>
          <w:sz w:val="28"/>
        </w:rPr>
        <w:t>
      баптың тақырыбы мен 1-тармағы мынадай редакцияда жазылсын:</w:t>
      </w:r>
      <w:r>
        <w:br/>
      </w:r>
      <w:r>
        <w:rPr>
          <w:rFonts w:ascii="Times New Roman"/>
          <w:b w:val="false"/>
          <w:i w:val="false"/>
          <w:color w:val="000000"/>
          <w:sz w:val="28"/>
        </w:rPr>
        <w:t>
      «594-бап. Салық және бюджетке төленетін басқа да міндетті</w:t>
      </w:r>
      <w:r>
        <w:br/>
      </w:r>
      <w:r>
        <w:rPr>
          <w:rFonts w:ascii="Times New Roman"/>
          <w:b w:val="false"/>
          <w:i w:val="false"/>
          <w:color w:val="000000"/>
          <w:sz w:val="28"/>
        </w:rPr>
        <w:t>
                төлемдер, міндетті зейнетақы жарналары, жұмыс</w:t>
      </w:r>
      <w:r>
        <w:br/>
      </w:r>
      <w:r>
        <w:rPr>
          <w:rFonts w:ascii="Times New Roman"/>
          <w:b w:val="false"/>
          <w:i w:val="false"/>
          <w:color w:val="000000"/>
          <w:sz w:val="28"/>
        </w:rPr>
        <w:t>
                берушінің міндетті зейнетақы жарналары, міндетті</w:t>
      </w:r>
      <w:r>
        <w:br/>
      </w:r>
      <w:r>
        <w:rPr>
          <w:rFonts w:ascii="Times New Roman"/>
          <w:b w:val="false"/>
          <w:i w:val="false"/>
          <w:color w:val="000000"/>
          <w:sz w:val="28"/>
        </w:rPr>
        <w:t>
                кәсіптік зейнетақы жарналары және әлеуметтік</w:t>
      </w:r>
      <w:r>
        <w:br/>
      </w:r>
      <w:r>
        <w:rPr>
          <w:rFonts w:ascii="Times New Roman"/>
          <w:b w:val="false"/>
          <w:i w:val="false"/>
          <w:color w:val="000000"/>
          <w:sz w:val="28"/>
        </w:rPr>
        <w:t>
                аударымдар бойынша есеп-қисаптарды салыстырып тексеру</w:t>
      </w:r>
      <w:r>
        <w:br/>
      </w:r>
      <w:r>
        <w:rPr>
          <w:rFonts w:ascii="Times New Roman"/>
          <w:b w:val="false"/>
          <w:i w:val="false"/>
          <w:color w:val="000000"/>
          <w:sz w:val="28"/>
        </w:rPr>
        <w:t>
                жүргізу</w:t>
      </w:r>
      <w:r>
        <w:br/>
      </w:r>
      <w:r>
        <w:rPr>
          <w:rFonts w:ascii="Times New Roman"/>
          <w:b w:val="false"/>
          <w:i w:val="false"/>
          <w:color w:val="000000"/>
          <w:sz w:val="28"/>
        </w:rPr>
        <w:t>
      1. Салық төлеушінің (салық агентінің) талабы бойынша салық органы бір жұмыс күні ішінде салық және бюджетке төленетін басқа да міндетті төлемдер,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есеп-қисаптарды салыстырып тексеруді жүргізеді. Осы бапта белгіленген жағдайларды қоспағанда, салыстырып тексеру аяқталған соң сол күні салық төлеушіге уәкілетті орган бекіткен нысанда салыстырып тексеру актісі беріледі.»;</w:t>
      </w:r>
      <w:r>
        <w:br/>
      </w:r>
      <w:r>
        <w:rPr>
          <w:rFonts w:ascii="Times New Roman"/>
          <w:b w:val="false"/>
          <w:i w:val="false"/>
          <w:color w:val="000000"/>
          <w:sz w:val="28"/>
        </w:rPr>
        <w:t>
      46) 595-баптың 6-тармағы мынадай редакцияда жазылсын:</w:t>
      </w:r>
      <w:r>
        <w:br/>
      </w:r>
      <w:r>
        <w:rPr>
          <w:rFonts w:ascii="Times New Roman"/>
          <w:b w:val="false"/>
          <w:i w:val="false"/>
          <w:color w:val="000000"/>
          <w:sz w:val="28"/>
        </w:rPr>
        <w:t>
      «6. Салық төлеушінің (салық агентінің) дербес шоты берілгеннен кейін он жұмыс күні ішінде салық төлеушінің (салық агентінің) салық міндеттемесін, сондай-ақ міндетті зейнетақы жарналарын, жұмыс берушінің міндетті зейнетақы жарналарын, міндетті кәсіптік зейнетақы жарналарын және әлеуметтік аударымдарды есептеу, ұстап қалу және аудару бойынша міндеттерін орындауға байланысты құжаттары дербес шот берілген салық органына қағаз жеткізгіште беріледі.»;</w:t>
      </w:r>
      <w:r>
        <w:br/>
      </w:r>
      <w:r>
        <w:rPr>
          <w:rFonts w:ascii="Times New Roman"/>
          <w:b w:val="false"/>
          <w:i w:val="false"/>
          <w:color w:val="000000"/>
          <w:sz w:val="28"/>
        </w:rPr>
        <w:t>
      47) 598-бапта:</w:t>
      </w:r>
      <w:r>
        <w:br/>
      </w:r>
      <w:r>
        <w:rPr>
          <w:rFonts w:ascii="Times New Roman"/>
          <w:b w:val="false"/>
          <w:i w:val="false"/>
          <w:color w:val="000000"/>
          <w:sz w:val="28"/>
        </w:rPr>
        <w:t>
      баптың тақырыбы және 1-тармағы мынадай редакцияда жазылсын:</w:t>
      </w:r>
      <w:r>
        <w:br/>
      </w:r>
      <w:r>
        <w:rPr>
          <w:rFonts w:ascii="Times New Roman"/>
          <w:b w:val="false"/>
          <w:i w:val="false"/>
          <w:color w:val="000000"/>
          <w:sz w:val="28"/>
        </w:rPr>
        <w:t>
      «598-бап. Салық берешегiнiң, міндетті зейнетақы жарналары,</w:t>
      </w:r>
      <w:r>
        <w:br/>
      </w:r>
      <w:r>
        <w:rPr>
          <w:rFonts w:ascii="Times New Roman"/>
          <w:b w:val="false"/>
          <w:i w:val="false"/>
          <w:color w:val="000000"/>
          <w:sz w:val="28"/>
        </w:rPr>
        <w:t>
                жұмыс берушінің міндетті зейнетақы жарналары,</w:t>
      </w:r>
      <w:r>
        <w:br/>
      </w:r>
      <w:r>
        <w:rPr>
          <w:rFonts w:ascii="Times New Roman"/>
          <w:b w:val="false"/>
          <w:i w:val="false"/>
          <w:color w:val="000000"/>
          <w:sz w:val="28"/>
        </w:rPr>
        <w:t>
                міндетті кәсіптік зейнетақы жарналары және әлеуметтік</w:t>
      </w:r>
      <w:r>
        <w:br/>
      </w:r>
      <w:r>
        <w:rPr>
          <w:rFonts w:ascii="Times New Roman"/>
          <w:b w:val="false"/>
          <w:i w:val="false"/>
          <w:color w:val="000000"/>
          <w:sz w:val="28"/>
        </w:rPr>
        <w:t>
                аударымдар бойынша берешегiнiң жоқ (бар) екендiгi</w:t>
      </w:r>
      <w:r>
        <w:br/>
      </w:r>
      <w:r>
        <w:rPr>
          <w:rFonts w:ascii="Times New Roman"/>
          <w:b w:val="false"/>
          <w:i w:val="false"/>
          <w:color w:val="000000"/>
          <w:sz w:val="28"/>
        </w:rPr>
        <w:t>
                туралы мәлiметтердi беру тәртiбi</w:t>
      </w:r>
      <w:r>
        <w:br/>
      </w: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халыққа қызмет көрсету орталығы арқылы салық органына салық берешегінің, міндетті зейнетақы жарналары, жұмыс берушінің міндетті зейнетақы жарналары, міндетті кәсіптік зейнетақы жарналары мен әлеуметтік аударымдар бойынша берешектің жоқ (бар) екендігі туралы мәліметтер (осы баптың мақсатына орай – берешектің жоқ (бар) екендігі туралы мәліметтер) алу үшін сауал беруге құқылы.»;</w:t>
      </w:r>
      <w:r>
        <w:br/>
      </w:r>
      <w:r>
        <w:rPr>
          <w:rFonts w:ascii="Times New Roman"/>
          <w:b w:val="false"/>
          <w:i w:val="false"/>
          <w:color w:val="000000"/>
          <w:sz w:val="28"/>
        </w:rPr>
        <w:t>
      48) 84-тараудың тақырыбы мынадай редакцияда жазылсын:</w:t>
      </w:r>
      <w:r>
        <w:br/>
      </w:r>
      <w:r>
        <w:rPr>
          <w:rFonts w:ascii="Times New Roman"/>
          <w:b w:val="false"/>
          <w:i w:val="false"/>
          <w:color w:val="000000"/>
          <w:sz w:val="28"/>
        </w:rPr>
        <w:t>
      «84-тарау. Салық міндеттемесін, міндетті зейнетақы жарналарын,</w:t>
      </w:r>
      <w:r>
        <w:br/>
      </w:r>
      <w:r>
        <w:rPr>
          <w:rFonts w:ascii="Times New Roman"/>
          <w:b w:val="false"/>
          <w:i w:val="false"/>
          <w:color w:val="000000"/>
          <w:sz w:val="28"/>
        </w:rPr>
        <w:t>
                 жұмыс берушінің міндетті зейнетақы жарналарын,</w:t>
      </w:r>
      <w:r>
        <w:br/>
      </w:r>
      <w:r>
        <w:rPr>
          <w:rFonts w:ascii="Times New Roman"/>
          <w:b w:val="false"/>
          <w:i w:val="false"/>
          <w:color w:val="000000"/>
          <w:sz w:val="28"/>
        </w:rPr>
        <w:t>
                 міндетті кәсіптік зейнетақы жарналарын есептеу,</w:t>
      </w:r>
      <w:r>
        <w:br/>
      </w:r>
      <w:r>
        <w:rPr>
          <w:rFonts w:ascii="Times New Roman"/>
          <w:b w:val="false"/>
          <w:i w:val="false"/>
          <w:color w:val="000000"/>
          <w:sz w:val="28"/>
        </w:rPr>
        <w:t>
                 ұстап қалу және аудару, әлеуметтік аударымдарды</w:t>
      </w:r>
      <w:r>
        <w:br/>
      </w:r>
      <w:r>
        <w:rPr>
          <w:rFonts w:ascii="Times New Roman"/>
          <w:b w:val="false"/>
          <w:i w:val="false"/>
          <w:color w:val="000000"/>
          <w:sz w:val="28"/>
        </w:rPr>
        <w:t>
                 есептеу және төлеу бойынша міндеттемелерді орындау</w:t>
      </w:r>
      <w:r>
        <w:br/>
      </w:r>
      <w:r>
        <w:rPr>
          <w:rFonts w:ascii="Times New Roman"/>
          <w:b w:val="false"/>
          <w:i w:val="false"/>
          <w:color w:val="000000"/>
          <w:sz w:val="28"/>
        </w:rPr>
        <w:t>
                 жөніндегі хабарлама»;</w:t>
      </w:r>
      <w:r>
        <w:br/>
      </w:r>
      <w:r>
        <w:rPr>
          <w:rFonts w:ascii="Times New Roman"/>
          <w:b w:val="false"/>
          <w:i w:val="false"/>
          <w:color w:val="000000"/>
          <w:sz w:val="28"/>
        </w:rPr>
        <w:t>
      49) 607-бапта: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органының салық міндеттемесін,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мен төлеу бойынша міндеттемелерді орындау қажеттігі туралы салық төлеушіге (салық агентіне) қағаз жеткізгішпен немесе оның жазбаша келісімі бойынша электрондық тәсілмен жіберген хабары хабарлама деп танылады. Хабарламалардың нысандарын уәкілетті орган белгілейді.»;</w:t>
      </w:r>
      <w:r>
        <w:br/>
      </w:r>
      <w:r>
        <w:rPr>
          <w:rFonts w:ascii="Times New Roman"/>
          <w:b w:val="false"/>
          <w:i w:val="false"/>
          <w:color w:val="000000"/>
          <w:sz w:val="28"/>
        </w:rPr>
        <w:t>
      2-тармақтың 3) және 4) тармақшалары мынадай редакцияда жазылсын:</w:t>
      </w:r>
      <w:r>
        <w:br/>
      </w:r>
      <w:r>
        <w:rPr>
          <w:rFonts w:ascii="Times New Roman"/>
          <w:b w:val="false"/>
          <w:i w:val="false"/>
          <w:color w:val="000000"/>
          <w:sz w:val="28"/>
        </w:rPr>
        <w:t>
      «3) таратудың салық есептілігін табыс еткен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есепке жазылған сомалары туралы – тарату салықтық тексеру актісін салық төлеушіге (салық агентіне) тапсырған күннен бастап бес жұмыс күнінен кешiктiрмей;</w:t>
      </w:r>
      <w:r>
        <w:br/>
      </w:r>
      <w:r>
        <w:rPr>
          <w:rFonts w:ascii="Times New Roman"/>
          <w:b w:val="false"/>
          <w:i w:val="false"/>
          <w:color w:val="000000"/>
          <w:sz w:val="28"/>
        </w:rPr>
        <w:t>
      4) Қазақстан Республикасының салық заңнамасында белгіленген мерзімде салық есептілігінің табыс етілмеуі туралы – хабарламаны жіберу мерзімі осы Кодексте белгіленген оны табыс ету мерзімінен бастап он жұмыс күнінен кешіктірілмей жүргізілетін, корпоративтiк табыс салығы және қосылған құн салығы бойынша салық есептілігін қоспағанда, бұзушылық анықталған күннен бастап жіберіледі.</w:t>
      </w:r>
      <w:r>
        <w:br/>
      </w:r>
      <w:r>
        <w:rPr>
          <w:rFonts w:ascii="Times New Roman"/>
          <w:b w:val="false"/>
          <w:i w:val="false"/>
          <w:color w:val="000000"/>
          <w:sz w:val="28"/>
        </w:rPr>
        <w:t>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 Бұл ретте осындай хабарлама бойынша салық міндеттемесін және (немесе) міндетті зейнетақы жарналарын, жұмыс берушінің міндетті зейнетақы жарналарын, міндетті кәсіптік зейнетақы жарналарын есептеу, ұстау және аудару, әлеуметтік аударымдарды есептеу және төлеу жөніндегі міндеттемелерді салық төлеуші осы Кодекстің 608-бабының 2-тармағында белгіленген мерзімде орындауға тиіс.</w:t>
      </w:r>
      <w:r>
        <w:br/>
      </w:r>
      <w:r>
        <w:rPr>
          <w:rFonts w:ascii="Times New Roman"/>
          <w:b w:val="false"/>
          <w:i w:val="false"/>
          <w:color w:val="000000"/>
          <w:sz w:val="28"/>
        </w:rPr>
        <w:t>
      Осы тармақшаның ережелері осы Кодекстің 579-бабына сәйкес әрекетсіз деп танылған салық төлеушіге қатысты қолданылмайды;»;</w:t>
      </w:r>
      <w:r>
        <w:br/>
      </w:r>
      <w:r>
        <w:rPr>
          <w:rFonts w:ascii="Times New Roman"/>
          <w:b w:val="false"/>
          <w:i w:val="false"/>
          <w:color w:val="000000"/>
          <w:sz w:val="28"/>
        </w:rPr>
        <w:t>
      3-тармақтың 5) және 6) тармақшалары мынадай редакцияда жазылсын:</w:t>
      </w:r>
      <w:r>
        <w:br/>
      </w:r>
      <w:r>
        <w:rPr>
          <w:rFonts w:ascii="Times New Roman"/>
          <w:b w:val="false"/>
          <w:i w:val="false"/>
          <w:color w:val="000000"/>
          <w:sz w:val="28"/>
        </w:rPr>
        <w:t>
      «5) салық міндеттемесінің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жөніндегі міндеттемелердің сомасы – осы Кодексте және (немесе) Қазақстан Республикасының заңнамалық актілерінде белгіленген жағдайларда;</w:t>
      </w:r>
      <w:r>
        <w:br/>
      </w:r>
      <w:r>
        <w:rPr>
          <w:rFonts w:ascii="Times New Roman"/>
          <w:b w:val="false"/>
          <w:i w:val="false"/>
          <w:color w:val="000000"/>
          <w:sz w:val="28"/>
        </w:rPr>
        <w:t>
      6) салық міндеттемесін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жөніндегі міндеттемелерді орындау туралы талап;»;</w:t>
      </w:r>
      <w:r>
        <w:br/>
      </w:r>
      <w:r>
        <w:rPr>
          <w:rFonts w:ascii="Times New Roman"/>
          <w:b w:val="false"/>
          <w:i w:val="false"/>
          <w:color w:val="000000"/>
          <w:sz w:val="28"/>
        </w:rPr>
        <w:t>
      50) 608-бапта: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осы баптың 3-тармағында өзгеше белгіленбесе, салық органы осы Кодекстің 607-бабы 2-тармағының 2)-4), 7)-9) тармақшаларында көрсетілген хабарламаларды жіберген жағдайда, салық міндеттемесі және (немесе) міндетті зейнетақы жарналарын, жұмыс берушінің міндетті зейнетақы жарналарын, міндетті кәсіптік зейнетақы жарналарын есептеу, ұстап қалу және аудару, әлеуметтік аударымдарды есептеу және төлеу жөніндегі міндеттемелер салық төлеушіге (салық агентіне) хабарлама табыс етілген күннен кейінгі күннен бастап отыз жұмыс күні ішінде орындалуға жатады.»;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Салық төлеуші осы Кодекстің 607-бабы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хабарламаларда көрсетілген салықты және бюджетке төленетін басқа да міндетті төлемдерді төлеу жөніндегі салық міндеттемелерін, сондай-ақ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жөніндегі міндеттемелерді орындағаны туралы растайтын құжаттарды қоса бере отырып, осындай келісу туралы өтінішті табыс етеді.»;</w:t>
      </w:r>
      <w:r>
        <w:br/>
      </w:r>
      <w:r>
        <w:rPr>
          <w:rFonts w:ascii="Times New Roman"/>
          <w:b w:val="false"/>
          <w:i w:val="false"/>
          <w:color w:val="000000"/>
          <w:sz w:val="28"/>
        </w:rPr>
        <w:t>
      51) 611-баптың 2-тармағының бірінші бөлігі мынадай редакцияда жазылсын:</w:t>
      </w:r>
      <w:r>
        <w:br/>
      </w:r>
      <w:r>
        <w:rPr>
          <w:rFonts w:ascii="Times New Roman"/>
          <w:b w:val="false"/>
          <w:i w:val="false"/>
          <w:color w:val="000000"/>
          <w:sz w:val="28"/>
        </w:rPr>
        <w:t>
      «2. Банк шоттары бойынша шығыс операцияларын тоқтата тұру, мыналардан:</w:t>
      </w:r>
      <w:r>
        <w:br/>
      </w:r>
      <w:r>
        <w:rPr>
          <w:rFonts w:ascii="Times New Roman"/>
          <w:b w:val="false"/>
          <w:i w:val="false"/>
          <w:color w:val="000000"/>
          <w:sz w:val="28"/>
        </w:rPr>
        <w:t>
      1) осы Кодекстің 55-бабында көзделген салық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әлеуметтік аударымдарды, сондай-ақ Қазақстан Республикасының заңнамасында көзделген кедендік төлемдерді төлеу бойынша операциялардан;</w:t>
      </w:r>
      <w:r>
        <w:br/>
      </w:r>
      <w:r>
        <w:rPr>
          <w:rFonts w:ascii="Times New Roman"/>
          <w:b w:val="false"/>
          <w:i w:val="false"/>
          <w:color w:val="000000"/>
          <w:sz w:val="28"/>
        </w:rPr>
        <w:t>
      2) ақшаны:</w:t>
      </w:r>
      <w:r>
        <w:br/>
      </w: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r>
        <w:br/>
      </w: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міндетті зейнетақы жарналарын, жұмыс берушінің міндетті зейнетақы жарналарын, міндетті кәсіптік зейнетақы жарналарын аудару және әлеуметтік аударымдарды төлеу жөніндегі клиент міндеттемелері бойынша есеп айырысу үшін ақшаны алып қоюды көздейтін атқару құжаттары бойынша;</w:t>
      </w:r>
      <w:r>
        <w:br/>
      </w:r>
      <w:r>
        <w:rPr>
          <w:rFonts w:ascii="Times New Roman"/>
          <w:b w:val="false"/>
          <w:i w:val="false"/>
          <w:color w:val="000000"/>
          <w:sz w:val="28"/>
        </w:rPr>
        <w:t>
      салық берешегін өтеу бойынша, сондай-ақ мемлекет кірісіне өндіріп алу туралы атқару құжаттары бойынша алып қоюдан басқа салық төлеушiнiң (салық агентінің) барлық шығыс операцияларына қолданылады.»;</w:t>
      </w:r>
      <w:r>
        <w:br/>
      </w:r>
      <w:r>
        <w:rPr>
          <w:rFonts w:ascii="Times New Roman"/>
          <w:b w:val="false"/>
          <w:i w:val="false"/>
          <w:color w:val="000000"/>
          <w:sz w:val="28"/>
        </w:rPr>
        <w:t>
      52) 612-баптың 1-тармағы екінші бөлігінің екінші абзацы мынадай редакцияда жазылсын:</w:t>
      </w:r>
      <w:r>
        <w:br/>
      </w:r>
      <w:r>
        <w:rPr>
          <w:rFonts w:ascii="Times New Roman"/>
          <w:b w:val="false"/>
          <w:i w:val="false"/>
          <w:color w:val="000000"/>
          <w:sz w:val="28"/>
        </w:rPr>
        <w:t>
      «банкке немесе банк операцияларының жекелеген түрлерiн жүзеге асыратын ұйымға кейiннен оларды салық берешегiн, міндетті зейнетақы жарналары, жұмыс берушінің міндетті зейнетақы жарналары, міндетті кәсіптік зейнетақы жарналары және әлеуметтік аударымдар бойынша берешектердi өтеу есебiне аудару үшiн ақша тапсыру;»;</w:t>
      </w:r>
      <w:r>
        <w:br/>
      </w:r>
      <w:r>
        <w:rPr>
          <w:rFonts w:ascii="Times New Roman"/>
          <w:b w:val="false"/>
          <w:i w:val="false"/>
          <w:color w:val="000000"/>
          <w:sz w:val="28"/>
        </w:rPr>
        <w:t>
      53) 627-баптың 5-тармағында:</w:t>
      </w:r>
      <w:r>
        <w:br/>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«1) кешенді тексеру – салық және бюджетке төленетiн басқа да мiндеттi төлемдердiң барлық түрлерi бойынша салық мiндеттемесiнің орындалуы, міндетті зейнетақы жарналарының, жұмыс берушінің міндетті зейнетақы жарналарының, міндетті кәсіптік зейнетақы жарналарының толық және уақтылы есептелуі, ұсталуы мен аударылуы, әлеуметтік аударымдардың толық және уақтылы есептелуі мен төленуі мәселелері бойынша салық органы салық төлеушіге (салық агентіне) қатысты жүргізетін тексеру.»;</w:t>
      </w:r>
      <w:r>
        <w:br/>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«міндетті зейнетақы жарналарының, жұмыс берушінің міндетті зейнетақы жарналарының, міндетті кәсіптік зейнетақы жарналарының толық және уақтылы есептелуi, ұсталуы мен аударылуы, сондай-ақ әлеуметтiк аударымдардың толық және уақтылы есептелуi мен төленуi;»;</w:t>
      </w:r>
      <w:r>
        <w:br/>
      </w:r>
      <w:r>
        <w:rPr>
          <w:rFonts w:ascii="Times New Roman"/>
          <w:b w:val="false"/>
          <w:i w:val="false"/>
          <w:color w:val="000000"/>
          <w:sz w:val="28"/>
        </w:rPr>
        <w:t>
      54) 632-баптың 3-тармағы бірінші бөлігінің 2) және 7) тармақшалары мынадай редакцияда жазылсын:</w:t>
      </w:r>
      <w:r>
        <w:br/>
      </w:r>
      <w:r>
        <w:rPr>
          <w:rFonts w:ascii="Times New Roman"/>
          <w:b w:val="false"/>
          <w:i w:val="false"/>
          <w:color w:val="000000"/>
          <w:sz w:val="28"/>
        </w:rPr>
        <w:t>
      «2) міндетті зейнетақы жарналарын, жұмыс берушінің міндетті зейнетақы жарналарын, міндетті кәсіптік зейнетақы жарналарын толық және уақытылы есептеу, ұстау және аудару, сондай-ақ әлеуметтiк аударымдарды толық және уақтылы есептеу және төлеу;»;</w:t>
      </w:r>
      <w:r>
        <w:br/>
      </w:r>
      <w:r>
        <w:rPr>
          <w:rFonts w:ascii="Times New Roman"/>
          <w:b w:val="false"/>
          <w:i w:val="false"/>
          <w:color w:val="000000"/>
          <w:sz w:val="28"/>
        </w:rPr>
        <w:t>
      «7) банктердің және банк операцияларының жекелеген түрлерін жүзеге асыратын ұйымдардың салық төлеушінің (салық агентінің) банк шотынан ақшаларды есептен шығару жөніндегі операцияларды жасаған күні салық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және әлеуметтік аударымдардың, өсімпұлдардың, айыппұлдардың сомаларын уақтылы аудармауы, аудармауы (есепке алмауы) және банктер мен банк операцияларының жекелеген түрлерін жүзеге асыратын басқа да ұйымдардың кассаларына салық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және әлеуметтік аударымдарды, өсімпұлдарды, айыппұлдарды төлеу есебіне қолма-қол ақшаларды қабылдауы;»;</w:t>
      </w:r>
      <w:r>
        <w:br/>
      </w:r>
      <w:r>
        <w:rPr>
          <w:rFonts w:ascii="Times New Roman"/>
          <w:b w:val="false"/>
          <w:i w:val="false"/>
          <w:color w:val="000000"/>
          <w:sz w:val="28"/>
        </w:rPr>
        <w:t>
      55) 637-баптың 7-тармағы мынадай редакцияда жазылсын:</w:t>
      </w:r>
      <w:r>
        <w:br/>
      </w:r>
      <w:r>
        <w:rPr>
          <w:rFonts w:ascii="Times New Roman"/>
          <w:b w:val="false"/>
          <w:i w:val="false"/>
          <w:color w:val="000000"/>
          <w:sz w:val="28"/>
        </w:rPr>
        <w:t>
      «7. Егер тарату салық есептілігі алынған күннен бастап тарату салықтық тексеру аяқталған күнге дейінгі кезең ішінде салық және бюджетке төленетін басқа да міндетті төлемдерді есептеу және төлеу,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аударымдарды есептеу және төлеу жөніндегі міндеттемелер туындаған жағдайда, мұндай міндеттемелер салықтық тексеру актісіне қосымшада өсімпұл есептелмей және айыппұл санкциялары қолданылмай көрсетіледі.»;</w:t>
      </w:r>
      <w:r>
        <w:br/>
      </w:r>
      <w:r>
        <w:rPr>
          <w:rFonts w:ascii="Times New Roman"/>
          <w:b w:val="false"/>
          <w:i w:val="false"/>
          <w:color w:val="000000"/>
          <w:sz w:val="28"/>
        </w:rPr>
        <w:t>
      56) 638-бапта: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Салықтық тексеру аяқталған соң салық және бюджетке төленетін басқа да міндетті төлемдердің, міндетті зейнетақы жарналарын, жұмыс берушінің міндетті зейнетақы жарналарын, міндетті кәсіптік зейнетақы жарналарын есептеу, ұстау, аудару, әлеуметтік аударымдар мен өсімпұлдарды есептеу және төлеу, залалдарды азайту, резидент еместердің табыстарынан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есептеуге әкеп соқтыратын бұзушылықтар анықталған жағдайда салық органы салықтық тексеру нәтижелері туралы хабарлама шығарады, ол осы Кодекстің 607-бабына сәйкес белгіленген мерзімде салық төлеушіге (салық агентіне) жіберіледі.»;</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салық және бюджетке төленетiн басқа да мiндеттi төлемдердiң,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аударымдарды есептеу және төлеу жөніндегі міндеттемелердің және өсiмпұлдардың есептелген сомасы;»;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Кодекстің 637-бабының 7-тармағында көрсетілген міндеттемелердің сомасы осы Кодекстің 608-бабында белгіленген тәртіппен салық төлеушіге жіберілген тарату салық есептілігін беру күнінен бастап тарату салықтық тексеруінің аяқтау күніне дейінгі кезең үшін салықтардың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әлеуметтік аударымдардың есепке жазылған сомалары туралы хабарламада көрсетіледі.»;</w:t>
      </w:r>
      <w:r>
        <w:br/>
      </w:r>
      <w:r>
        <w:rPr>
          <w:rFonts w:ascii="Times New Roman"/>
          <w:b w:val="false"/>
          <w:i w:val="false"/>
          <w:color w:val="000000"/>
          <w:sz w:val="28"/>
        </w:rPr>
        <w:t>
      57) 657-баптың 7) тармақшасы мынадай редакцияда жазылсын:</w:t>
      </w:r>
      <w:r>
        <w:br/>
      </w:r>
      <w:r>
        <w:rPr>
          <w:rFonts w:ascii="Times New Roman"/>
          <w:b w:val="false"/>
          <w:i w:val="false"/>
          <w:color w:val="000000"/>
          <w:sz w:val="28"/>
        </w:rPr>
        <w:t>
      «7) салық және бюджетке төленетін басқа да міндетті төлемдерді төлеу, әлеуметтік аударымдарды, міндетті зейнетақы жарналарын, жұмыс берушінің міндетті зейнетақы жарналарын, міндетті кәсіптік зейнетақы жарналарын аудару үшін банкоматтар желісі мен өзге де электрондық құрылғыларды дамытуға жәрдемдесу (материалдық көмектен басқа) арқылы салық төлеушілерге (салық агенттеріне) көмек көрсетеді.»;</w:t>
      </w:r>
      <w:r>
        <w:br/>
      </w:r>
      <w:r>
        <w:rPr>
          <w:rFonts w:ascii="Times New Roman"/>
          <w:b w:val="false"/>
          <w:i w:val="false"/>
          <w:color w:val="000000"/>
          <w:sz w:val="28"/>
        </w:rPr>
        <w:t>
      58) 664-баптың 1-тармағының 1) тармақшасы мынадай редакцияда жазылсын:</w:t>
      </w:r>
      <w:r>
        <w:br/>
      </w:r>
      <w:r>
        <w:rPr>
          <w:rFonts w:ascii="Times New Roman"/>
          <w:b w:val="false"/>
          <w:i w:val="false"/>
          <w:color w:val="000000"/>
          <w:sz w:val="28"/>
        </w:rPr>
        <w:t>
      «1) салық және бюджетке төленетін басқа да міндетті төлемдерді, әлеуметтік аударымдарды төлеуді, міндетті зейнетақы жарналарын, жұмыс берушінің міндетті зейнетақы жарналарын, міндетті кәсіптік зейнетақы жарналарын аударуды;».</w:t>
      </w:r>
      <w:r>
        <w:br/>
      </w:r>
      <w:r>
        <w:rPr>
          <w:rFonts w:ascii="Times New Roman"/>
          <w:b w:val="false"/>
          <w:i w:val="false"/>
          <w:color w:val="000000"/>
          <w:sz w:val="28"/>
        </w:rPr>
        <w:t>
      2.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19-11, 96-құжат):</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w:t>
      </w:r>
      <w:r>
        <w:br/>
      </w:r>
      <w:r>
        <w:rPr>
          <w:rFonts w:ascii="Times New Roman"/>
          <w:b w:val="false"/>
          <w:i w:val="false"/>
          <w:color w:val="000000"/>
          <w:sz w:val="28"/>
        </w:rPr>
        <w:t>
      2) 1-баптың 1-тармағы мынадай редакцияда жазылсын:</w:t>
      </w:r>
      <w:r>
        <w:br/>
      </w:r>
      <w:r>
        <w:rPr>
          <w:rFonts w:ascii="Times New Roman"/>
          <w:b w:val="false"/>
          <w:i w:val="false"/>
          <w:color w:val="000000"/>
          <w:sz w:val="28"/>
        </w:rPr>
        <w:t>
      «1. Қазақстан Республикасы азаматтарының осы Заңда және Қазақстан Республикасының оған сәйкес қабылданған өзге де нормативтiк құқықтық актiлерiнде көзделген негiздерде және тәртiппен мүгедектiгi бойынша және асыраушысынан айырылу жағдайы бойынша мемлекеттiк әлеуметтiк жәрдемақылар алуға құқығы бар.»;</w:t>
      </w:r>
      <w:r>
        <w:br/>
      </w:r>
      <w:r>
        <w:rPr>
          <w:rFonts w:ascii="Times New Roman"/>
          <w:b w:val="false"/>
          <w:i w:val="false"/>
          <w:color w:val="000000"/>
          <w:sz w:val="28"/>
        </w:rPr>
        <w:t>
      3) 1-1-баптың үшінші абзацы мынадай редакцияда жазылсын:</w:t>
      </w:r>
      <w:r>
        <w:br/>
      </w:r>
      <w:r>
        <w:rPr>
          <w:rFonts w:ascii="Times New Roman"/>
          <w:b w:val="false"/>
          <w:i w:val="false"/>
          <w:color w:val="000000"/>
          <w:sz w:val="28"/>
        </w:rPr>
        <w:t>
      «2) мемлекеттік базалық әлеуметтік жәрдемақылар (бұдан әрі – жәрдемақылар) – бюджет қаражаты есебінен жүзеге асырылатын, азаматтарға мүгедектік туындаған және асыраушысынан айырылған кезде берілетін ай сайынғы ақшалай төлемдер;»;</w:t>
      </w:r>
      <w:r>
        <w:br/>
      </w:r>
      <w:r>
        <w:rPr>
          <w:rFonts w:ascii="Times New Roman"/>
          <w:b w:val="false"/>
          <w:i w:val="false"/>
          <w:color w:val="000000"/>
          <w:sz w:val="28"/>
        </w:rPr>
        <w:t>
      4) 5-баптың 1-тармағы алып тасталсын;</w:t>
      </w:r>
      <w:r>
        <w:br/>
      </w:r>
      <w:r>
        <w:rPr>
          <w:rFonts w:ascii="Times New Roman"/>
          <w:b w:val="false"/>
          <w:i w:val="false"/>
          <w:color w:val="000000"/>
          <w:sz w:val="28"/>
        </w:rPr>
        <w:t>
      5) 8-баптың 3-тармағы алып тасталсын;</w:t>
      </w:r>
      <w:r>
        <w:br/>
      </w:r>
      <w:r>
        <w:rPr>
          <w:rFonts w:ascii="Times New Roman"/>
          <w:b w:val="false"/>
          <w:i w:val="false"/>
          <w:color w:val="000000"/>
          <w:sz w:val="28"/>
        </w:rPr>
        <w:t>
      6) 10-бап мынадай мазмұндағы 1-1-тармақпен толықтырылсын:</w:t>
      </w:r>
      <w:r>
        <w:br/>
      </w:r>
      <w:r>
        <w:rPr>
          <w:rFonts w:ascii="Times New Roman"/>
          <w:b w:val="false"/>
          <w:i w:val="false"/>
          <w:color w:val="000000"/>
          <w:sz w:val="28"/>
        </w:rPr>
        <w:t>
      «1-1. Мүгедек Қазақстан Республикасының зейнетақымен қамсыздандыру туралы заңнамасында көзделген зейнеткерлік жасқа жеткен кезде мүгедектігі бойынша жәрдемақы тоқтатылады немесе осы Заңның 12-бабының 5-тармағына сәйкес Орталықтан алатын зейнетақы төлемдерінің мөлшері ескеріле отырып қайта қаралады.»;</w:t>
      </w:r>
      <w:r>
        <w:br/>
      </w:r>
      <w:r>
        <w:rPr>
          <w:rFonts w:ascii="Times New Roman"/>
          <w:b w:val="false"/>
          <w:i w:val="false"/>
          <w:color w:val="000000"/>
          <w:sz w:val="28"/>
        </w:rPr>
        <w:t>
      7) 13-баптың 2-тармағының 1) тармақшасы мынадай редакцияда жазылсын:</w:t>
      </w:r>
      <w:r>
        <w:br/>
      </w:r>
      <w:r>
        <w:rPr>
          <w:rFonts w:ascii="Times New Roman"/>
          <w:b w:val="false"/>
          <w:i w:val="false"/>
          <w:color w:val="000000"/>
          <w:sz w:val="28"/>
        </w:rPr>
        <w:t>
      «1) он сегіз жасқа толғанға дейiн мүгедек болып қалған, он сегіз жасқа толмаған және осы жастан асқан балалары (оның iшiнде асырап алған балалары, өгей ұлдары мен өгей қыздары), аға-iнiлерi, апа-сiңілілерi және немерелерi есептеледi, бұл орайда аға-iнiлерi, апа-сiңілiлерi және немерелерi – егер олардың еңбекке жарамды ата-аналары болмаса, өгей ұлдары мен қыздары – егер олар ата-аналарынан алимент алмайтын болса есептеледi.»;</w:t>
      </w:r>
      <w:r>
        <w:br/>
      </w:r>
      <w:r>
        <w:rPr>
          <w:rFonts w:ascii="Times New Roman"/>
          <w:b w:val="false"/>
          <w:i w:val="false"/>
          <w:color w:val="000000"/>
          <w:sz w:val="28"/>
        </w:rPr>
        <w:t>
      8) 4-тарау алып тасталсын;</w:t>
      </w:r>
      <w:r>
        <w:br/>
      </w:r>
      <w:r>
        <w:rPr>
          <w:rFonts w:ascii="Times New Roman"/>
          <w:b w:val="false"/>
          <w:i w:val="false"/>
          <w:color w:val="000000"/>
          <w:sz w:val="28"/>
        </w:rPr>
        <w:t>
      9) 17 және 18-баптар алып тасталсын;</w:t>
      </w:r>
      <w:r>
        <w:br/>
      </w:r>
      <w:r>
        <w:rPr>
          <w:rFonts w:ascii="Times New Roman"/>
          <w:b w:val="false"/>
          <w:i w:val="false"/>
          <w:color w:val="000000"/>
          <w:sz w:val="28"/>
        </w:rPr>
        <w:t>
      10) 21-бап мынадай редакцияда жазылсын:</w:t>
      </w:r>
      <w:r>
        <w:br/>
      </w:r>
      <w:r>
        <w:rPr>
          <w:rFonts w:ascii="Times New Roman"/>
          <w:b w:val="false"/>
          <w:i w:val="false"/>
          <w:color w:val="000000"/>
          <w:sz w:val="28"/>
        </w:rPr>
        <w:t>
      «21-бап. Қазақстан Республикасында мүгедектiгi бойынша және</w:t>
      </w:r>
      <w:r>
        <w:br/>
      </w:r>
      <w:r>
        <w:rPr>
          <w:rFonts w:ascii="Times New Roman"/>
          <w:b w:val="false"/>
          <w:i w:val="false"/>
          <w:color w:val="000000"/>
          <w:sz w:val="28"/>
        </w:rPr>
        <w:t>
               асыраушысынан айырылу жағдайы бойынша берiлетiн</w:t>
      </w:r>
      <w:r>
        <w:br/>
      </w:r>
      <w:r>
        <w:rPr>
          <w:rFonts w:ascii="Times New Roman"/>
          <w:b w:val="false"/>
          <w:i w:val="false"/>
          <w:color w:val="000000"/>
          <w:sz w:val="28"/>
        </w:rPr>
        <w:t>
               мемлекеттiк әлеуметтiк жәрдемақылар туралы заңнаманы</w:t>
      </w:r>
      <w:r>
        <w:br/>
      </w:r>
      <w:r>
        <w:rPr>
          <w:rFonts w:ascii="Times New Roman"/>
          <w:b w:val="false"/>
          <w:i w:val="false"/>
          <w:color w:val="000000"/>
          <w:sz w:val="28"/>
        </w:rPr>
        <w:t>
               бұзғаны үшiн жауаптылық</w:t>
      </w:r>
      <w:r>
        <w:br/>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заңнаманы бұзғаны үшiн жауаптылық Қазақстан Республикасының заңдарына сәйкес белгiленедi.».</w:t>
      </w:r>
      <w:r>
        <w:br/>
      </w:r>
      <w:r>
        <w:rPr>
          <w:rFonts w:ascii="Times New Roman"/>
          <w:b w:val="false"/>
          <w:i w:val="false"/>
          <w:color w:val="000000"/>
          <w:sz w:val="28"/>
        </w:rPr>
        <w:t>
      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19-11,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12), 16), 17) және 24) тармақшалар мынадай редакцияда жазылсын:</w:t>
      </w:r>
      <w:r>
        <w:br/>
      </w:r>
      <w:r>
        <w:rPr>
          <w:rFonts w:ascii="Times New Roman"/>
          <w:b w:val="false"/>
          <w:i w:val="false"/>
          <w:color w:val="000000"/>
          <w:sz w:val="28"/>
        </w:rPr>
        <w:t>
      «12) зейнетақы – мемлекеттік базалық зейнетақы төлемінің және (немесе) уәкiлеттi ұйымнан төленетін зейнетақы төлемдерінің және (немесе) бірыңғай жинақтаушы зейнетақы қорынан және (немесе) ерікті жинақтаушы зейнетақы қорынан еңбек сіңірген жылдары үшін төленетiн зейнетақы төлемдерiнiң жиынтығы;»;</w:t>
      </w:r>
      <w:r>
        <w:br/>
      </w:r>
      <w:r>
        <w:rPr>
          <w:rFonts w:ascii="Times New Roman"/>
          <w:b w:val="false"/>
          <w:i w:val="false"/>
          <w:color w:val="000000"/>
          <w:sz w:val="28"/>
        </w:rPr>
        <w:t>
      «16) зейнетақы төлемдерi:</w:t>
      </w:r>
      <w:r>
        <w:br/>
      </w:r>
      <w:r>
        <w:rPr>
          <w:rFonts w:ascii="Times New Roman"/>
          <w:b w:val="false"/>
          <w:i w:val="false"/>
          <w:color w:val="000000"/>
          <w:sz w:val="28"/>
        </w:rPr>
        <w:t>
      уәкiлеттi ұйымнан – 1998 жылғы 1 қаңтардағы жағдай бойынша кемiнде алты ай еңбек өтілі бар жеке тұлғаларға еңбек өтіліне барабар жүзеге асырылатын ақша төлемдері;</w:t>
      </w:r>
      <w:r>
        <w:br/>
      </w:r>
      <w:r>
        <w:rPr>
          <w:rFonts w:ascii="Times New Roman"/>
          <w:b w:val="false"/>
          <w:i w:val="false"/>
          <w:color w:val="000000"/>
          <w:sz w:val="28"/>
        </w:rPr>
        <w:t>
      еңбек сіңірген жылдары үшін –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 сыныптық шендер алу және нысанды киiм киiп жүру құқықтары осы Заңға сәйкес 2012 жылғы 1 қаңтардан бастап жойылған адамдарға осы Заңға сәйкес төленетін ақша төлемі;</w:t>
      </w:r>
      <w:r>
        <w:br/>
      </w:r>
      <w:r>
        <w:rPr>
          <w:rFonts w:ascii="Times New Roman"/>
          <w:b w:val="false"/>
          <w:i w:val="false"/>
          <w:color w:val="000000"/>
          <w:sz w:val="28"/>
        </w:rPr>
        <w:t>
      бірыңғай жинақтаушы зейнетақы қорынан –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r>
        <w:br/>
      </w:r>
      <w:r>
        <w:rPr>
          <w:rFonts w:ascii="Times New Roman"/>
          <w:b w:val="false"/>
          <w:i w:val="false"/>
          <w:color w:val="000000"/>
          <w:sz w:val="28"/>
        </w:rPr>
        <w:t>
      ерікті жинақтаушы зейнетақы қорынан – ерікті зейнетақы жарналары төленген жеке тұлғаларға төленетін ақша төлемі;»;</w:t>
      </w:r>
      <w:r>
        <w:br/>
      </w:r>
      <w:r>
        <w:rPr>
          <w:rFonts w:ascii="Times New Roman"/>
          <w:b w:val="false"/>
          <w:i w:val="false"/>
          <w:color w:val="000000"/>
          <w:sz w:val="28"/>
        </w:rPr>
        <w:t>
      «17) зейнетақы төлемдерiн алушы (бұдан әрi – алушы) – мемлекеттік базалық зейнетақы төлемі және (немесе) уәкiлеттi ұйымнан зейнетақы төлемдерi және (немесе) еңбек сіңірген жылдары үшін зейнетақы төлемдері тағайындалған және (немесе) бірыңғай жинақтаушы зейнетақы қорынан және (немесе) ерікті жинақтаушы зейнетақы қорынан зейнетақы төлемдерiн алуға құқығы бар жеке тұлға;»;</w:t>
      </w:r>
      <w:r>
        <w:br/>
      </w:r>
      <w:r>
        <w:rPr>
          <w:rFonts w:ascii="Times New Roman"/>
          <w:b w:val="false"/>
          <w:i w:val="false"/>
          <w:color w:val="000000"/>
          <w:sz w:val="28"/>
        </w:rPr>
        <w:t>
      «24) мемлекеттiк базалық зейнетақы төлемi – осы Заңның 11-бабының 1-тармағында белгiленген зейнеткерлiк жасқа толуы бойынша берiлетiн ай сайынғы ақшалай төлем;»;</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жұмыс берушінің міндетті зейнетақы жарналары – Қазақстан Республикасының заңнамасында белгіленген тәртіппен шартты зейнетақы шотына агенттер енгізетін ақша;»;</w:t>
      </w:r>
      <w:r>
        <w:br/>
      </w:r>
      <w:r>
        <w:rPr>
          <w:rFonts w:ascii="Times New Roman"/>
          <w:b w:val="false"/>
          <w:i w:val="false"/>
          <w:color w:val="000000"/>
          <w:sz w:val="28"/>
        </w:rPr>
        <w:t>
      26), 28) және 29) тармақшалар мынадай редакцияда жазылсын:</w:t>
      </w:r>
      <w:r>
        <w:br/>
      </w:r>
      <w:r>
        <w:rPr>
          <w:rFonts w:ascii="Times New Roman"/>
          <w:b w:val="false"/>
          <w:i w:val="false"/>
          <w:color w:val="000000"/>
          <w:sz w:val="28"/>
        </w:rPr>
        <w:t>
      «26) мiндеттi зейнетақы жарналары, жұмыс берушінің міндетті зейнетақы жарналары және мiндеттi кәсіптік зейнетақы жарналары бойынша берешек – осы Заңда белгіленген мерзімдерде есептелген, ұсталған (есебiне жазылған) және бірыңғай жинақтаушы зейнетақы қорына аударылмаған мiндеттi зейнетақы жарналары, жұмыс берушінің міндетті зейнетақы жарналары және мiндеттi кәсіптік зейнетақы жарналары;»;</w:t>
      </w:r>
      <w:r>
        <w:br/>
      </w:r>
      <w:r>
        <w:rPr>
          <w:rFonts w:ascii="Times New Roman"/>
          <w:b w:val="false"/>
          <w:i w:val="false"/>
          <w:color w:val="000000"/>
          <w:sz w:val="28"/>
        </w:rPr>
        <w:t>
      «28) мiндеттi зейнетақы жарналарын, жұмыс берушінің міндетті зейнетақы жарналарын және мiндеттi кәсіптік зейнетақы жарналарын төлеу жөнiндегi агент (бұдан әрi – агент) – Қазақстан Республикасында қызметiн тұрақты мекемесi арқылы жүзеге асыратын шетелдiк заңды тұлғаны, шетелдiк заңды тұлғалардың филиалдарын, өкiлдiктерiн қоса алғанда, Қазақстан Республикасының заңнамасында айқындалатын тәртiппен бірыңғай жинақтаушы зейнетақы қорына мiндеттi зейнетақы жарналарын, жұмыс берушінің міндетті зейнетақы жарналарын және мiндеттi кәсіптік зейнетақы жарналарын есептейтiн, ұстап қалатын (есебіне жазатын) және аударатын жеке немесе заңды тұлға, сондай-ақ сақтандыру ұйымы;»;</w:t>
      </w:r>
      <w:r>
        <w:br/>
      </w:r>
      <w:r>
        <w:rPr>
          <w:rFonts w:ascii="Times New Roman"/>
          <w:b w:val="false"/>
          <w:i w:val="false"/>
          <w:color w:val="000000"/>
          <w:sz w:val="28"/>
        </w:rPr>
        <w:t>
      «29) мiндеттi зейнетақы жарналарының мөлшерлемесi – мiндеттi зейнетақы жарналары салымшысының зейнетақы жарналарын есептеу және (немесе) еңбекақыны (табысты) жоғалтуға байланысты зиянды өтеу ретінде жүзеге асырылатын сақтандыру төлемдері үшiн алынатын табысқа пайыздық қатынаспен көрсетiлген бірыңғай жинақтаушы зейнетақы қорына төленетiн төлем мөлшерi;»;</w:t>
      </w:r>
      <w:r>
        <w:br/>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«29-1) жұмыс берушінің міндетті зейнетақы жарналарының мөлшерлемесі – жұмыс берушінің зейнетақы жарналарын есептеу үшін алынатын, қызметкердің табысына пайыздық қатынаспен көрсетілген бірыңғай жинақтаушы зейнетақы қорына жұмыс берушінің міндетті зейнетақы жарналарын төлеу жөніндегі агент төлейтін төлемнің мөлшері;»;</w:t>
      </w:r>
      <w:r>
        <w:br/>
      </w:r>
      <w:r>
        <w:rPr>
          <w:rFonts w:ascii="Times New Roman"/>
          <w:b w:val="false"/>
          <w:i w:val="false"/>
          <w:color w:val="000000"/>
          <w:sz w:val="28"/>
        </w:rPr>
        <w:t>
      31) және 32) тармақшалар мынадай редакцияда жазылсын:</w:t>
      </w:r>
      <w:r>
        <w:br/>
      </w:r>
      <w:r>
        <w:rPr>
          <w:rFonts w:ascii="Times New Roman"/>
          <w:b w:val="false"/>
          <w:i w:val="false"/>
          <w:color w:val="000000"/>
          <w:sz w:val="28"/>
        </w:rPr>
        <w:t>
      «31) міндетті кәсіптік зейнетақы жарналары – міндетті кәсіптік зейнетақы жарналарын төлеу жөніндегі агенттер еңбек жағдайлары зиянды (ерекше зиянды) жұмыстармен айналысатын қызметкерлердің пайдасы үшін бірыңғай жинақтаушы зейнетақы қорына салатын ақша;</w:t>
      </w:r>
      <w:r>
        <w:br/>
      </w:r>
      <w:r>
        <w:rPr>
          <w:rFonts w:ascii="Times New Roman"/>
          <w:b w:val="false"/>
          <w:i w:val="false"/>
          <w:color w:val="000000"/>
          <w:sz w:val="28"/>
        </w:rPr>
        <w:t>
      32) міндетті кәсіптік зейнетақы жарналарының мөлшерлемесi – қызметкердің зейнетақы жарналарын есептеу үшiн алынатын табысына пайыздық қатынаспен көрсетiлген, бірыңғай жинақтаушы зейнетақы қорына міндетті кәсіптік зейнетақы жарналарын төлеу жөніндегі агенттер төлейтін төлемнің мөлшерi;»;</w:t>
      </w:r>
      <w:r>
        <w:br/>
      </w:r>
      <w:r>
        <w:rPr>
          <w:rFonts w:ascii="Times New Roman"/>
          <w:b w:val="false"/>
          <w:i w:val="false"/>
          <w:color w:val="000000"/>
          <w:sz w:val="28"/>
        </w:rPr>
        <w:t>
      33) тармақша алып тасталсын;</w:t>
      </w:r>
      <w:r>
        <w:br/>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«39) уәкілетті ұйымнан берілетін мемлекеттік базалық зейнетақы төлемін және (немесе) зейнетақы төлемдерiн тағайындайтын органдар – уәкiлеттi мемлекеттiк органдар (бұдан әрі – аумақтық орган);»;</w:t>
      </w:r>
      <w:r>
        <w:br/>
      </w:r>
      <w:r>
        <w:rPr>
          <w:rFonts w:ascii="Times New Roman"/>
          <w:b w:val="false"/>
          <w:i w:val="false"/>
          <w:color w:val="000000"/>
          <w:sz w:val="28"/>
        </w:rPr>
        <w:t>
      мынадай мазмұндағы 41-1) және 41-2) тармақшалармен толықтырылсын:</w:t>
      </w:r>
      <w:r>
        <w:br/>
      </w:r>
      <w:r>
        <w:rPr>
          <w:rFonts w:ascii="Times New Roman"/>
          <w:b w:val="false"/>
          <w:i w:val="false"/>
          <w:color w:val="000000"/>
          <w:sz w:val="28"/>
        </w:rPr>
        <w:t>
      «41-1) шартты зейнетақы шоты – Қазақстан Республикасының заңнамасына сәйкес жұмыс берушінің келіп түскен міндетті зейнетақы жарналары және өзге де түсімдер туралы мәліметтер, сондай-ақ тиісті қаржы жылына арналған жұмыс берушінің міндетті зейнетақы жарналары есебінен берілетін зейнетақы төлемдерінің мөлшері туралы мәліметтер ескерілетін, бірыңғай жинақтаушы зейнетақы қорында жеке тұлғаның атына ашылған шот;</w:t>
      </w:r>
      <w:r>
        <w:br/>
      </w:r>
      <w:r>
        <w:rPr>
          <w:rFonts w:ascii="Times New Roman"/>
          <w:b w:val="false"/>
          <w:i w:val="false"/>
          <w:color w:val="000000"/>
          <w:sz w:val="28"/>
        </w:rPr>
        <w:t>
      41-2) шартты зейнетақы міндеттемелері – бірыңғай жинақтаушы зейнетақы қорының Қазақстан Республикасының заңнамасына сәйкес жұмыс берушінің міндетті зейнетақы жарналары және өзге де түсімдері есебінен берілетін зейнетақы төлемдері бойынша міндеттемелері.»;</w:t>
      </w:r>
      <w:r>
        <w:br/>
      </w:r>
      <w:r>
        <w:rPr>
          <w:rFonts w:ascii="Times New Roman"/>
          <w:b w:val="false"/>
          <w:i w:val="false"/>
          <w:color w:val="000000"/>
          <w:sz w:val="28"/>
        </w:rPr>
        <w:t>
      2) 4-бап мынадай редакцияда жазылсын:</w:t>
      </w:r>
      <w:r>
        <w:br/>
      </w:r>
      <w:r>
        <w:rPr>
          <w:rFonts w:ascii="Times New Roman"/>
          <w:b w:val="false"/>
          <w:i w:val="false"/>
          <w:color w:val="000000"/>
          <w:sz w:val="28"/>
        </w:rPr>
        <w:t>
      «4-бап. Зейнетақымен қамсыздандыру жөнiндегi мемлекеттiк</w:t>
      </w:r>
      <w:r>
        <w:br/>
      </w:r>
      <w:r>
        <w:rPr>
          <w:rFonts w:ascii="Times New Roman"/>
          <w:b w:val="false"/>
          <w:i w:val="false"/>
          <w:color w:val="000000"/>
          <w:sz w:val="28"/>
        </w:rPr>
        <w:t>
              кепiлдiктер</w:t>
      </w:r>
      <w:r>
        <w:br/>
      </w:r>
      <w:r>
        <w:rPr>
          <w:rFonts w:ascii="Times New Roman"/>
          <w:b w:val="false"/>
          <w:i w:val="false"/>
          <w:color w:val="000000"/>
          <w:sz w:val="28"/>
        </w:rPr>
        <w:t>
      1. Мемлекет 1998 жылғы 1 қаңтарға дейiн зейнеткерлiкке шыққан азаматтарды 1999 жылғы 1 сәуiрге дейiн зейнетақы төлемдерiнiң белгiленген мөлшерiн сақтай отырып, зейнетақымен қамсыздандыруға кепiлдiк бередi, одан кейiнгi кезеңдерде зейнетақы төлемдерi осы Заңның 15-бабының 5-тармағына сәйкес жүзеге асырылатын болады.</w:t>
      </w:r>
      <w:r>
        <w:br/>
      </w:r>
      <w:r>
        <w:rPr>
          <w:rFonts w:ascii="Times New Roman"/>
          <w:b w:val="false"/>
          <w:i w:val="false"/>
          <w:color w:val="000000"/>
          <w:sz w:val="28"/>
        </w:rPr>
        <w:t>
      2. Мемлекеттiк базалық зейнетақы төлемi:</w:t>
      </w:r>
      <w:r>
        <w:br/>
      </w:r>
      <w:r>
        <w:rPr>
          <w:rFonts w:ascii="Times New Roman"/>
          <w:b w:val="false"/>
          <w:i w:val="false"/>
          <w:color w:val="000000"/>
          <w:sz w:val="28"/>
        </w:rPr>
        <w:t>
      1) Орталықтан берілетін зейнетақы төлемдері және еңбек сіңірген жылдары үшін зейнетақы төлемдері 2017 жылғы 1 шілдеге дейін тағайындалған;</w:t>
      </w:r>
      <w:r>
        <w:br/>
      </w:r>
      <w:r>
        <w:rPr>
          <w:rFonts w:ascii="Times New Roman"/>
          <w:b w:val="false"/>
          <w:i w:val="false"/>
          <w:color w:val="000000"/>
          <w:sz w:val="28"/>
        </w:rPr>
        <w:t>
      2) өмір бойы ай сайынғы қамтылымды алатын отставкадағы судьяларды, әскери қызметшiлерді, арнаулы мемлекеттік және құқық қорғау органдарының, мемлекеттік фельдъегерлік қызметтің қызметкерлерiн, сондай-ақ арнаулы атақтар, сыныптық шендер алу және нысанды киiм киiп жүру құқықтары 2012 жылғы 1 қаңтардан бастап жойылған адамдарды қоспағанда, осы Заңның 11-бабының 1-тармағына сәйкес зейнеткерлiк жасқа толған адамдарға беріледі.</w:t>
      </w:r>
      <w:r>
        <w:br/>
      </w:r>
      <w:r>
        <w:rPr>
          <w:rFonts w:ascii="Times New Roman"/>
          <w:b w:val="false"/>
          <w:i w:val="false"/>
          <w:color w:val="000000"/>
          <w:sz w:val="28"/>
        </w:rPr>
        <w:t>
      Мемлекеттік базалық зейнетақы төлемі зейнетақы жүйесіне қатысу өтілі он жыл және одан аз болған не болмаған кезде тиісті қаржы жылына арналған республикалық бюджет туралы заңда белгіленген ең төменгі күнкөріс шамасының 50 пайызы мөлшерінде, зейнетақы жүйесіне қатысу өтілі он жылдан артық әрбір толық жыл үшін оның мөлшері 2 пайызға арттырыла отырып, бірақ тиісті қаржы жылына арналған республикалық бюджет туралы заңда белгіленген ең төменгі күнкөріс шамасының 100 пайызынан аспайтын мөлшерде белгіленеді.</w:t>
      </w:r>
      <w:r>
        <w:br/>
      </w:r>
      <w:r>
        <w:rPr>
          <w:rFonts w:ascii="Times New Roman"/>
          <w:b w:val="false"/>
          <w:i w:val="false"/>
          <w:color w:val="000000"/>
          <w:sz w:val="28"/>
        </w:rPr>
        <w:t>
      Мемлекеттік базалық зейнетақы төлемін беру кезінде:</w:t>
      </w:r>
      <w:r>
        <w:br/>
      </w:r>
      <w:r>
        <w:rPr>
          <w:rFonts w:ascii="Times New Roman"/>
          <w:b w:val="false"/>
          <w:i w:val="false"/>
          <w:color w:val="000000"/>
          <w:sz w:val="28"/>
        </w:rPr>
        <w:t>
      1) осы Заңның 13-бабына сәйкес есептелген, 1998 жылғы 1 қаңтарға дейін істеген еңбек өтілі;</w:t>
      </w:r>
      <w:r>
        <w:br/>
      </w:r>
      <w:r>
        <w:rPr>
          <w:rFonts w:ascii="Times New Roman"/>
          <w:b w:val="false"/>
          <w:i w:val="false"/>
          <w:color w:val="000000"/>
          <w:sz w:val="28"/>
        </w:rPr>
        <w:t>
      2) жинақтаушы зейнетақы қорларына немесе бірыңғай жинақтаушы зейнетақы қорына міндетті зейнетақы жарналары және (немесе) жұмыс берушінің міндетті зейнетақы жарналары жүзеге асырылған кезең;</w:t>
      </w:r>
      <w:r>
        <w:br/>
      </w:r>
      <w:r>
        <w:rPr>
          <w:rFonts w:ascii="Times New Roman"/>
          <w:b w:val="false"/>
          <w:i w:val="false"/>
          <w:color w:val="000000"/>
          <w:sz w:val="28"/>
        </w:rPr>
        <w:t>
      3) жұмыс iстемейтiн ананың жас балаларды бағып-күткен, бiрақ әрбiр бала 3 жасқа толғанға дейін жалпы жиынтығы 12 жыл шегiнен аспайтын уақыт;</w:t>
      </w:r>
      <w:r>
        <w:br/>
      </w:r>
      <w:r>
        <w:rPr>
          <w:rFonts w:ascii="Times New Roman"/>
          <w:b w:val="false"/>
          <w:i w:val="false"/>
          <w:color w:val="000000"/>
          <w:sz w:val="28"/>
        </w:rPr>
        <w:t>
      4) 16 жасқа дейінгі мүгедекке күтім жасаған уақыт;</w:t>
      </w:r>
      <w:r>
        <w:br/>
      </w:r>
      <w:r>
        <w:rPr>
          <w:rFonts w:ascii="Times New Roman"/>
          <w:b w:val="false"/>
          <w:i w:val="false"/>
          <w:color w:val="000000"/>
          <w:sz w:val="28"/>
        </w:rPr>
        <w:t>
      5) осы Заңның 64-бабының 4-тармағында көрсетілген адамдар үшін әскери қызметтегі, арнаулы мемлекеттік және құқық қорғау органдарындағы, мемлекеттік фельдъегерлік қызметтегі кезең;</w:t>
      </w:r>
      <w:r>
        <w:br/>
      </w:r>
      <w:r>
        <w:rPr>
          <w:rFonts w:ascii="Times New Roman"/>
          <w:b w:val="false"/>
          <w:i w:val="false"/>
          <w:color w:val="000000"/>
          <w:sz w:val="28"/>
        </w:rPr>
        <w:t>
      6) Қазақстан Республикасының дипломатиялық қызметтері мен халықаралық ұйымдар қызметкерлерi зайыбының (жұбайының) шетелде тұрған, бiрақ жалпы жиынтығы 10 жылдан аспайтын кезеңі;</w:t>
      </w:r>
      <w:r>
        <w:br/>
      </w:r>
      <w:r>
        <w:rPr>
          <w:rFonts w:ascii="Times New Roman"/>
          <w:b w:val="false"/>
          <w:i w:val="false"/>
          <w:color w:val="000000"/>
          <w:sz w:val="28"/>
        </w:rPr>
        <w:t>
      7) әскери қызметшiлер (мерзiмді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 зейнетақы жүйесіне қатысу өтіліне есепке алынады.</w:t>
      </w:r>
      <w:r>
        <w:br/>
      </w:r>
      <w:r>
        <w:rPr>
          <w:rFonts w:ascii="Times New Roman"/>
          <w:b w:val="false"/>
          <w:i w:val="false"/>
          <w:color w:val="000000"/>
          <w:sz w:val="28"/>
        </w:rPr>
        <w:t>
      Мемлекеттік базалық зейнетақы төлемі бюджет қаражаты есебінен беріледі.</w:t>
      </w:r>
      <w:r>
        <w:br/>
      </w:r>
      <w:r>
        <w:rPr>
          <w:rFonts w:ascii="Times New Roman"/>
          <w:b w:val="false"/>
          <w:i w:val="false"/>
          <w:color w:val="000000"/>
          <w:sz w:val="28"/>
        </w:rPr>
        <w:t>
      Мемлекеттік базалық зейнетақы төлемі Орталықтан және (немесе) бірыңғай жинақтаушы зейнетақы қорынан және (немесе) ерікті жинақтаушы зейнетақы қорынан төленетін зейнетақы төлемдерін, сондай-ақ мүгедектігі бойынша мемлекеттік әлеуметтік жәрдемақыны алуға қарамастан беріледі.</w:t>
      </w:r>
      <w:r>
        <w:br/>
      </w:r>
      <w:r>
        <w:rPr>
          <w:rFonts w:ascii="Times New Roman"/>
          <w:b w:val="false"/>
          <w:i w:val="false"/>
          <w:color w:val="000000"/>
          <w:sz w:val="28"/>
        </w:rPr>
        <w:t>
      3. Орталықтан төленетін зейнетақы төлемдерінің және еңбек сіңірген жылдары үшін зейнетақы төлемдерінің мөлшерін арттыру Қазақстан Республикасының Үкіметі айқындайтын тәртіппен жыл сайын жүргізіледі.</w:t>
      </w:r>
      <w:r>
        <w:br/>
      </w:r>
      <w:r>
        <w:rPr>
          <w:rFonts w:ascii="Times New Roman"/>
          <w:b w:val="false"/>
          <w:i w:val="false"/>
          <w:color w:val="000000"/>
          <w:sz w:val="28"/>
        </w:rPr>
        <w:t>
      4. Мемлекет еңбек сiңiрген жылдары үшін зейнетақы төлемдерін алуға құқығы бар және еңбек сіңірген жылдары үшін зейнетақы төлемдерін тағайындайтын және (немесе) жүзеге асыратын органдарда осы құқығын 1998 жылғы 1 қаңтарға дейiн тiркеген азаматтарды зейнетақымен қамсыздандыруға кепiлдiк бередi. Бұл жағдайда еңбек сіңірген жылдары үшін зейнетақы төлемдері қызметтен босатылған күннен бастап осы баптың 1 және 3-тармақтарының шарттары сақтала отырып жүзеге асырылады.»;</w:t>
      </w:r>
      <w:r>
        <w:br/>
      </w:r>
      <w:r>
        <w:rPr>
          <w:rFonts w:ascii="Times New Roman"/>
          <w:b w:val="false"/>
          <w:i w:val="false"/>
          <w:color w:val="000000"/>
          <w:sz w:val="28"/>
        </w:rPr>
        <w:t>
      3) 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 алушыларға бірыңғай жинақтаушы зейнетақы қорындағы мiндеттi зейнетақы жарналарының, мiндеттi кәсіптік зейнетақы жарналарының осы Заңда және Қазақстан Республикасының өзге де нормативтік құқықтық актілерінде айқындалған тәртіппен, адамдардың осы Заңның 11-бабы 1-тармағында және 32-бабы 1-тармағының 1) және 2) тармақшаларында белгіленген жасқа толу кезінде, инфляция деңгейiн ecкepe отырып, сондай-ақ 31-баптың 1-тармағының 3) және 4) тармақшаларында; 32-баптың 1-тармағының 3) және 4) тармақшаларында белгіленген жағдайларда, нақты енгiзiлген мөлшерiнде сақталуына кепiлдiк бередi.»;</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«Мемлекет осы Заңның 31-бабы 1-тармағының 2) тармақшасында көрсетілген адамдарға бірыңғай жинақтаушы зейнетақы қорындағы мiндеттi зейнетақы жарналарының, сақтандыру ұйымымен зейнетақы аннуитеті шарты жасалған кезден бастап осы Заңның 11-бабы 1-тармағында белгіленген жасқа толған кезге дейінгі мерзімде жүзеге асырылған мiндеттi зейнетақы жарналарының, инфляция деңгейiн ecкepe отырып, нақты енгiзiлген мөлшерiнде сақталуына кепiлдiк бередi.»;</w:t>
      </w:r>
      <w:r>
        <w:br/>
      </w:r>
      <w:r>
        <w:rPr>
          <w:rFonts w:ascii="Times New Roman"/>
          <w:b w:val="false"/>
          <w:i w:val="false"/>
          <w:color w:val="000000"/>
          <w:sz w:val="28"/>
        </w:rPr>
        <w:t>
      2-тармақтың бірінші абзацы және 1) тармақшасы мынадай редакцияда жазылсын:</w:t>
      </w:r>
      <w:r>
        <w:br/>
      </w:r>
      <w:r>
        <w:rPr>
          <w:rFonts w:ascii="Times New Roman"/>
          <w:b w:val="false"/>
          <w:i w:val="false"/>
          <w:color w:val="000000"/>
          <w:sz w:val="28"/>
        </w:rPr>
        <w:t>
      «2. Зейнетақы активтерінің сақталу кепiлдiгi, сондай-ақ:</w:t>
      </w:r>
      <w:r>
        <w:br/>
      </w:r>
      <w:r>
        <w:rPr>
          <w:rFonts w:ascii="Times New Roman"/>
          <w:b w:val="false"/>
          <w:i w:val="false"/>
          <w:color w:val="000000"/>
          <w:sz w:val="28"/>
        </w:rPr>
        <w:t>
      1) міндетті зейнетақы жарналарының, жұмыс берушінің міндетті зейнетақы жарналарының және мiндеттi кәсіптік зейнетақы жарналарының есебінен зейнетақы жинақтарын бірыңғай жинақтаушы зейнетақы қорына шоғырландыру;»;</w:t>
      </w:r>
      <w:r>
        <w:br/>
      </w:r>
      <w:r>
        <w:rPr>
          <w:rFonts w:ascii="Times New Roman"/>
          <w:b w:val="false"/>
          <w:i w:val="false"/>
          <w:color w:val="000000"/>
          <w:sz w:val="28"/>
        </w:rPr>
        <w:t>
      4) 6-бапта: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бірыңғай жинақтаушы зейнетақы қорына міндетті зейнетақы жарналарын, мiндеттi кәсіптік зейнетақы жарналарын есептеу, ұстап қалу (есебіне жазу) мен аудару және олар бойынша өндіріп алу тәртібі мен мерзімдерін бекітеді;»;</w:t>
      </w:r>
      <w:r>
        <w:br/>
      </w:r>
      <w:r>
        <w:rPr>
          <w:rFonts w:ascii="Times New Roman"/>
          <w:b w:val="false"/>
          <w:i w:val="false"/>
          <w:color w:val="000000"/>
          <w:sz w:val="28"/>
        </w:rPr>
        <w:t>
      мынадай мазмұндағы 3-1), 4-1) және 5-1) тармақшалармен толықтырылсын:</w:t>
      </w:r>
      <w:r>
        <w:br/>
      </w:r>
      <w:r>
        <w:rPr>
          <w:rFonts w:ascii="Times New Roman"/>
          <w:b w:val="false"/>
          <w:i w:val="false"/>
          <w:color w:val="000000"/>
          <w:sz w:val="28"/>
        </w:rPr>
        <w:t>
      «3-1) бірыңғай жинақтаушы зейнетақы қорына жұмыс берушінің мiндеттi зейнетақы жарналарын есептеу, ұстап қалу (есебiне жазу) мен аудару және олар бойынша өндіріп алу тәртiбi мен мерзiмдерiн бекiтедi;</w:t>
      </w:r>
      <w:r>
        <w:br/>
      </w:r>
      <w:r>
        <w:rPr>
          <w:rFonts w:ascii="Times New Roman"/>
          <w:b w:val="false"/>
          <w:i w:val="false"/>
          <w:color w:val="000000"/>
          <w:sz w:val="28"/>
        </w:rPr>
        <w:t>
      4-1) бірыңғай жинақтаушы зейнетақы қорынан жұмыс берушінің міндетті зейнетақы жарналары есебінен зейнетақы төлемдерінің мөлшерін айқындау және жүзеге асыру қағидаларын бекітеді;</w:t>
      </w:r>
      <w:r>
        <w:br/>
      </w:r>
      <w:r>
        <w:rPr>
          <w:rFonts w:ascii="Times New Roman"/>
          <w:b w:val="false"/>
          <w:i w:val="false"/>
          <w:color w:val="000000"/>
          <w:sz w:val="28"/>
        </w:rPr>
        <w:t>
      5-1)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атақтарды, сыныптық шендерді иелену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елу пайызын қайтару қағидаларын бекiтедi;»;</w:t>
      </w:r>
      <w:r>
        <w:br/>
      </w:r>
      <w:r>
        <w:rPr>
          <w:rFonts w:ascii="Times New Roman"/>
          <w:b w:val="false"/>
          <w:i w:val="false"/>
          <w:color w:val="000000"/>
          <w:sz w:val="28"/>
        </w:rPr>
        <w:t>
      6) және 6-3) тармақшалар мынадай редакцияда жазылсын:</w:t>
      </w:r>
      <w:r>
        <w:br/>
      </w:r>
      <w:r>
        <w:rPr>
          <w:rFonts w:ascii="Times New Roman"/>
          <w:b w:val="false"/>
          <w:i w:val="false"/>
          <w:color w:val="000000"/>
          <w:sz w:val="28"/>
        </w:rPr>
        <w:t>
      6) өндірістердің, жұмыстардың, еңбек жағдайлары зиянды (ерекше зиянды) жұмыстармен айналысатын, пайдасына мiндеттi кәсiптiк зейнетақы жарналарын төлеу жөніндегі агенттер өз қаражаты есебiнен мiндеттi кәсiптiк зейнетақы жарналарын төлеуді жүзеге асыратын қызметкерлер кәсіптерінің тізбесін бекітеді;</w:t>
      </w:r>
      <w:r>
        <w:br/>
      </w:r>
      <w:r>
        <w:rPr>
          <w:rFonts w:ascii="Times New Roman"/>
          <w:b w:val="false"/>
          <w:i w:val="false"/>
          <w:color w:val="000000"/>
          <w:sz w:val="28"/>
        </w:rPr>
        <w:t>
      «6-3)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инфляцияның деңгейін ескере отырып, мемлекет кепілдіктерін орындау қағидаларын бекітеді;»;</w:t>
      </w:r>
      <w:r>
        <w:br/>
      </w:r>
      <w:r>
        <w:rPr>
          <w:rFonts w:ascii="Times New Roman"/>
          <w:b w:val="false"/>
          <w:i w:val="false"/>
          <w:color w:val="000000"/>
          <w:sz w:val="28"/>
        </w:rPr>
        <w:t>
      5) 7-бапта:</w:t>
      </w:r>
      <w:r>
        <w:br/>
      </w:r>
      <w:r>
        <w:rPr>
          <w:rFonts w:ascii="Times New Roman"/>
          <w:b w:val="false"/>
          <w:i w:val="false"/>
          <w:color w:val="000000"/>
          <w:sz w:val="28"/>
        </w:rPr>
        <w:t>
      1), 5) және 6) тармақшалар мынадай редакцияда жазылсын:</w:t>
      </w:r>
      <w:r>
        <w:br/>
      </w:r>
      <w:r>
        <w:rPr>
          <w:rFonts w:ascii="Times New Roman"/>
          <w:b w:val="false"/>
          <w:i w:val="false"/>
          <w:color w:val="000000"/>
          <w:sz w:val="28"/>
        </w:rPr>
        <w:t>
      «1) өндірістердің, жұмыстардың, еңбек жағдайлары зиянды (ерекше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қызметкерлер кәсіптерінің тізбесін әзірлейді;»;</w:t>
      </w:r>
      <w:r>
        <w:br/>
      </w:r>
      <w:r>
        <w:rPr>
          <w:rFonts w:ascii="Times New Roman"/>
          <w:b w:val="false"/>
          <w:i w:val="false"/>
          <w:color w:val="000000"/>
          <w:sz w:val="28"/>
        </w:rPr>
        <w:t>
      «5) міндетті зейнетақы жарналары, жұмыс берушінің мiндеттi зейнетақы жарналары, мiндеттi кәсіптік зейнетақы жарналары төленген жеке тұлғалардың деректер базасын және бірыңғай жинақтаушы зейнетақы қорынан зейнетақы төлемдерін алушылардың бірыңғай тiзiмiн қалыптастыру қағидаларын әзiрлейдi және бекітеді;</w:t>
      </w:r>
      <w:r>
        <w:br/>
      </w:r>
      <w:r>
        <w:rPr>
          <w:rFonts w:ascii="Times New Roman"/>
          <w:b w:val="false"/>
          <w:i w:val="false"/>
          <w:color w:val="000000"/>
          <w:sz w:val="28"/>
        </w:rPr>
        <w:t>
      6) бірыңғай жинақтаушы зейнетақы қорына міндетті зейнетақы жарналарын, мiндеттi кәсіптік зейнетақы жарналарын есептеу, ұстап қалу (есебіне жазу) мен аудару және олар бойынша өндіріп алу тәртібі мен мерзімдерін әзірлейді;»;</w:t>
      </w:r>
      <w:r>
        <w:br/>
      </w:r>
      <w:r>
        <w:rPr>
          <w:rFonts w:ascii="Times New Roman"/>
          <w:b w:val="false"/>
          <w:i w:val="false"/>
          <w:color w:val="000000"/>
          <w:sz w:val="28"/>
        </w:rPr>
        <w:t>
      мынадай мазмұндағы 7-1), 7-2) және 7-3) тармақшалармен толықтырылсын:</w:t>
      </w:r>
      <w:r>
        <w:br/>
      </w:r>
      <w:r>
        <w:rPr>
          <w:rFonts w:ascii="Times New Roman"/>
          <w:b w:val="false"/>
          <w:i w:val="false"/>
          <w:color w:val="000000"/>
          <w:sz w:val="28"/>
        </w:rPr>
        <w:t>
      «7-1) бірыңғай жинақтаушы зейнетақы қорына жұмыс берушінің мiндеттi зейнетақы жарналарын есептеу (есебiне жазу) мен аудару және олар бойынша өндіріп алу тәртiбi мен мерзiмдерiн әзірлейді;</w:t>
      </w:r>
      <w:r>
        <w:br/>
      </w:r>
      <w:r>
        <w:rPr>
          <w:rFonts w:ascii="Times New Roman"/>
          <w:b w:val="false"/>
          <w:i w:val="false"/>
          <w:color w:val="000000"/>
          <w:sz w:val="28"/>
        </w:rPr>
        <w:t>
      7-2) бірыңғай жинақтаушы зейнетақы қорынан жұмыс берушінің мiндеттi зейнетақы жарналары есебінен зейнетақы төлемдерінің мөлшерін айқындау және оларды жүзеге асыру қағидаларын әзірлейді;</w:t>
      </w:r>
      <w:r>
        <w:br/>
      </w:r>
      <w:r>
        <w:rPr>
          <w:rFonts w:ascii="Times New Roman"/>
          <w:b w:val="false"/>
          <w:i w:val="false"/>
          <w:color w:val="000000"/>
          <w:sz w:val="28"/>
        </w:rPr>
        <w:t>
      7-3) әскери қызметшiлердің (мерзiмдi қызметтегі әскери қызметшiлерден басқа), арнаулы мемлекеттік және құқық қорғау органдары, мемлекеттік фельдъегерлік қызмет қызметкерлерінің, сондай-ақ арнаулы атақтарды, сыныптық шендерді иелену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елу пайызын қайтару қағидаларын әзірлейді;»;</w:t>
      </w:r>
      <w:r>
        <w:br/>
      </w:r>
      <w:r>
        <w:rPr>
          <w:rFonts w:ascii="Times New Roman"/>
          <w:b w:val="false"/>
          <w:i w:val="false"/>
          <w:color w:val="000000"/>
          <w:sz w:val="28"/>
        </w:rPr>
        <w:t>
      8) және 9-4) тармақшалар мынадай редакцияда жазылсын:</w:t>
      </w:r>
      <w:r>
        <w:br/>
      </w:r>
      <w:r>
        <w:rPr>
          <w:rFonts w:ascii="Times New Roman"/>
          <w:b w:val="false"/>
          <w:i w:val="false"/>
          <w:color w:val="000000"/>
          <w:sz w:val="28"/>
        </w:rPr>
        <w:t>
      «8) бірыңғай жинақтаушы зейнетақы қоры мен Орталық арасындағы жеке зейнетақы шоттарының, шартты зейнетақы шоттарының қозғалысы туралы ақпарат алмасу қағидаларын әзірлейді және бекітеді;»;</w:t>
      </w:r>
      <w:r>
        <w:br/>
      </w:r>
      <w:r>
        <w:rPr>
          <w:rFonts w:ascii="Times New Roman"/>
          <w:b w:val="false"/>
          <w:i w:val="false"/>
          <w:color w:val="000000"/>
          <w:sz w:val="28"/>
        </w:rPr>
        <w:t>
      «9-4)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инфляцияның деңгейін ескере отырып, мемлекет кепілдіктерін орындау қағидаларын әзірлейді;»;</w:t>
      </w:r>
      <w:r>
        <w:br/>
      </w:r>
      <w:r>
        <w:rPr>
          <w:rFonts w:ascii="Times New Roman"/>
          <w:b w:val="false"/>
          <w:i w:val="false"/>
          <w:color w:val="000000"/>
          <w:sz w:val="28"/>
        </w:rPr>
        <w:t>
      мынадай мазмұндағы 9-7) тармақшамен толықтырылсын:</w:t>
      </w:r>
      <w:r>
        <w:br/>
      </w:r>
      <w:r>
        <w:rPr>
          <w:rFonts w:ascii="Times New Roman"/>
          <w:b w:val="false"/>
          <w:i w:val="false"/>
          <w:color w:val="000000"/>
          <w:sz w:val="28"/>
        </w:rPr>
        <w:t>
      9-7) бала бір жасқа толғанға дейін оның күтіміне байланысты табысынан айырылған жағдайда әлеуметтік төлемдерді алушыларға Мемлекеттік әлеуметтік сақтандыру қорынан төленетін жұмыс берушінің міндетті зейнетақы жарналарын субсидиялау қағидаларын әзірлейді және бекітеді;»;</w:t>
      </w:r>
      <w:r>
        <w:br/>
      </w:r>
      <w:r>
        <w:rPr>
          <w:rFonts w:ascii="Times New Roman"/>
          <w:b w:val="false"/>
          <w:i w:val="false"/>
          <w:color w:val="000000"/>
          <w:sz w:val="28"/>
        </w:rPr>
        <w:t>
      6) 8-бап мынадай мазмұндағы 6) тармақшамен толықтырылсын:</w:t>
      </w:r>
      <w:r>
        <w:br/>
      </w:r>
      <w:r>
        <w:rPr>
          <w:rFonts w:ascii="Times New Roman"/>
          <w:b w:val="false"/>
          <w:i w:val="false"/>
          <w:color w:val="000000"/>
          <w:sz w:val="28"/>
        </w:rPr>
        <w:t>
      «6) сақтандыру ұйымымен зейнетақы аннуитеті шартын жасасу арқылы зейнетақы жинақтарын төлеу қағидаларын және сақтандыру ұйымынан сақтандыру төлемін есептеу әдістемесін әзірлейді және бекітеді.»;</w:t>
      </w:r>
      <w:r>
        <w:br/>
      </w:r>
      <w:r>
        <w:rPr>
          <w:rFonts w:ascii="Times New Roman"/>
          <w:b w:val="false"/>
          <w:i w:val="false"/>
          <w:color w:val="000000"/>
          <w:sz w:val="28"/>
        </w:rPr>
        <w:t>
      7) 11-бап мынадай редакцияда жазылсын:</w:t>
      </w:r>
      <w:r>
        <w:br/>
      </w:r>
      <w:r>
        <w:rPr>
          <w:rFonts w:ascii="Times New Roman"/>
          <w:b w:val="false"/>
          <w:i w:val="false"/>
          <w:color w:val="000000"/>
          <w:sz w:val="28"/>
        </w:rPr>
        <w:t>
      «11-бап. Орталықтан төленетін зейнетақы төлемдерiн тағайындау</w:t>
      </w:r>
      <w:r>
        <w:br/>
      </w:r>
      <w:r>
        <w:rPr>
          <w:rFonts w:ascii="Times New Roman"/>
          <w:b w:val="false"/>
          <w:i w:val="false"/>
          <w:color w:val="000000"/>
          <w:sz w:val="28"/>
        </w:rPr>
        <w:t>
      1. Орталықтан төленетін зейнетақы төлемдерiн тағайындау:</w:t>
      </w:r>
      <w:r>
        <w:br/>
      </w:r>
      <w:r>
        <w:rPr>
          <w:rFonts w:ascii="Times New Roman"/>
          <w:b w:val="false"/>
          <w:i w:val="false"/>
          <w:color w:val="000000"/>
          <w:sz w:val="28"/>
        </w:rPr>
        <w:t>
      2001 жылғы 1 шiлдеден бастап – ерлерге 63 жасқа толғанда, әйелдерге 58 жасқа толғанда жүргізіледі.</w:t>
      </w:r>
      <w:r>
        <w:br/>
      </w:r>
      <w:r>
        <w:rPr>
          <w:rFonts w:ascii="Times New Roman"/>
          <w:b w:val="false"/>
          <w:i w:val="false"/>
          <w:color w:val="000000"/>
          <w:sz w:val="28"/>
        </w:rPr>
        <w:t>
      Бұл ретте әйелдерге Орталықтан төленетін зейнетақы төлемдерін тағайындау:</w:t>
      </w:r>
      <w:r>
        <w:br/>
      </w:r>
      <w:r>
        <w:rPr>
          <w:rFonts w:ascii="Times New Roman"/>
          <w:b w:val="false"/>
          <w:i w:val="false"/>
          <w:color w:val="000000"/>
          <w:sz w:val="28"/>
        </w:rPr>
        <w:t>
      2018 жылғы 1 қаңтардан бастап – 58,5 жасқа толғанда;</w:t>
      </w:r>
      <w:r>
        <w:br/>
      </w:r>
      <w:r>
        <w:rPr>
          <w:rFonts w:ascii="Times New Roman"/>
          <w:b w:val="false"/>
          <w:i w:val="false"/>
          <w:color w:val="000000"/>
          <w:sz w:val="28"/>
        </w:rPr>
        <w:t>
      2019 жылғы 1 қаңтардан бастап – 59 жасқа толғанда;</w:t>
      </w:r>
      <w:r>
        <w:br/>
      </w:r>
      <w:r>
        <w:rPr>
          <w:rFonts w:ascii="Times New Roman"/>
          <w:b w:val="false"/>
          <w:i w:val="false"/>
          <w:color w:val="000000"/>
          <w:sz w:val="28"/>
        </w:rPr>
        <w:t>
      2020 жылғы 1 қаңтардан бастап – 59,5 жасқа толғанда;</w:t>
      </w:r>
      <w:r>
        <w:br/>
      </w:r>
      <w:r>
        <w:rPr>
          <w:rFonts w:ascii="Times New Roman"/>
          <w:b w:val="false"/>
          <w:i w:val="false"/>
          <w:color w:val="000000"/>
          <w:sz w:val="28"/>
        </w:rPr>
        <w:t>
      2021 жылғы 1 қаңтардан бастап – 60 жасқа толғанда;</w:t>
      </w:r>
      <w:r>
        <w:br/>
      </w:r>
      <w:r>
        <w:rPr>
          <w:rFonts w:ascii="Times New Roman"/>
          <w:b w:val="false"/>
          <w:i w:val="false"/>
          <w:color w:val="000000"/>
          <w:sz w:val="28"/>
        </w:rPr>
        <w:t>
      2022 жылғы 1 қаңтардан бастап – 60,5 жасқа толғанда;</w:t>
      </w:r>
      <w:r>
        <w:br/>
      </w:r>
      <w:r>
        <w:rPr>
          <w:rFonts w:ascii="Times New Roman"/>
          <w:b w:val="false"/>
          <w:i w:val="false"/>
          <w:color w:val="000000"/>
          <w:sz w:val="28"/>
        </w:rPr>
        <w:t>
      2023 жылғы 1 қаңтардан бастап – 61 жасқа толғанда;</w:t>
      </w:r>
      <w:r>
        <w:br/>
      </w:r>
      <w:r>
        <w:rPr>
          <w:rFonts w:ascii="Times New Roman"/>
          <w:b w:val="false"/>
          <w:i w:val="false"/>
          <w:color w:val="000000"/>
          <w:sz w:val="28"/>
        </w:rPr>
        <w:t>
      2024 жылғы 1 қаңтардан бастап – 61,5 жасқа толғанда;</w:t>
      </w:r>
      <w:r>
        <w:br/>
      </w:r>
      <w:r>
        <w:rPr>
          <w:rFonts w:ascii="Times New Roman"/>
          <w:b w:val="false"/>
          <w:i w:val="false"/>
          <w:color w:val="000000"/>
          <w:sz w:val="28"/>
        </w:rPr>
        <w:t>
      2025 жылғы 1 қаңтардан бастап – 62 жасқа толғанда;</w:t>
      </w:r>
      <w:r>
        <w:br/>
      </w:r>
      <w:r>
        <w:rPr>
          <w:rFonts w:ascii="Times New Roman"/>
          <w:b w:val="false"/>
          <w:i w:val="false"/>
          <w:color w:val="000000"/>
          <w:sz w:val="28"/>
        </w:rPr>
        <w:t>
      2026 жылғы 1 қаңтардан бастап – 62,5 жасқа толғанда;</w:t>
      </w:r>
      <w:r>
        <w:br/>
      </w:r>
      <w:r>
        <w:rPr>
          <w:rFonts w:ascii="Times New Roman"/>
          <w:b w:val="false"/>
          <w:i w:val="false"/>
          <w:color w:val="000000"/>
          <w:sz w:val="28"/>
        </w:rPr>
        <w:t>
      2027 жылғы 1 қаңтардан бастап 63 жасқа толғанда жүргізіледі.</w:t>
      </w:r>
      <w:r>
        <w:br/>
      </w:r>
      <w:r>
        <w:rPr>
          <w:rFonts w:ascii="Times New Roman"/>
          <w:b w:val="false"/>
          <w:i w:val="false"/>
          <w:color w:val="000000"/>
          <w:sz w:val="28"/>
        </w:rPr>
        <w:t>
      2. Төтенше және радиация қаупі ең жоғары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1) ерлердің – 50 жасқа толғанда;</w:t>
      </w:r>
      <w:r>
        <w:br/>
      </w:r>
      <w:r>
        <w:rPr>
          <w:rFonts w:ascii="Times New Roman"/>
          <w:b w:val="false"/>
          <w:i w:val="false"/>
          <w:color w:val="000000"/>
          <w:sz w:val="28"/>
        </w:rPr>
        <w:t xml:space="preserve">
      2) әйелдердің – 45 жасқа толғанда Орталықтан төленетін зейнетақы төлемдері тағайындалуына құқығы бар. </w:t>
      </w:r>
      <w:r>
        <w:br/>
      </w:r>
      <w:r>
        <w:rPr>
          <w:rFonts w:ascii="Times New Roman"/>
          <w:b w:val="false"/>
          <w:i w:val="false"/>
          <w:color w:val="000000"/>
          <w:sz w:val="28"/>
        </w:rPr>
        <w:t>
      3. 5 және одан да көп бала туған (асырап алған) және оларды сегіз жасқа дейін тәрбиелеген әйелдердің 53 жасқа толғанда Орталықтан төленетін зейнетақы төлемдерін алуға құқығы бар.</w:t>
      </w:r>
      <w:r>
        <w:br/>
      </w:r>
      <w:r>
        <w:rPr>
          <w:rFonts w:ascii="Times New Roman"/>
          <w:b w:val="false"/>
          <w:i w:val="false"/>
          <w:color w:val="000000"/>
          <w:sz w:val="28"/>
        </w:rPr>
        <w:t xml:space="preserve">
      4. Орталықтан төленетін зейнетақы төлемдері толық көлемде осы баптың 1 – 3-тармақтарында белгіленген жасқа толғанда азаматтардың мына санаттарына: </w:t>
      </w:r>
      <w:r>
        <w:br/>
      </w:r>
      <w:r>
        <w:rPr>
          <w:rFonts w:ascii="Times New Roman"/>
          <w:b w:val="false"/>
          <w:i w:val="false"/>
          <w:color w:val="000000"/>
          <w:sz w:val="28"/>
        </w:rPr>
        <w:t>
      1) ерлерге – 1998 жылғы 1 қаңтарға дейін кемiнде жиырма бес жыл еңбек өтілі болған кезде;</w:t>
      </w:r>
      <w:r>
        <w:br/>
      </w:r>
      <w:r>
        <w:rPr>
          <w:rFonts w:ascii="Times New Roman"/>
          <w:b w:val="false"/>
          <w:i w:val="false"/>
          <w:color w:val="000000"/>
          <w:sz w:val="28"/>
        </w:rPr>
        <w:t xml:space="preserve">
      2) әйелдерге – 1998 жылғы 1 қаңтарға дейін кемiнде жиырма жыл еңбек өтілі болған кезде тағайындалады. </w:t>
      </w:r>
      <w:r>
        <w:br/>
      </w:r>
      <w:r>
        <w:rPr>
          <w:rFonts w:ascii="Times New Roman"/>
          <w:b w:val="false"/>
          <w:i w:val="false"/>
          <w:color w:val="000000"/>
          <w:sz w:val="28"/>
        </w:rPr>
        <w:t>
      5. Орталықтан төленетін толық емес көлемдегі зейнетақы төлемдері осы баптың 1 – 3-тармақтарында көрсетілген азаматтар санаттарына олардың Орталықтан төленетін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r>
        <w:br/>
      </w:r>
      <w:r>
        <w:rPr>
          <w:rFonts w:ascii="Times New Roman"/>
          <w:b w:val="false"/>
          <w:i w:val="false"/>
          <w:color w:val="000000"/>
          <w:sz w:val="28"/>
        </w:rPr>
        <w:t>
      6. Орталықтан төленетін толық емес көлемдегi зейнетақы төлемдерi Орталықтан төленетін толық зейнетақы төлемінен 1998 жылғы 1 қаңтарға дейінгі еңбек өтіліне барабар үлес ретiнде есептеледi.</w:t>
      </w:r>
      <w:r>
        <w:br/>
      </w:r>
      <w:r>
        <w:rPr>
          <w:rFonts w:ascii="Times New Roman"/>
          <w:b w:val="false"/>
          <w:i w:val="false"/>
          <w:color w:val="000000"/>
          <w:sz w:val="28"/>
        </w:rPr>
        <w:t>
      7. Өмір бойы қамтылымды ай сайын алатын отставкадағы судьялардың Орталықтан төленетін зейнетақы төлемдерін алуға құқығы жоқ.»;</w:t>
      </w:r>
      <w:r>
        <w:br/>
      </w:r>
      <w:r>
        <w:rPr>
          <w:rFonts w:ascii="Times New Roman"/>
          <w:b w:val="false"/>
          <w:i w:val="false"/>
          <w:color w:val="000000"/>
          <w:sz w:val="28"/>
        </w:rPr>
        <w:t>
      8) 13-баптың 1-тармағында:</w:t>
      </w:r>
      <w:r>
        <w:br/>
      </w:r>
      <w:r>
        <w:rPr>
          <w:rFonts w:ascii="Times New Roman"/>
          <w:b w:val="false"/>
          <w:i w:val="false"/>
          <w:color w:val="000000"/>
          <w:sz w:val="28"/>
        </w:rPr>
        <w:t>
      5), 7) және 13) тармақшалар мынадай редакцияда жазылсын:</w:t>
      </w:r>
      <w:r>
        <w:br/>
      </w:r>
      <w:r>
        <w:rPr>
          <w:rFonts w:ascii="Times New Roman"/>
          <w:b w:val="false"/>
          <w:i w:val="false"/>
          <w:color w:val="000000"/>
          <w:sz w:val="28"/>
        </w:rPr>
        <w:t>
      «5) кәсіпкерлік және кірістер әкелетін өзге де қызмет;»;</w:t>
      </w:r>
      <w:r>
        <w:br/>
      </w:r>
      <w:r>
        <w:rPr>
          <w:rFonts w:ascii="Times New Roman"/>
          <w:b w:val="false"/>
          <w:i w:val="false"/>
          <w:color w:val="000000"/>
          <w:sz w:val="28"/>
        </w:rPr>
        <w:t>
      «7) 16 жасқа дейiнгi мүгедекке күтiм жасаған уақыт;»;</w:t>
      </w:r>
      <w:r>
        <w:br/>
      </w:r>
      <w:r>
        <w:rPr>
          <w:rFonts w:ascii="Times New Roman"/>
          <w:b w:val="false"/>
          <w:i w:val="false"/>
          <w:color w:val="000000"/>
          <w:sz w:val="28"/>
        </w:rPr>
        <w:t>
      13) әскери қызметшiлер (мерзімді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10 жылдан аспайтын кезеңi;»;</w:t>
      </w:r>
      <w:r>
        <w:br/>
      </w:r>
      <w:r>
        <w:rPr>
          <w:rFonts w:ascii="Times New Roman"/>
          <w:b w:val="false"/>
          <w:i w:val="false"/>
          <w:color w:val="000000"/>
          <w:sz w:val="28"/>
        </w:rPr>
        <w:t>
      14) және 17) тармақшалар алып тасталсын;</w:t>
      </w:r>
      <w:r>
        <w:br/>
      </w:r>
      <w:r>
        <w:rPr>
          <w:rFonts w:ascii="Times New Roman"/>
          <w:b w:val="false"/>
          <w:i w:val="false"/>
          <w:color w:val="000000"/>
          <w:sz w:val="28"/>
        </w:rPr>
        <w:t>
      9) 14-баптың 3-тармағы алып тасталсын;</w:t>
      </w:r>
      <w:r>
        <w:br/>
      </w:r>
      <w:r>
        <w:rPr>
          <w:rFonts w:ascii="Times New Roman"/>
          <w:b w:val="false"/>
          <w:i w:val="false"/>
          <w:color w:val="000000"/>
          <w:sz w:val="28"/>
        </w:rPr>
        <w:t>
      10) 16-баптың 1-тармағы алып тасталсын;</w:t>
      </w:r>
      <w:r>
        <w:br/>
      </w:r>
      <w:r>
        <w:rPr>
          <w:rFonts w:ascii="Times New Roman"/>
          <w:b w:val="false"/>
          <w:i w:val="false"/>
          <w:color w:val="000000"/>
          <w:sz w:val="28"/>
        </w:rPr>
        <w:t>
      11) 20-баптың 1-тармағы мынадай редакцияда жазылсын:</w:t>
      </w:r>
      <w:r>
        <w:br/>
      </w:r>
      <w:r>
        <w:rPr>
          <w:rFonts w:ascii="Times New Roman"/>
          <w:b w:val="false"/>
          <w:i w:val="false"/>
          <w:color w:val="000000"/>
          <w:sz w:val="28"/>
        </w:rPr>
        <w:t xml:space="preserve">
      «1. Орталық мемлекеттiк монополияға жататын мынадай қызмет түрлерiн: </w:t>
      </w:r>
      <w:r>
        <w:br/>
      </w:r>
      <w:r>
        <w:rPr>
          <w:rFonts w:ascii="Times New Roman"/>
          <w:b w:val="false"/>
          <w:i w:val="false"/>
          <w:color w:val="000000"/>
          <w:sz w:val="28"/>
        </w:rPr>
        <w:t>
      1) Қазақстан Республикасының заңнамасына сәйкес Орталықтан төленетін мемлекеттік базалық зейнетақы төлемін, зейнетақы төлемдерiн, еңбек сіңірген жылдары үшін зейнетақы төлемдерін, жәрдемақыларды, бiржолғы және өзге де төлемдердi төлеудi ұйымдастыруды және жүзеге асыруды;</w:t>
      </w:r>
      <w:r>
        <w:br/>
      </w:r>
      <w:r>
        <w:rPr>
          <w:rFonts w:ascii="Times New Roman"/>
          <w:b w:val="false"/>
          <w:i w:val="false"/>
          <w:color w:val="000000"/>
          <w:sz w:val="28"/>
        </w:rPr>
        <w:t>
      2) мiндеттi зейнетақы жарналары, жұмыс берушінің міндетті зейнетақы жарналары, міндетті кәсіптік зейнетақы жарналары төленген жеке тұлғалардың дерекқорын және бірыңғай жинақтаушы зейнетақы қорынан төленетін зейнетақы төлемдерін алушылардың бірыңғай тiзiмiн қалыптастыруды;</w:t>
      </w:r>
      <w:r>
        <w:br/>
      </w:r>
      <w:r>
        <w:rPr>
          <w:rFonts w:ascii="Times New Roman"/>
          <w:b w:val="false"/>
          <w:i w:val="false"/>
          <w:color w:val="000000"/>
          <w:sz w:val="28"/>
        </w:rPr>
        <w:t>
      3) агент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ескере отырып айқындауды;</w:t>
      </w:r>
      <w:r>
        <w:br/>
      </w:r>
      <w:r>
        <w:rPr>
          <w:rFonts w:ascii="Times New Roman"/>
          <w:b w:val="false"/>
          <w:i w:val="false"/>
          <w:color w:val="000000"/>
          <w:sz w:val="28"/>
        </w:rPr>
        <w:t>
      4) мiндеттi зейнетақы жарналарын, жұмыс берушінің міндетті зейнетақы жарналарын және міндетті кәсіптік зейнетақы жарналарын және (немесе) өсімпұлдарды дербестендірілген есепке алуды;</w:t>
      </w:r>
      <w:r>
        <w:br/>
      </w:r>
      <w:r>
        <w:rPr>
          <w:rFonts w:ascii="Times New Roman"/>
          <w:b w:val="false"/>
          <w:i w:val="false"/>
          <w:color w:val="000000"/>
          <w:sz w:val="28"/>
        </w:rPr>
        <w:t>
      5)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агенттерден бірыңғай жинақтаушы зейнетақы қорына аударуды;</w:t>
      </w:r>
      <w:r>
        <w:br/>
      </w:r>
      <w:r>
        <w:rPr>
          <w:rFonts w:ascii="Times New Roman"/>
          <w:b w:val="false"/>
          <w:i w:val="false"/>
          <w:color w:val="000000"/>
          <w:sz w:val="28"/>
        </w:rPr>
        <w:t>
      6) жеке идентификациялау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агентке қайтаруды;</w:t>
      </w:r>
      <w:r>
        <w:br/>
      </w:r>
      <w:r>
        <w:rPr>
          <w:rFonts w:ascii="Times New Roman"/>
          <w:b w:val="false"/>
          <w:i w:val="false"/>
          <w:color w:val="000000"/>
          <w:sz w:val="28"/>
        </w:rPr>
        <w:t>
      7) бірыңғай жинақтаушы зейнетақы қорынан міндетті зейнетақы жарналарын, жұмыс берушінің міндетті зейнетақы жарналарын және міндетті кәсіптік зейнетақы жарналарын және (немесе) өсімпұлдарды агентке және (немесе) Орталыққа оның өтініші бойынша қайтаруды;</w:t>
      </w:r>
      <w:r>
        <w:br/>
      </w:r>
      <w:r>
        <w:rPr>
          <w:rFonts w:ascii="Times New Roman"/>
          <w:b w:val="false"/>
          <w:i w:val="false"/>
          <w:color w:val="000000"/>
          <w:sz w:val="28"/>
        </w:rPr>
        <w:t>
      8) агенттердiң Орталықтың шотына аударылған және Орталықтан агентке қайтарылған мiндеттi зейнетақы жарналарының, жұмыс берушінің міндетті зейнетақы жарналарының және мiндеттi кәсіптік зейнетақы жарналарының сомалары бойынша және (немесе) олар бойынша өсімпұлдардың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табыс етуді;</w:t>
      </w:r>
      <w:r>
        <w:br/>
      </w:r>
      <w:r>
        <w:rPr>
          <w:rFonts w:ascii="Times New Roman"/>
          <w:b w:val="false"/>
          <w:i w:val="false"/>
          <w:color w:val="000000"/>
          <w:sz w:val="28"/>
        </w:rPr>
        <w:t xml:space="preserve">
      9) мемлекеттік базалық зейнетақы төлемін, Орталықтан төленетін зейнетақы төлемдерiн, жәрдемақыларды, біржолғы және өзге де төлемдерді алушылар iстерiнiң макетiн қалыптастыруды; </w:t>
      </w:r>
      <w:r>
        <w:br/>
      </w:r>
      <w:r>
        <w:rPr>
          <w:rFonts w:ascii="Times New Roman"/>
          <w:b w:val="false"/>
          <w:i w:val="false"/>
          <w:color w:val="000000"/>
          <w:sz w:val="28"/>
        </w:rPr>
        <w:t>
      10) мемлекеттік базалық зейнетақы төлемін, Орталықтан төленетін зейнетақы төлемдерін, жәрдемақыларды, біржолғы және өзге де төлемдерді алушылардың автоматтандырылған орталықтандырылған дерекқорын қалыптастыруды және оларды дербестендiрiлген есепке алуды;</w:t>
      </w:r>
      <w:r>
        <w:br/>
      </w:r>
      <w:r>
        <w:rPr>
          <w:rFonts w:ascii="Times New Roman"/>
          <w:b w:val="false"/>
          <w:i w:val="false"/>
          <w:color w:val="000000"/>
          <w:sz w:val="28"/>
        </w:rPr>
        <w:t>
      11) агенттермен, бірыңғай жинақтаушы зейнетақы қорымен зейнетақы жарналарын және (немесе) олар бойынша өсімпұлдарды есепке алу, аудару, қайтару мәселелерi бойынша өзара iс-қимыл жасауды;</w:t>
      </w:r>
      <w:r>
        <w:br/>
      </w:r>
      <w:r>
        <w:rPr>
          <w:rFonts w:ascii="Times New Roman"/>
          <w:b w:val="false"/>
          <w:i w:val="false"/>
          <w:color w:val="000000"/>
          <w:sz w:val="28"/>
        </w:rPr>
        <w:t>
      12) орталық атқарушы органның бiрыңғай ақпараттық жүйесiнiң жұмысқа қабiлеттiлiгiн қамтамасыз ету жөнiндегi iс-шараларды ұйымдастыруды;</w:t>
      </w:r>
      <w:r>
        <w:br/>
      </w:r>
      <w:r>
        <w:rPr>
          <w:rFonts w:ascii="Times New Roman"/>
          <w:b w:val="false"/>
          <w:i w:val="false"/>
          <w:color w:val="000000"/>
          <w:sz w:val="28"/>
        </w:rPr>
        <w:t>
      13) Қазақстан Республикасының заңдарында белгіленген қызметтік, коммерциялық, банктік және заңмен қорғалатын өзге де құпияны құрайтын мәліметтерді жария етуге қойылатын талаптарды сақтай отырып, Орталықтың автоматтандырылған орталықтандырылған дерекқорын пайдаланушылары болып табылатын орталық атқарушы және жергілікті атқарушы органдардың құрылымдық бөлімшелері қызметкерлерінің оларға қол жеткізуін ұйымдастыруды;</w:t>
      </w:r>
      <w:r>
        <w:br/>
      </w:r>
      <w:r>
        <w:rPr>
          <w:rFonts w:ascii="Times New Roman"/>
          <w:b w:val="false"/>
          <w:i w:val="false"/>
          <w:color w:val="000000"/>
          <w:sz w:val="28"/>
        </w:rPr>
        <w:t>
      14) Қазақстан Республикасы заңнамасының зейнетақы жинақтарының құпиялылығын сақтауды қамтамасыз ету жөнiндегi талаптарын ескере отырып, жеке және заңды тұлғаларға Орталықтың қызмет түрлерi бойынша ақпараттық қызмет ұсынуды;</w:t>
      </w:r>
      <w:r>
        <w:br/>
      </w:r>
      <w:r>
        <w:rPr>
          <w:rFonts w:ascii="Times New Roman"/>
          <w:b w:val="false"/>
          <w:i w:val="false"/>
          <w:color w:val="000000"/>
          <w:sz w:val="28"/>
        </w:rPr>
        <w:t>
      15) Мемлекеттік әлеуметтік сақтандыру қорының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w:t>
      </w:r>
      <w:r>
        <w:br/>
      </w:r>
      <w:r>
        <w:rPr>
          <w:rFonts w:ascii="Times New Roman"/>
          <w:b w:val="false"/>
          <w:i w:val="false"/>
          <w:color w:val="000000"/>
          <w:sz w:val="28"/>
        </w:rPr>
        <w:t>
      16) бала бір жасқа толғанға дейін оның күтіміне байланысты табысынан айырылған жағдайда төленетін әлеуметтік төлемді алушыларға бюджет қаражаты есебінен субсидияланатын міндетті зейнетақы жарналарын бірыңғай жинақтаушы зейнетақы қорына аударуды;</w:t>
      </w:r>
      <w:r>
        <w:br/>
      </w:r>
      <w:r>
        <w:rPr>
          <w:rFonts w:ascii="Times New Roman"/>
          <w:b w:val="false"/>
          <w:i w:val="false"/>
          <w:color w:val="000000"/>
          <w:sz w:val="28"/>
        </w:rPr>
        <w:t>
      17) бала бір жасқа толғанға дейін оның күтіміне байланысты табысынан айырылған жағдайда төленетін әлеуметтік төлемдерді алушыларға жұмыс берушінің бюджет қаражаты есебінен субсидияланатын міндетті зейнетақы жарналарын бірыңғай жинақтаушы зейнетақы қорына аударуды;</w:t>
      </w:r>
      <w:r>
        <w:br/>
      </w:r>
      <w:r>
        <w:rPr>
          <w:rFonts w:ascii="Times New Roman"/>
          <w:b w:val="false"/>
          <w:i w:val="false"/>
          <w:color w:val="000000"/>
          <w:sz w:val="28"/>
        </w:rPr>
        <w:t>
      18) Қазақстан Республикасының заңдарында көзделген өзге де қызмет түрлерiн жүзеге асырады.»;</w:t>
      </w:r>
      <w:r>
        <w:br/>
      </w:r>
      <w:r>
        <w:rPr>
          <w:rFonts w:ascii="Times New Roman"/>
          <w:b w:val="false"/>
          <w:i w:val="false"/>
          <w:color w:val="000000"/>
          <w:sz w:val="28"/>
        </w:rPr>
        <w:t>
      12) 24-бап мынадай редакцияда жазылсын:</w:t>
      </w:r>
      <w:r>
        <w:br/>
      </w:r>
      <w:r>
        <w:rPr>
          <w:rFonts w:ascii="Times New Roman"/>
          <w:b w:val="false"/>
          <w:i w:val="false"/>
          <w:color w:val="000000"/>
          <w:sz w:val="28"/>
        </w:rPr>
        <w:t>
      «24-бап. Мiндеттi зейнетақы жарналарын, жұмыс берушінің</w:t>
      </w:r>
      <w:r>
        <w:br/>
      </w:r>
      <w:r>
        <w:rPr>
          <w:rFonts w:ascii="Times New Roman"/>
          <w:b w:val="false"/>
          <w:i w:val="false"/>
          <w:color w:val="000000"/>
          <w:sz w:val="28"/>
        </w:rPr>
        <w:t>
               міндетті зейнетақы жарналарын және міндетті кәсіптік</w:t>
      </w:r>
      <w:r>
        <w:br/>
      </w:r>
      <w:r>
        <w:rPr>
          <w:rFonts w:ascii="Times New Roman"/>
          <w:b w:val="false"/>
          <w:i w:val="false"/>
          <w:color w:val="000000"/>
          <w:sz w:val="28"/>
        </w:rPr>
        <w:t>
               зейнетақы жарналарын төлеу</w:t>
      </w:r>
      <w:r>
        <w:br/>
      </w:r>
      <w:r>
        <w:rPr>
          <w:rFonts w:ascii="Times New Roman"/>
          <w:b w:val="false"/>
          <w:i w:val="false"/>
          <w:color w:val="000000"/>
          <w:sz w:val="28"/>
        </w:rPr>
        <w:t>
      1. Бірыңғай жинақтаушы зейнетақы қорына мiндеттi зейнетақы жарналары, жұмыс берушінің міндетті зейнетақы жарналары және міндетті кәсіптік зейнетақы жарналары агенттердің осы Заңда айқындалатын мөлшерлемелер бойынша төлеуіне жатады.</w:t>
      </w:r>
      <w:r>
        <w:br/>
      </w:r>
      <w:r>
        <w:rPr>
          <w:rFonts w:ascii="Times New Roman"/>
          <w:b w:val="false"/>
          <w:i w:val="false"/>
          <w:color w:val="000000"/>
          <w:sz w:val="28"/>
        </w:rPr>
        <w:t xml:space="preserve">
      2. Бірыңғай жинақтаушы зейнетақы қорына міндетті зейнетақы жарналарын, міндетті кәсіптік зейнетақы жарналарын төлеуден: </w:t>
      </w:r>
      <w:r>
        <w:br/>
      </w:r>
      <w:r>
        <w:rPr>
          <w:rFonts w:ascii="Times New Roman"/>
          <w:b w:val="false"/>
          <w:i w:val="false"/>
          <w:color w:val="000000"/>
          <w:sz w:val="28"/>
        </w:rPr>
        <w:t>
      1) осы Заңның 11-бабының 1-тармағына сәйкес зейнеткерлік жасқа толған адамдар;</w:t>
      </w:r>
      <w:r>
        <w:br/>
      </w:r>
      <w:r>
        <w:rPr>
          <w:rFonts w:ascii="Times New Roman"/>
          <w:b w:val="false"/>
          <w:i w:val="false"/>
          <w:color w:val="000000"/>
          <w:sz w:val="28"/>
        </w:rPr>
        <w:t>
      2) егер мүгедектігі мерзімсіз болып белгіленсе, бірінші және екінші топтардағы мүгедектігі бар адамдар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r>
        <w:br/>
      </w:r>
      <w:r>
        <w:rPr>
          <w:rFonts w:ascii="Times New Roman"/>
          <w:b w:val="false"/>
          <w:i w:val="false"/>
          <w:color w:val="000000"/>
          <w:sz w:val="28"/>
        </w:rPr>
        <w:t>
      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атақтарды, сыныптық шендерді иелену және нысанды киiм киiп жүру құқықтары 2012 жылғы 1 қаңтардан бастап жойылған адамдар;</w:t>
      </w:r>
      <w:r>
        <w:br/>
      </w:r>
      <w:r>
        <w:rPr>
          <w:rFonts w:ascii="Times New Roman"/>
          <w:b w:val="false"/>
          <w:i w:val="false"/>
          <w:color w:val="000000"/>
          <w:sz w:val="28"/>
        </w:rPr>
        <w:t xml:space="preserve">
      4) еңбек сіңірген жылдары үшін зейнетақы төлемдерін алушылар босатылады. </w:t>
      </w:r>
      <w:r>
        <w:br/>
      </w:r>
      <w:r>
        <w:rPr>
          <w:rFonts w:ascii="Times New Roman"/>
          <w:b w:val="false"/>
          <w:i w:val="false"/>
          <w:color w:val="000000"/>
          <w:sz w:val="28"/>
        </w:rPr>
        <w:t xml:space="preserve">
      3. Агент: </w:t>
      </w:r>
      <w:r>
        <w:br/>
      </w:r>
      <w:r>
        <w:rPr>
          <w:rFonts w:ascii="Times New Roman"/>
          <w:b w:val="false"/>
          <w:i w:val="false"/>
          <w:color w:val="000000"/>
          <w:sz w:val="28"/>
        </w:rPr>
        <w:t>
      1) осы Заңның 11-бабының 1-тармағына сәйкес зейнеткерлік жасқа толған жеке тұлғалар;</w:t>
      </w:r>
      <w:r>
        <w:br/>
      </w:r>
      <w:r>
        <w:rPr>
          <w:rFonts w:ascii="Times New Roman"/>
          <w:b w:val="false"/>
          <w:i w:val="false"/>
          <w:color w:val="000000"/>
          <w:sz w:val="28"/>
        </w:rPr>
        <w:t>
      2) егер мүгедектігі мерзімсіз болып белгіленсе, бірінші және екінші топтардағы мүгедектігі бар адамдар;</w:t>
      </w:r>
      <w:r>
        <w:br/>
      </w:r>
      <w:r>
        <w:rPr>
          <w:rFonts w:ascii="Times New Roman"/>
          <w:b w:val="false"/>
          <w:i w:val="false"/>
          <w:color w:val="000000"/>
          <w:sz w:val="28"/>
        </w:rPr>
        <w:t>
      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атақтарды, сыныптық шендерді иелену және нысанды киiм киiп жүру құқықтары 2012 жылғы 1 қаңтардан бастап жойылған адамдар;</w:t>
      </w:r>
      <w:r>
        <w:br/>
      </w:r>
      <w:r>
        <w:rPr>
          <w:rFonts w:ascii="Times New Roman"/>
          <w:b w:val="false"/>
          <w:i w:val="false"/>
          <w:color w:val="000000"/>
          <w:sz w:val="28"/>
        </w:rPr>
        <w:t>
      4) еңбек сіңірген жылдары үшін зейнетақы төлемдерін алушылар;</w:t>
      </w:r>
      <w:r>
        <w:br/>
      </w:r>
      <w:r>
        <w:rPr>
          <w:rFonts w:ascii="Times New Roman"/>
          <w:b w:val="false"/>
          <w:i w:val="false"/>
          <w:color w:val="000000"/>
          <w:sz w:val="28"/>
        </w:rPr>
        <w:t>
      5) ай сайынғы өмір бойы қамтылымды алатын отставкадағы судьялар үшін бірыңғай жинақтаушы зейнетақы қорына жұмыс берушінің міндетті зейнетақы жарналарын төлеуден босатылады.</w:t>
      </w:r>
      <w:r>
        <w:br/>
      </w:r>
      <w:r>
        <w:rPr>
          <w:rFonts w:ascii="Times New Roman"/>
          <w:b w:val="false"/>
          <w:i w:val="false"/>
          <w:color w:val="000000"/>
          <w:sz w:val="28"/>
        </w:rPr>
        <w:t>
      4. Мiндеттi зейнетақы жарналары, жұмыс берушінің міндетті зейнетақы жарналары және міндетті кәсіптік зейнетақы жарналары Қазақстан Республикасының ұлттық валютасында төленедi.</w:t>
      </w:r>
      <w:r>
        <w:br/>
      </w:r>
      <w:r>
        <w:rPr>
          <w:rFonts w:ascii="Times New Roman"/>
          <w:b w:val="false"/>
          <w:i w:val="false"/>
          <w:color w:val="000000"/>
          <w:sz w:val="28"/>
        </w:rPr>
        <w:t>
      5. Міндетті зейнетақы жарналарын, жұмыс берушінің міндетті зейнетақы жарналарын және міндетті кәсіптік зейнетақы жарналарын есептеуге арналған табысқа ақшалай көрінісінде еңбекақы төлеудiң барлық түрлерi және қызметкерлер пайдасының есебіне жазылған өзге де табыстар енгiзiледi.</w:t>
      </w:r>
      <w:r>
        <w:br/>
      </w:r>
      <w:r>
        <w:rPr>
          <w:rFonts w:ascii="Times New Roman"/>
          <w:b w:val="false"/>
          <w:i w:val="false"/>
          <w:color w:val="000000"/>
          <w:sz w:val="28"/>
        </w:rPr>
        <w:t>
      6. Ұсталған (есебiне жазылған) мiндеттi зейнетақы жарналарын, жұмыс берушінің міндетті зейнетақы жарналарын және міндетті кәсіптік зейнетақы жарналарын Орталыққа:</w:t>
      </w:r>
      <w:r>
        <w:br/>
      </w:r>
      <w:r>
        <w:rPr>
          <w:rFonts w:ascii="Times New Roman"/>
          <w:b w:val="false"/>
          <w:i w:val="false"/>
          <w:color w:val="000000"/>
          <w:sz w:val="28"/>
        </w:rPr>
        <w:t>
      1) дара кәсiпкерлер мен заңды тұлғалар (осы тармақтың 2), 3), 4), 5) және 6) тармақшаларында көрсетілген адамдардан басқа), жекеше нотариустар, жеке сот орындаушылары, адвокаттар және кәсіби медиаторлар қызметкерлерге төленген табыстардан – табыстар төленген айдан кейiнгi айдың 25-күнінен кешiктiрмей;</w:t>
      </w:r>
      <w:r>
        <w:br/>
      </w:r>
      <w:r>
        <w:rPr>
          <w:rFonts w:ascii="Times New Roman"/>
          <w:b w:val="false"/>
          <w:i w:val="false"/>
          <w:color w:val="000000"/>
          <w:sz w:val="28"/>
        </w:rPr>
        <w:t>
      2) дара кәсiпкерлер (осы тармақтың 3), 4), 5) тармақшаларында көрсетілген дара кәсіпкерлерден басқа), жекеше нотариустар, жеке сот орындаушылары, адвокаттар мен кәсіби медиаторлар өзінің пайдасына – есептi айдан кейiнгi айдың 25-күнiнен кешiктiрмей;</w:t>
      </w:r>
      <w:r>
        <w:br/>
      </w:r>
      <w:r>
        <w:rPr>
          <w:rFonts w:ascii="Times New Roman"/>
          <w:b w:val="false"/>
          <w:i w:val="false"/>
          <w:color w:val="000000"/>
          <w:sz w:val="28"/>
        </w:rPr>
        <w:t>
      3) арнаулы салық режимiн қолданатын шаруа немесе фермер қожалықтары – Қазақстан Республикасының салық заңнамасында көзделген тәртiппен және мерзiмдерде;</w:t>
      </w:r>
      <w:r>
        <w:br/>
      </w:r>
      <w:r>
        <w:rPr>
          <w:rFonts w:ascii="Times New Roman"/>
          <w:b w:val="false"/>
          <w:i w:val="false"/>
          <w:color w:val="000000"/>
          <w:sz w:val="28"/>
        </w:rPr>
        <w:t>
      4) оңайлатылған декларация негiзiнде арнайы салық режимiн қолданатын шағын бизнес субъектiлерi – Қазақстан Республикасының салық заңнамасында көзделген мерзiмде;</w:t>
      </w:r>
      <w:r>
        <w:br/>
      </w:r>
      <w:r>
        <w:rPr>
          <w:rFonts w:ascii="Times New Roman"/>
          <w:b w:val="false"/>
          <w:i w:val="false"/>
          <w:color w:val="000000"/>
          <w:sz w:val="28"/>
        </w:rPr>
        <w:t>
      5) патент негiзiнде арнайы салық режимiн қолданатын дара кәсiпкерлер – Қазақстан Республикасының салық заңнамасында патент құнын төлеу үшiн көзделген мерзiмде;</w:t>
      </w:r>
      <w:r>
        <w:br/>
      </w:r>
      <w:r>
        <w:rPr>
          <w:rFonts w:ascii="Times New Roman"/>
          <w:b w:val="false"/>
          <w:i w:val="false"/>
          <w:color w:val="000000"/>
          <w:sz w:val="28"/>
        </w:rPr>
        <w:t xml:space="preserve">
      6) Орталық – әлеуметтiк төлемдер жүзеге асырылған айдан кейiнгi айдың 15-күнінен кешiктiрмей; </w:t>
      </w:r>
      <w:r>
        <w:br/>
      </w:r>
      <w:r>
        <w:rPr>
          <w:rFonts w:ascii="Times New Roman"/>
          <w:b w:val="false"/>
          <w:i w:val="false"/>
          <w:color w:val="000000"/>
          <w:sz w:val="28"/>
        </w:rPr>
        <w:t>
      7) сақтандыру ұйымы – жалақыны (табысты) жоғалтумен байланысты зиянды өтеу ретінде сақтандыру төлемін жүзеге асырған айдан кейінгі айдың 25-күнінен кешіктірмей аударады.</w:t>
      </w:r>
      <w:r>
        <w:br/>
      </w:r>
      <w:r>
        <w:rPr>
          <w:rFonts w:ascii="Times New Roman"/>
          <w:b w:val="false"/>
          <w:i w:val="false"/>
          <w:color w:val="000000"/>
          <w:sz w:val="28"/>
        </w:rPr>
        <w:t>
      7. Мiндеттi зейнетақы жарналарын, жұмыс берушінің міндетті зейнетақы жарналарын және міндетті кәсіптік зейнетақы жарналарын және (немесе) осы Заңның 28-бабының 1-тармағына сәйкес есебіне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r>
        <w:br/>
      </w:r>
      <w:r>
        <w:rPr>
          <w:rFonts w:ascii="Times New Roman"/>
          <w:b w:val="false"/>
          <w:i w:val="false"/>
          <w:color w:val="000000"/>
          <w:sz w:val="28"/>
        </w:rPr>
        <w:t>
      8. Мiндеттi зейнетақы жарналарын басқа адамдардың пайдасына төлеуге болмайды.</w:t>
      </w:r>
      <w:r>
        <w:br/>
      </w:r>
      <w:r>
        <w:rPr>
          <w:rFonts w:ascii="Times New Roman"/>
          <w:b w:val="false"/>
          <w:i w:val="false"/>
          <w:color w:val="000000"/>
          <w:sz w:val="28"/>
        </w:rPr>
        <w:t>
      9. 2005 жылғы 1 қаңтардағы жағдай бойынша әлеуметтiк жеке кодының және (немесе) салық төлеушiнiң тiркеу нөмiрiнiң және (немесе) жинақтаушы зейнетақы қорларымен жасалған зейнетақымен қамсыздандыру туралы шарттың болмауына байланысты тұратын жері белгiсiз бұрынғы қызметкерлердiң табыстарынан ұсталған және аудармаған мiндеттi зейнетақы жарналарын агенттер 2005 жылғы 1 қаңтарға дейiн есебіне жазылған өсiмпұлмен қоса, Қазақстан Республикасының Үкiметi белгiлеген тәртiппен 2014 жылғы 1 қаңтарға дейiн бюджетке аударады. Бұл ретте 2005 жылғы 1 қаңтардан кейiн есебiне жазылған өсiмпұл есептен шығарылып жабылуға жатады.</w:t>
      </w:r>
      <w:r>
        <w:br/>
      </w:r>
      <w:r>
        <w:rPr>
          <w:rFonts w:ascii="Times New Roman"/>
          <w:b w:val="false"/>
          <w:i w:val="false"/>
          <w:color w:val="000000"/>
          <w:sz w:val="28"/>
        </w:rPr>
        <w:t>
      Бюджетке аударылған мiндеттi зейнетақы жарналары және (немесе) өсiмпұлдар сомаларын – бұрынғы қызметкерлер, ал олар қайтыс болған немесе қайтыс болды деп жарияланған жағдайда мұрагерлерi Қазақстан Республикасының азаматтық заңнамасына сәйкес талап ете алады.</w:t>
      </w:r>
      <w:r>
        <w:br/>
      </w:r>
      <w:r>
        <w:rPr>
          <w:rFonts w:ascii="Times New Roman"/>
          <w:b w:val="false"/>
          <w:i w:val="false"/>
          <w:color w:val="000000"/>
          <w:sz w:val="28"/>
        </w:rPr>
        <w:t>
      10. Резидент заңды тұлғаның шешімі бойынша оның филиалдары, өкілдіктері агенттер ретінде қаралуы мүмкін.»;</w:t>
      </w:r>
      <w:r>
        <w:br/>
      </w:r>
      <w:r>
        <w:rPr>
          <w:rFonts w:ascii="Times New Roman"/>
          <w:b w:val="false"/>
          <w:i w:val="false"/>
          <w:color w:val="000000"/>
          <w:sz w:val="28"/>
        </w:rPr>
        <w:t>
      13) 25-бап мынадай редакцияда жазылсын:</w:t>
      </w:r>
      <w:r>
        <w:br/>
      </w:r>
      <w:r>
        <w:rPr>
          <w:rFonts w:ascii="Times New Roman"/>
          <w:b w:val="false"/>
          <w:i w:val="false"/>
          <w:color w:val="000000"/>
          <w:sz w:val="28"/>
        </w:rPr>
        <w:t>
      «25-бап. Міндетті зейнетақы жарналарының мөлшерлемесі және</w:t>
      </w:r>
      <w:r>
        <w:br/>
      </w:r>
      <w:r>
        <w:rPr>
          <w:rFonts w:ascii="Times New Roman"/>
          <w:b w:val="false"/>
          <w:i w:val="false"/>
          <w:color w:val="000000"/>
          <w:sz w:val="28"/>
        </w:rPr>
        <w:t>
               төлеу тәртібі</w:t>
      </w:r>
      <w:r>
        <w:br/>
      </w:r>
      <w:r>
        <w:rPr>
          <w:rFonts w:ascii="Times New Roman"/>
          <w:b w:val="false"/>
          <w:i w:val="false"/>
          <w:color w:val="000000"/>
          <w:sz w:val="28"/>
        </w:rPr>
        <w:t>
      1. Бірыңғай жинақтаушы зейнетақы қорына төленуге жататын мiндеттi зейнетақы жарналары Қазақстан Республикасының Үкiметi айқындайтын тәртiппен зейнетақы жарналарын есептеу үшiн алынатын ай сайынғы табыстың 10 пайызы мөлшерiнде белгiленедi.</w:t>
      </w:r>
      <w:r>
        <w:br/>
      </w:r>
      <w:r>
        <w:rPr>
          <w:rFonts w:ascii="Times New Roman"/>
          <w:b w:val="false"/>
          <w:i w:val="false"/>
          <w:color w:val="000000"/>
          <w:sz w:val="28"/>
        </w:rPr>
        <w:t>
      Бұл ретте мiндеттi зейнетақы жарналарын есептеу үшiн алынатын ай сайынғы табыс республикалық бюджет туралы заңда тиiстi қаржы жылына белгiленген ең төменгі жалақының 75 еселенген мөлшерінен аспауға тиiс.</w:t>
      </w:r>
      <w:r>
        <w:br/>
      </w:r>
      <w:r>
        <w:rPr>
          <w:rFonts w:ascii="Times New Roman"/>
          <w:b w:val="false"/>
          <w:i w:val="false"/>
          <w:color w:val="000000"/>
          <w:sz w:val="28"/>
        </w:rPr>
        <w:t>
      2. Бала бір жасқа толғанға дейін оның күтіміне байланысты табысынан айырылған жағдайда әлеуметтік төлемдерді алушылар үшін Мемлекеттік әлеуметтік сақтандыру қорынан төленетін бюджет қаражаты есебінен субсидиялауға жататын міндетті зейнетақы жарналары қосымша белгіленеді.</w:t>
      </w:r>
      <w:r>
        <w:br/>
      </w:r>
      <w:r>
        <w:rPr>
          <w:rFonts w:ascii="Times New Roman"/>
          <w:b w:val="false"/>
          <w:i w:val="false"/>
          <w:color w:val="000000"/>
          <w:sz w:val="28"/>
        </w:rPr>
        <w:t>
      Аталған алушылар үшін міндетті зейнетақы жарналарының жиынтық мөлшерлемесі Қазақстан Республикасының міндетті әлеуметтік сақтандыру туралы заңнамасына сәйкес әлеуметтік аударымдарды есептеу объектісі ретінде ескерілген табыстың 10 пайызын құрайды.</w:t>
      </w:r>
      <w:r>
        <w:br/>
      </w:r>
      <w:r>
        <w:rPr>
          <w:rFonts w:ascii="Times New Roman"/>
          <w:b w:val="false"/>
          <w:i w:val="false"/>
          <w:color w:val="000000"/>
          <w:sz w:val="28"/>
        </w:rPr>
        <w:t>
      Бұл ретте міндетті зейнетақы жарналарының жалпы сомасы бюджет қаражаты есебінен субсидиялауға жататын міндетті зейнетақы жарналарының сомаларынан және бала бір жасқа толғанға дейін оның күтіміне байланысты табысынан айырылған жағдайда төленетін әлеуметтік төлемдерден ұсталатын міндетті зейнетақы жарналарының сомаларынан тұрады.</w:t>
      </w:r>
      <w:r>
        <w:br/>
      </w:r>
      <w:r>
        <w:rPr>
          <w:rFonts w:ascii="Times New Roman"/>
          <w:b w:val="false"/>
          <w:i w:val="false"/>
          <w:color w:val="000000"/>
          <w:sz w:val="28"/>
        </w:rPr>
        <w:t>
      3. Қосымша белгіленген міндетті зейнетақы жарналарын бюджет қаражаты есебінен субсидиялау орталық атқарушы орган айқындайтын тәртіппен:</w:t>
      </w:r>
      <w:r>
        <w:br/>
      </w:r>
      <w:r>
        <w:rPr>
          <w:rFonts w:ascii="Times New Roman"/>
          <w:b w:val="false"/>
          <w:i w:val="false"/>
          <w:color w:val="000000"/>
          <w:sz w:val="28"/>
        </w:rPr>
        <w:t>
      1) агенттің бала бір жасқа толғанға дейін оның күтіміне байланысты табысынан айырылған жағдайда әлеуметтік төлемді алушылардың Мемлекеттік әлеуметтік сақтандыру қорынан төленетін табысынан 10 пайыз міндетті зейнетақы жарналарын аудару фактісі анықталған;</w:t>
      </w:r>
      <w:r>
        <w:br/>
      </w:r>
      <w:r>
        <w:rPr>
          <w:rFonts w:ascii="Times New Roman"/>
          <w:b w:val="false"/>
          <w:i w:val="false"/>
          <w:color w:val="000000"/>
          <w:sz w:val="28"/>
        </w:rPr>
        <w:t>
      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алушылардың Қазақстан Республикасының шегінен тысқары жерлерге тұрақты тұруға кету фактісі анықталған;</w:t>
      </w:r>
      <w:r>
        <w:br/>
      </w:r>
      <w:r>
        <w:rPr>
          <w:rFonts w:ascii="Times New Roman"/>
          <w:b w:val="false"/>
          <w:i w:val="false"/>
          <w:color w:val="000000"/>
          <w:sz w:val="28"/>
        </w:rPr>
        <w:t>
      3)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төлемдерді алушының қайтыс болғаны немесе қайтыс болды деп жарияланғаны туралы мәліметтер келіп түскен;</w:t>
      </w:r>
      <w:r>
        <w:br/>
      </w:r>
      <w:r>
        <w:rPr>
          <w:rFonts w:ascii="Times New Roman"/>
          <w:b w:val="false"/>
          <w:i w:val="false"/>
          <w:color w:val="000000"/>
          <w:sz w:val="28"/>
        </w:rPr>
        <w:t xml:space="preserve">
      4) босатылған және шеттетілген қамқоршылар (қорғаншылар) туралы мәліметтер келіп түскен кезде тоқтатыла тұрады. </w:t>
      </w:r>
      <w:r>
        <w:br/>
      </w:r>
      <w:r>
        <w:rPr>
          <w:rFonts w:ascii="Times New Roman"/>
          <w:b w:val="false"/>
          <w:i w:val="false"/>
          <w:color w:val="000000"/>
          <w:sz w:val="28"/>
        </w:rPr>
        <w:t>
      Қосымша белгіленген міндетті зейнетақы жарналарын субсидиялауды жаңарту оларды тоқтата тұруға алып келген фактілер тоқтатылған кезде аумақтық органның шешімі негізінде жүзеге асырылады.</w:t>
      </w:r>
      <w:r>
        <w:br/>
      </w:r>
      <w:r>
        <w:rPr>
          <w:rFonts w:ascii="Times New Roman"/>
          <w:b w:val="false"/>
          <w:i w:val="false"/>
          <w:color w:val="000000"/>
          <w:sz w:val="28"/>
        </w:rPr>
        <w:t>
      Қосымша белгіленген міндетті зейнетақы жарналарын бюджет қаражаты есебінен субсидиялау Қазақстан Республикасының міндетті әлеуметтік сақтандыру туралы заңнамасында көзделген негіздер бойынша тоқтатылады.</w:t>
      </w:r>
      <w:r>
        <w:br/>
      </w:r>
      <w:r>
        <w:rPr>
          <w:rFonts w:ascii="Times New Roman"/>
          <w:b w:val="false"/>
          <w:i w:val="false"/>
          <w:color w:val="000000"/>
          <w:sz w:val="28"/>
        </w:rPr>
        <w:t>
      4. Адвокаттар, жеке сот орындаушылары, жекеше нотариустар, кәсіби медиаторлар, сондай-ақ дара кәсiпкерлер үшiн бірыңғай жинақтаушы зейнетақы қорына төленуге жататын өзінің пайдасына мiндеттi зейнетақы жарналары салық кезеңiнiң әрбiр айы үшiн есептелетiн кірістің 10 пайызы мөлшерiнде, бiрақ республикалық бюджет туралы заңда тиiстi қаржы жылына белгiленген ең төменгі жалақы мөлшерiнiң 10 пайызынан кем емес және ең төменгі жалақының 75 еселенген мөлшерiнiң 10 пайызынан аспайтын мөлшерде белгiленедi.</w:t>
      </w:r>
      <w:r>
        <w:br/>
      </w:r>
      <w:r>
        <w:rPr>
          <w:rFonts w:ascii="Times New Roman"/>
          <w:b w:val="false"/>
          <w:i w:val="false"/>
          <w:color w:val="000000"/>
          <w:sz w:val="28"/>
        </w:rPr>
        <w:t>
      Арнаулы салық режимiн қолданатын шаруа немесе фермер қожалықтары үшiн шаруа немесе фермер қожалығының кәмелетке толған мүшесiнiң (қатысушысының) және басшысының пайдасына бірыңғай жинақтаушы зейнетақы қорына төленуге жататын, салық кезеңiнiң әрбiр айы үшiн есептелетiн мiндеттi зейнетақы жарналары республикалық бюджет туралы заңда тиiстi қаржы жылына белгiленген ең төменгі жалақы мөлшерiнiң 10 пайызынан кем емес және ең төменгі жалақының 75 еселенген мөлшерiнiң 10 пайызынан аспайтын мөлшерде белгiленедi.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жылдан бастап есептелуге және төленуге жатады.</w:t>
      </w:r>
      <w:r>
        <w:br/>
      </w:r>
      <w:r>
        <w:rPr>
          <w:rFonts w:ascii="Times New Roman"/>
          <w:b w:val="false"/>
          <w:i w:val="false"/>
          <w:color w:val="000000"/>
          <w:sz w:val="28"/>
        </w:rPr>
        <w:t>
      Адвокаттың, жеке сот орындаушысының, жекеше нотариустың, кәсіби медиатордың, сондай-ақ дара кәсiпкердің өзінің пайдасына бірыңғай жинақтаушы зейнетақы қорына мiндеттi зейнетақы жарналарын есептеу үшiн өзі дербес айқындайтын табысы алатын табысы болып табылады.</w:t>
      </w:r>
      <w:r>
        <w:br/>
      </w:r>
      <w:r>
        <w:rPr>
          <w:rFonts w:ascii="Times New Roman"/>
          <w:b w:val="false"/>
          <w:i w:val="false"/>
          <w:color w:val="000000"/>
          <w:sz w:val="28"/>
        </w:rPr>
        <w:t xml:space="preserve">
      Табыс болмаған жағдайда адвокаттар, жеке сот орындаушылары, жекеше нотариустар, кәсіби медиаторлар, сондай-ақ дара кәсіпкерлер бірыңғай жинақтаушы зейнетақы қорына республикалық бюджет туралы заңда тиісті қаржы жылына белгіленген ең төменгі жалақы мөлшерінің 10 пайызы есебінен өз пайдасына міндетті зейнетақы жарналарын төлеуге құқылы. </w:t>
      </w:r>
      <w:r>
        <w:br/>
      </w:r>
      <w:r>
        <w:rPr>
          <w:rFonts w:ascii="Times New Roman"/>
          <w:b w:val="false"/>
          <w:i w:val="false"/>
          <w:color w:val="000000"/>
          <w:sz w:val="28"/>
        </w:rPr>
        <w:t xml:space="preserve">
      5. Осы Заңның 39-бабының 2-тармағында көрсетілген азаматтар үшін өз пайдасына міндетті зейнетақы жарналары алатын табысының 10 пайызы, бірақ республикалық бюджет туралы заңда тиісті қаржы жылына белгіленген ең төменгі жалақының 10 пайызынан кем емес мөлшерде бірыңғай жинақтаушы зейнетақы қорына төлеуге жатады.»; </w:t>
      </w:r>
      <w:r>
        <w:br/>
      </w:r>
      <w:r>
        <w:rPr>
          <w:rFonts w:ascii="Times New Roman"/>
          <w:b w:val="false"/>
          <w:i w:val="false"/>
          <w:color w:val="000000"/>
          <w:sz w:val="28"/>
        </w:rPr>
        <w:t>
      14) мынадай мазмұндағы 25-1) баппен толықтырылсын:</w:t>
      </w:r>
      <w:r>
        <w:br/>
      </w:r>
      <w:r>
        <w:rPr>
          <w:rFonts w:ascii="Times New Roman"/>
          <w:b w:val="false"/>
          <w:i w:val="false"/>
          <w:color w:val="000000"/>
          <w:sz w:val="28"/>
        </w:rPr>
        <w:t>
      «25-1-бап. Жұмыс берушінің міндетті зейнетақы жарналарының</w:t>
      </w:r>
      <w:r>
        <w:br/>
      </w:r>
      <w:r>
        <w:rPr>
          <w:rFonts w:ascii="Times New Roman"/>
          <w:b w:val="false"/>
          <w:i w:val="false"/>
          <w:color w:val="000000"/>
          <w:sz w:val="28"/>
        </w:rPr>
        <w:t>
                 мөлшерлемесі және оларды төлеу тәртібі</w:t>
      </w:r>
      <w:r>
        <w:br/>
      </w:r>
      <w:r>
        <w:rPr>
          <w:rFonts w:ascii="Times New Roman"/>
          <w:b w:val="false"/>
          <w:i w:val="false"/>
          <w:color w:val="000000"/>
          <w:sz w:val="28"/>
        </w:rPr>
        <w:t>
      1. Бірыңғай жинақтаушы зейнетақы қорына төлеуге жататын жұмыс берушінің міндетті зейнетақы жарналары агенттің өз қаражаты есебінен жүзеге асырылады және Қазақстан Республикасының Үкіметі айқындайтын тәртіппен зейнетақы жарналарын есептеуге қабылданатын қызметкердің ай сайынғы табысының 5 пайызы мөлшерінде белгіленеді.</w:t>
      </w:r>
      <w:r>
        <w:br/>
      </w:r>
      <w:r>
        <w:rPr>
          <w:rFonts w:ascii="Times New Roman"/>
          <w:b w:val="false"/>
          <w:i w:val="false"/>
          <w:color w:val="000000"/>
          <w:sz w:val="28"/>
        </w:rPr>
        <w:t>
      Орындалған жұмыстарға, көрсетілген қызметтерге табыс түрінде қызметкерге төленетін жұмыс берушінің шығыстары жұмыс берушінің міндетті зейнетақы жарналарын есептеу объектісі болып табылады.</w:t>
      </w:r>
      <w:r>
        <w:br/>
      </w:r>
      <w:r>
        <w:rPr>
          <w:rFonts w:ascii="Times New Roman"/>
          <w:b w:val="false"/>
          <w:i w:val="false"/>
          <w:color w:val="000000"/>
          <w:sz w:val="28"/>
        </w:rPr>
        <w:t xml:space="preserve">
      2. Бала бір жасқа толғанға дейін оның күтіміне байланысты табысынан айырылған жағдайда Мемлекеттік әлеуметтік сақтандыру қорынан төленетін жұмыс берушінің міндетті зейнетақы жарналары төленеді, олар әлеуметтік төлемдерді алушылар үшін Қазақстан Республикасының міндетті әлеуметтік сақтандыру туралы заңнамасына сәйкес әлеуметтiк аударымдарды есептеу объектiсi ретiнде ескерiлген табыстың 5 пайызы мөлшерлемесі бойынша бюджет қаражаты есебінен субсидиялауға жатады. </w:t>
      </w:r>
      <w:r>
        <w:br/>
      </w:r>
      <w:r>
        <w:rPr>
          <w:rFonts w:ascii="Times New Roman"/>
          <w:b w:val="false"/>
          <w:i w:val="false"/>
          <w:color w:val="000000"/>
          <w:sz w:val="28"/>
        </w:rPr>
        <w:t>
      3. Жұмыс берушінің белгіленген міндетті зейнетақы жарналарын бюджет қаражаты есебінен субсидиялау орталық атқарушы орган айқындайтын тәртіппен:</w:t>
      </w:r>
      <w:r>
        <w:br/>
      </w:r>
      <w:r>
        <w:rPr>
          <w:rFonts w:ascii="Times New Roman"/>
          <w:b w:val="false"/>
          <w:i w:val="false"/>
          <w:color w:val="000000"/>
          <w:sz w:val="28"/>
        </w:rPr>
        <w:t>
      1) агенттің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алушылардың табысынан 5 пайыз жұмыс берушінің міндетті зейнетақы жарналарын аудару фактісі анықталған;</w:t>
      </w:r>
      <w:r>
        <w:br/>
      </w:r>
      <w:r>
        <w:rPr>
          <w:rFonts w:ascii="Times New Roman"/>
          <w:b w:val="false"/>
          <w:i w:val="false"/>
          <w:color w:val="000000"/>
          <w:sz w:val="28"/>
        </w:rPr>
        <w:t>
      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алушылардың Қазақстан Республикасының шегінен тысқары жерлерге тұрақты тұруға кету фактісі анықталған;</w:t>
      </w:r>
      <w:r>
        <w:br/>
      </w:r>
      <w:r>
        <w:rPr>
          <w:rFonts w:ascii="Times New Roman"/>
          <w:b w:val="false"/>
          <w:i w:val="false"/>
          <w:color w:val="000000"/>
          <w:sz w:val="28"/>
        </w:rPr>
        <w:t>
      3)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алушының қайтыс болғаны немесе қайтыс болды деп жарияланғаны туралы мәліметтер келіп түскен;</w:t>
      </w:r>
      <w:r>
        <w:br/>
      </w:r>
      <w:r>
        <w:rPr>
          <w:rFonts w:ascii="Times New Roman"/>
          <w:b w:val="false"/>
          <w:i w:val="false"/>
          <w:color w:val="000000"/>
          <w:sz w:val="28"/>
        </w:rPr>
        <w:t xml:space="preserve">
      4) босатылған және шеттетілген қамқоршылар (қорғаншылар) туралы мәліметтер келіп түскен кезде тоқтатыла тұрады. </w:t>
      </w:r>
      <w:r>
        <w:br/>
      </w:r>
      <w:r>
        <w:rPr>
          <w:rFonts w:ascii="Times New Roman"/>
          <w:b w:val="false"/>
          <w:i w:val="false"/>
          <w:color w:val="000000"/>
          <w:sz w:val="28"/>
        </w:rPr>
        <w:t>
      Жұмыс берушінің міндетті зейнетақы жарналарын субсидиялауды жаңарту оларды тоқтата тұруға алып келген фактілер жойылған кезде аумақтық органның шешімі негізінде жүзеге асырылады.</w:t>
      </w:r>
      <w:r>
        <w:br/>
      </w:r>
      <w:r>
        <w:rPr>
          <w:rFonts w:ascii="Times New Roman"/>
          <w:b w:val="false"/>
          <w:i w:val="false"/>
          <w:color w:val="000000"/>
          <w:sz w:val="28"/>
        </w:rPr>
        <w:t xml:space="preserve">
      Жұмыс берушінің міндетті зейнетақы жарналарын бюджет қаражаты есебінен субсидиялау Қазақстан Республикасының міндетті әлеуметтік сақтандыру туралы заңнамасына сәйкес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тоқтату үшін негіздер туындаған кезде тоқтатылады. </w:t>
      </w:r>
      <w:r>
        <w:br/>
      </w:r>
      <w:r>
        <w:rPr>
          <w:rFonts w:ascii="Times New Roman"/>
          <w:b w:val="false"/>
          <w:i w:val="false"/>
          <w:color w:val="000000"/>
          <w:sz w:val="28"/>
        </w:rPr>
        <w:t>
      4. Адвокаттар, жеке сот орындаушылары, жекеше нотариустар, кәсіби медиаторлар, сондай-ақ дара кәсiпкерлер үшiн бірыңғай жинақтаушы зейнетақы қорына төленуге жататын жұмыс берушінің мiндеттi зейнетақы жарналары салық кезеңiнiң әрбiр айы үшiн есептелетiн кірістің 5 пайызы мөлшерiнде, бiрақ республикалық бюджет туралы заңда тиiстi қаржы жылына белгiленген ең төменгі жалақы мөлшерiнiң 5 пайызынан кем емес мөлшерде белгiленедi.</w:t>
      </w:r>
      <w:r>
        <w:br/>
      </w:r>
      <w:r>
        <w:rPr>
          <w:rFonts w:ascii="Times New Roman"/>
          <w:b w:val="false"/>
          <w:i w:val="false"/>
          <w:color w:val="000000"/>
          <w:sz w:val="28"/>
        </w:rPr>
        <w:t>
      Адвокат, жеке сот орындаушысы, жекеше нотариус, кәсіби медиатор, сондай-ақ дара кәсiпкер бірыңғай жинақтаушы зейнетақы қорына жұмыс берушінің мiндеттi зейнетақы жарналарын есептеу үшiн өзі дербес айқындайтын табыс алатын табысы болып табылады.</w:t>
      </w:r>
      <w:r>
        <w:br/>
      </w:r>
      <w:r>
        <w:rPr>
          <w:rFonts w:ascii="Times New Roman"/>
          <w:b w:val="false"/>
          <w:i w:val="false"/>
          <w:color w:val="000000"/>
          <w:sz w:val="28"/>
        </w:rPr>
        <w:t>
      Табыс болмаған жағдайда адвокаттар, жеке сот орындаушылары, жекеше нотариустар, кәсіби медиаторлар, сондай-ақ дара кәсіпкерлер бірыңғай жинақтаушы зейнетақы қорына республикалық бюджет туралы заңда тиісті қаржы жылына белгіленген ең төменгі жалақы мөлшерінің 5 пайызынан кем емес мөлшерде жұмыс берушінің міндетті зейнетақы жарналарын төлеуге құқылы.</w:t>
      </w:r>
      <w:r>
        <w:br/>
      </w:r>
      <w:r>
        <w:rPr>
          <w:rFonts w:ascii="Times New Roman"/>
          <w:b w:val="false"/>
          <w:i w:val="false"/>
          <w:color w:val="000000"/>
          <w:sz w:val="28"/>
        </w:rPr>
        <w:t xml:space="preserve">
      5. Арнаулы салық режимiн қолданатын шаруа немесе фермер қожалықтары үшiн бірыңғай жинақтаушы зейнетақы қорына төленуге жататын шаруа немесе фермер қожалығының жалдамалы жұмыскерлері және басшылары үшін жұмыс берушінің мiндеттi зейнетақы жарналары салық кезеңiнiң әрбiр айы үшiн есептелетiн республикалық бюджет туралы заңда тиiстi қаржы жылына белгiленген ең төменгі жалақы мөлшерiнiң 5 пайызы мөлшерінде белгiленедi. </w:t>
      </w:r>
      <w:r>
        <w:br/>
      </w:r>
      <w:r>
        <w:rPr>
          <w:rFonts w:ascii="Times New Roman"/>
          <w:b w:val="false"/>
          <w:i w:val="false"/>
          <w:color w:val="000000"/>
          <w:sz w:val="28"/>
        </w:rPr>
        <w:t>
      6. Жұмыс берушінің міндетті зейнетақы жарналарын бірыңғай жинақтаушы зейнетақы қорына агенттер жұмыс берушінің міндетті зейнетақы жарналары жүргізілетін жеке тұлғалардың тізімдерін қоса бере отырып, Орталық арқылы төлейді.»;</w:t>
      </w:r>
      <w:r>
        <w:br/>
      </w:r>
      <w:r>
        <w:rPr>
          <w:rFonts w:ascii="Times New Roman"/>
          <w:b w:val="false"/>
          <w:i w:val="false"/>
          <w:color w:val="000000"/>
          <w:sz w:val="28"/>
        </w:rPr>
        <w:t>
      15) 26-бап мынадай редакцияда жазылсын:</w:t>
      </w:r>
      <w:r>
        <w:br/>
      </w:r>
      <w:r>
        <w:rPr>
          <w:rFonts w:ascii="Times New Roman"/>
          <w:b w:val="false"/>
          <w:i w:val="false"/>
          <w:color w:val="000000"/>
          <w:sz w:val="28"/>
        </w:rPr>
        <w:t>
      «26-бап. Міндетті кәсіптік зейнетақы жарналарының мөлшерлемесі</w:t>
      </w:r>
      <w:r>
        <w:br/>
      </w:r>
      <w:r>
        <w:rPr>
          <w:rFonts w:ascii="Times New Roman"/>
          <w:b w:val="false"/>
          <w:i w:val="false"/>
          <w:color w:val="000000"/>
          <w:sz w:val="28"/>
        </w:rPr>
        <w:t>
               және оларды жүзеге асыру тәртібі</w:t>
      </w:r>
      <w:r>
        <w:br/>
      </w:r>
      <w:r>
        <w:rPr>
          <w:rFonts w:ascii="Times New Roman"/>
          <w:b w:val="false"/>
          <w:i w:val="false"/>
          <w:color w:val="000000"/>
          <w:sz w:val="28"/>
        </w:rPr>
        <w:t>
      1. Бірыңғай жинақтаушы зейнетақы қорына төленуге жататын міндетті кәсіптік зейнетақы жарналары Қазақстан Республикасының Үкіметі айқындайтын тәртіппен зейнетақы жарналарын есептеу үшін алынатын қызметкердің ай сайынғы табысының 5 пайызы мөлшерінде белгіленеді.</w:t>
      </w:r>
      <w:r>
        <w:br/>
      </w:r>
      <w:r>
        <w:rPr>
          <w:rFonts w:ascii="Times New Roman"/>
          <w:b w:val="false"/>
          <w:i w:val="false"/>
          <w:color w:val="000000"/>
          <w:sz w:val="28"/>
        </w:rPr>
        <w:t>
      2. Агенттер міндетті кәсіптік зейнетақы жарналарын өз қаражаты есебінен еңбек жағдайлары зиянды (ерекше зиянды) жұмыстармен айналысатын, кәсіптері өндірістердің, жұмыстардың, қызметкерлер кәсіптерінің тізбесінде көзделген қызметкерлердің пайдасына жүзеге асырады.</w:t>
      </w:r>
      <w:r>
        <w:br/>
      </w:r>
      <w:r>
        <w:rPr>
          <w:rFonts w:ascii="Times New Roman"/>
          <w:b w:val="false"/>
          <w:i w:val="false"/>
          <w:color w:val="000000"/>
          <w:sz w:val="28"/>
        </w:rPr>
        <w:t>
      Агенттер өндірістік объектілерді аттестаттау нәтижелерімен расталған зиянды (ерекше зиянды) еңбек жағдайлары жойылған жағдайда міндетті кәсіптік зейнетақы жарналарын төлеуді жүзеге асырмайды.»;</w:t>
      </w:r>
      <w:r>
        <w:br/>
      </w:r>
      <w:r>
        <w:rPr>
          <w:rFonts w:ascii="Times New Roman"/>
          <w:b w:val="false"/>
          <w:i w:val="false"/>
          <w:color w:val="000000"/>
          <w:sz w:val="28"/>
        </w:rPr>
        <w:t>
      16) 28-бап мынадай редакцияда жазылсын:</w:t>
      </w:r>
      <w:r>
        <w:br/>
      </w:r>
      <w:r>
        <w:rPr>
          <w:rFonts w:ascii="Times New Roman"/>
          <w:b w:val="false"/>
          <w:i w:val="false"/>
          <w:color w:val="000000"/>
          <w:sz w:val="28"/>
        </w:rPr>
        <w:t>
      «28-бап. Мiндеттi зейнетақы жарналарын, жұмыс берушінің</w:t>
      </w:r>
      <w:r>
        <w:br/>
      </w:r>
      <w:r>
        <w:rPr>
          <w:rFonts w:ascii="Times New Roman"/>
          <w:b w:val="false"/>
          <w:i w:val="false"/>
          <w:color w:val="000000"/>
          <w:sz w:val="28"/>
        </w:rPr>
        <w:t>
               міндетті зейнетақы жарналарын және мiндеттi кәсіптік</w:t>
      </w:r>
      <w:r>
        <w:br/>
      </w:r>
      <w:r>
        <w:rPr>
          <w:rFonts w:ascii="Times New Roman"/>
          <w:b w:val="false"/>
          <w:i w:val="false"/>
          <w:color w:val="000000"/>
          <w:sz w:val="28"/>
        </w:rPr>
        <w:t>
               зейнетақы жарналарын уақтылы ұстап қалмағаны және</w:t>
      </w:r>
      <w:r>
        <w:br/>
      </w:r>
      <w:r>
        <w:rPr>
          <w:rFonts w:ascii="Times New Roman"/>
          <w:b w:val="false"/>
          <w:i w:val="false"/>
          <w:color w:val="000000"/>
          <w:sz w:val="28"/>
        </w:rPr>
        <w:t>
               аудармағаны үшiн жауаптылық</w:t>
      </w:r>
      <w:r>
        <w:br/>
      </w:r>
      <w:r>
        <w:rPr>
          <w:rFonts w:ascii="Times New Roman"/>
          <w:b w:val="false"/>
          <w:i w:val="false"/>
          <w:color w:val="000000"/>
          <w:sz w:val="28"/>
        </w:rPr>
        <w:t>
      1. Нақты төлем жасалған және қызметкер табыс алған жағдайда агент уақтылы ұстап қалмаған (есебіне жазбаған) және (немесе) аудармаған міндетті зейнетақы жарналарының, жұмыс берушінің міндетті зейнетақы жарналарының және міндетті кәсіптік зейнетақы жарналарының сомаларын мемлекеттік кіріс органдары өндіріп алады немесе оларды әрбір мерзімін өткізіп алған күнге (Орталыққа төлейтін күнді қоса алғанда) уәкілетті орган белгілеген қайта қаржыландырудың ресми мөлшерлемесінің 2,5 еселенген мөлшерінде есептелген өсімпұлмен бірге міндетті зейнетақы жарналары салымшыларының пайдасына жұмыс берушінің міндетті зейнетақы жарналары, міндетті кәсіптік зейнетақы жарналары төленетін қызметкерлер үшін агенттер аударуға тиіс.</w:t>
      </w:r>
      <w:r>
        <w:br/>
      </w:r>
      <w:r>
        <w:rPr>
          <w:rFonts w:ascii="Times New Roman"/>
          <w:b w:val="false"/>
          <w:i w:val="false"/>
          <w:color w:val="000000"/>
          <w:sz w:val="28"/>
        </w:rPr>
        <w:t>
      2. Мiндеттi зейнетақы жарналары, жұмыс берушінің міндетті зейнетақы жарналары және мiндеттi кәсіптік зейнетақы жарналары толық және (немесе) уақтылы аударылмаған жағдайда, мемлекеттік кіріс органдары мiндеттi зейнетақы жарналары, жұмыс берушінің міндетті зейнетақы жарналары және міндетті кәсіптік зейнетақы жарналары бойынша жинақталып қалған берешек шегiндегi ақшаны агенттердiң банк шоттарынан өндiрiп алуға құқылы.</w:t>
      </w:r>
      <w:r>
        <w:br/>
      </w:r>
      <w:r>
        <w:rPr>
          <w:rFonts w:ascii="Times New Roman"/>
          <w:b w:val="false"/>
          <w:i w:val="false"/>
          <w:color w:val="000000"/>
          <w:sz w:val="28"/>
        </w:rPr>
        <w:t>
      Мiндеттi зейнетақы жарналары, жұмыс берушінің міндетті зейнетақы жарналары және мiндеттi кәсіптік зейнетақы жарналары бойынша берешектi өндiрiп алу Қазақстан Республикасының Үкіметі белгiлеген тәртiппен агентке жiберiлетiн хабарлама негiзiнде жүргiзiледi.</w:t>
      </w:r>
      <w:r>
        <w:br/>
      </w:r>
      <w:r>
        <w:rPr>
          <w:rFonts w:ascii="Times New Roman"/>
          <w:b w:val="false"/>
          <w:i w:val="false"/>
          <w:color w:val="000000"/>
          <w:sz w:val="28"/>
        </w:rPr>
        <w:t>
      Егер мiндеттi зейнетақы жарналары, жұмыс берушінің міндетті зейнетақы жарналары және мiндеттi кәсіптік зейнетақы жарналары бойынша берешек республикалық бюджет туралы заңда тиісті қаржы жылына белгiленген бiр айлық есептiк көрсеткiш мөлшерiндегi сомадан аспаса, мұндай хабарлама жiберiлмейдi.</w:t>
      </w:r>
      <w:r>
        <w:br/>
      </w:r>
      <w:r>
        <w:rPr>
          <w:rFonts w:ascii="Times New Roman"/>
          <w:b w:val="false"/>
          <w:i w:val="false"/>
          <w:color w:val="000000"/>
          <w:sz w:val="28"/>
        </w:rPr>
        <w:t>
      3. Агент хабарламаны алған күннен бастап бес жұмыс күні ішінде мемлекеттік кіріс органына пайдасына міндетті зейнетақы жарналары бойынша берешек өндіріп алынатын міндетті зейнетақы жарналары салымшыларының тізімдерін, сондай-ақ жұмыс берушінің міндетті зейнетақы жарналары және (немесе) міндетті кәсіптік зейнетақы жарналары бойынша берешек өндіріп алынатын жеке тұлғалардың тізімдерін ұсынуға міндетті.</w:t>
      </w:r>
      <w:r>
        <w:br/>
      </w:r>
      <w:r>
        <w:rPr>
          <w:rFonts w:ascii="Times New Roman"/>
          <w:b w:val="false"/>
          <w:i w:val="false"/>
          <w:color w:val="000000"/>
          <w:sz w:val="28"/>
        </w:rPr>
        <w:t>
      Агенттердiң банк шоттарынан мiндеттi зейнетақы жарналары, жұмыс берушінің міндетті зейнетақы жарналары және мiндеттi кәсіптік зейнетақы жарналары бойынша берешектi өндiрiп алу мемлекеттік кіріс органының инкассалық өкiмi негiзiнде жүргiзiледi.</w:t>
      </w:r>
      <w:r>
        <w:br/>
      </w:r>
      <w:r>
        <w:rPr>
          <w:rFonts w:ascii="Times New Roman"/>
          <w:b w:val="false"/>
          <w:i w:val="false"/>
          <w:color w:val="000000"/>
          <w:sz w:val="28"/>
        </w:rPr>
        <w:t>
      Клиентке қойылатын барлық талаптарды қанағаттандыру үшiн банк шотында (шоттарында) ақша болмаған немесе жеткiлiксiз болған жағдайда клиенттiң ақшасын алып қоюды банк Қазақстан Республикасының Азаматтық кодексiнде белгiленген кезектiлiк тәртiбiмен жүргiзедi.</w:t>
      </w:r>
      <w:r>
        <w:br/>
      </w:r>
      <w:r>
        <w:rPr>
          <w:rFonts w:ascii="Times New Roman"/>
          <w:b w:val="false"/>
          <w:i w:val="false"/>
          <w:color w:val="000000"/>
          <w:sz w:val="28"/>
        </w:rPr>
        <w:t>
      Агенттiң банк шотында ұлттық валютада ақша болмаған жағдайда, мiндеттi зейнетақы жарналары, жұмыс берушінің міндетті зейнетақы жарналары және мiндеттi кәсіптік зейнетақы жарналары бойынша берешектi өндiрiп алу мемлекеттік кіріс органдарының ұлттық валютада шығарған инкассолық өкiмдерi негiзiнде агенттiң шетел валютасындағы банк шоттарынан жүргiзiледi.</w:t>
      </w:r>
      <w:r>
        <w:br/>
      </w:r>
      <w:r>
        <w:rPr>
          <w:rFonts w:ascii="Times New Roman"/>
          <w:b w:val="false"/>
          <w:i w:val="false"/>
          <w:color w:val="000000"/>
          <w:sz w:val="28"/>
        </w:rPr>
        <w:t>
      4. Мемлекеттік кіріс органының өкiмi бойынша банктер және банк операцияларының жекелеген түрлерін жүзеге асыратын ұйымдар агенттердің банктік шоттары бойынша шығыс операцияларын тоқтата тұруға және Қазақстан Республикасының заңнамасында белгiленген тәртiппен мiндеттi зейнетақы жарналарын, жұмыс берушінің міндетті зейнетақы жарналарын және мiндеттi кәсіптік зейнетақы жарналарын, әлеуметтік аударымдар мен салық берешегін аударуға қатысты нұсқауларды орындауға міндетті.</w:t>
      </w:r>
      <w:r>
        <w:br/>
      </w:r>
      <w:r>
        <w:rPr>
          <w:rFonts w:ascii="Times New Roman"/>
          <w:b w:val="false"/>
          <w:i w:val="false"/>
          <w:color w:val="000000"/>
          <w:sz w:val="28"/>
        </w:rPr>
        <w:t>
      Агенттің банк шоттары бойынша шығыс операцияларын тоқтата тұру мынадай жағдайларда жүргізіледі:</w:t>
      </w:r>
      <w:r>
        <w:br/>
      </w:r>
      <w:r>
        <w:rPr>
          <w:rFonts w:ascii="Times New Roman"/>
          <w:b w:val="false"/>
          <w:i w:val="false"/>
          <w:color w:val="000000"/>
          <w:sz w:val="28"/>
        </w:rPr>
        <w:t>
      1) агент міндетті зейнетақы жарналары салымшыларының тізімдерін табыс етпеген және міндетті зейнетақы жарналары бойынша берешек болған, сондай-ақ жұмыс берушінің міндетті зейнетақы жарналары және (немесе) міндетті кәсіптік зейнетақы жарналары төленетін жеке тұлғалардың тізімдерін табыс етпеген және олар бойынша берешек болған жағдайда, осы баптың 2-тармағында көзделген хабарлама тапсырылған күннен бастап бес жұмыс күні өткен соң жүргізіледі.</w:t>
      </w:r>
      <w:r>
        <w:br/>
      </w:r>
      <w:r>
        <w:rPr>
          <w:rFonts w:ascii="Times New Roman"/>
          <w:b w:val="false"/>
          <w:i w:val="false"/>
          <w:color w:val="000000"/>
          <w:sz w:val="28"/>
        </w:rPr>
        <w:t>
      Бұл ретте агенттің банк шоттары бойынша шығыс операцияларын тоқтата тұру агенттің банк шоттары бойынша шығыс операцияларын тоқтата тұру туралы мемлекеттік кіріс органының өкімінде көрсетілген міндетті зейнетақы жарналары, жұмыс берушінің міндетті зейнетақы жарналары және міндетті кәсіптік зейнетақы жарналары бойынша берешек сомасы шегінде жүргізіледі;</w:t>
      </w:r>
      <w:r>
        <w:br/>
      </w:r>
      <w:r>
        <w:rPr>
          <w:rFonts w:ascii="Times New Roman"/>
          <w:b w:val="false"/>
          <w:i w:val="false"/>
          <w:color w:val="000000"/>
          <w:sz w:val="28"/>
        </w:rPr>
        <w:t>
      2) міндетті зейнетақы жарналары, жұмыс берушінің міндетті зейнетақы жарналары және міндетті кәсіптік зейнетақы жарналары бойынша берешек өтелмеген жағдайда – осы баптың 2-тармағында көзделген хабарлама тапсырылған күннен бастап он бес жұмыс күні өткен соң жүргізіледі. Бұл ретте агенттің банк шоттары бойынша барлық шығыс операцияларын тоқтата тұру жүргізіледі.</w:t>
      </w:r>
      <w:r>
        <w:br/>
      </w:r>
      <w:r>
        <w:rPr>
          <w:rFonts w:ascii="Times New Roman"/>
          <w:b w:val="false"/>
          <w:i w:val="false"/>
          <w:color w:val="000000"/>
          <w:sz w:val="28"/>
        </w:rPr>
        <w:t>
      Агенттің банк шоттары бойынша шығыс операцияларын тоқтата тұру туралы мемлекеттік кіріс органы өкімінің күшiн шығыс операцияларын тоқтата тұру туралы өкім шығарған мемлекеттік кіріс органы банк шоттары бойынша шығыс операцияларын тоқтата тұрудың себептерi жойылған күннен кейiнгi бiр жұмыс күнiнен кешiктiрмей жояды.</w:t>
      </w:r>
      <w:r>
        <w:br/>
      </w:r>
      <w:r>
        <w:rPr>
          <w:rFonts w:ascii="Times New Roman"/>
          <w:b w:val="false"/>
          <w:i w:val="false"/>
          <w:color w:val="000000"/>
          <w:sz w:val="28"/>
        </w:rPr>
        <w:t>
      5. Осы баптың 2-тармағында көзделген хабарламаны тапсырған күннен бастап он бес жұмыс күні өткен соң мемлекеттік кіріс органы агенттің касса бойынша шығыс операцияларын тоқтата тұрады.</w:t>
      </w:r>
      <w:r>
        <w:br/>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жұмыс берушінің міндетті зейнетақы жарналарының және мiндеттi кәсіптік зейнетақы жарналарының сомаларын осы сомаларды агенттердiң банк шоттарынан есептен шығаратын күнi Орталық арқылы аударуға мiндеттi.</w:t>
      </w:r>
      <w:r>
        <w:br/>
      </w:r>
      <w:r>
        <w:rPr>
          <w:rFonts w:ascii="Times New Roman"/>
          <w:b w:val="false"/>
          <w:i w:val="false"/>
          <w:color w:val="000000"/>
          <w:sz w:val="28"/>
        </w:rPr>
        <w:t>
      7. Мемлекеттік кіріс органдары жыл сайын бұқаралық ақпарат құралдарында агенттiң идентификациялау нөмірін, басшысының тегiн, атын, әкесiнiң атын (ол болған кезде) және мiндеттi зейнетақы жарналары, жұмыс берушінің міндетті зейнетақы жарналары және мiндеттi кәсіптік зейнетақы жарналары бойынша берешек сомаларын көрсете отырып, мiндеттi зейнетақы жарналары, жұмыс берушінің міндетті зейнетақы жарналары және міндетті кәсіптік зейнетақы жарналары бойынша берешегi туындаған күннен бастап алты айдан астам мерзiмде өтелмеген берешегі бар агенттердiң тiзiмдерiн жариялайды.»;</w:t>
      </w:r>
      <w:r>
        <w:br/>
      </w:r>
      <w:r>
        <w:rPr>
          <w:rFonts w:ascii="Times New Roman"/>
          <w:b w:val="false"/>
          <w:i w:val="false"/>
          <w:color w:val="000000"/>
          <w:sz w:val="28"/>
        </w:rPr>
        <w:t>
      17) 29-бап мынадай редакцияда жазылсын:</w:t>
      </w:r>
      <w:r>
        <w:br/>
      </w:r>
      <w:r>
        <w:rPr>
          <w:rFonts w:ascii="Times New Roman"/>
          <w:b w:val="false"/>
          <w:i w:val="false"/>
          <w:color w:val="000000"/>
          <w:sz w:val="28"/>
        </w:rPr>
        <w:t>
      «29-бап. Аударылған мiндеттi зейнетақы жарналары, жұмыс</w:t>
      </w:r>
      <w:r>
        <w:br/>
      </w:r>
      <w:r>
        <w:rPr>
          <w:rFonts w:ascii="Times New Roman"/>
          <w:b w:val="false"/>
          <w:i w:val="false"/>
          <w:color w:val="000000"/>
          <w:sz w:val="28"/>
        </w:rPr>
        <w:t>
               берушінің міндетті зейнетақы жарналары және мiндеттi</w:t>
      </w:r>
      <w:r>
        <w:br/>
      </w:r>
      <w:r>
        <w:rPr>
          <w:rFonts w:ascii="Times New Roman"/>
          <w:b w:val="false"/>
          <w:i w:val="false"/>
          <w:color w:val="000000"/>
          <w:sz w:val="28"/>
        </w:rPr>
        <w:t>
               кәсіптік зейнетақы жарналары туралы мәлiметтер табыс</w:t>
      </w:r>
      <w:r>
        <w:br/>
      </w:r>
      <w:r>
        <w:rPr>
          <w:rFonts w:ascii="Times New Roman"/>
          <w:b w:val="false"/>
          <w:i w:val="false"/>
          <w:color w:val="000000"/>
          <w:sz w:val="28"/>
        </w:rPr>
        <w:t>
               ету</w:t>
      </w:r>
      <w:r>
        <w:br/>
      </w:r>
      <w:r>
        <w:rPr>
          <w:rFonts w:ascii="Times New Roman"/>
          <w:b w:val="false"/>
          <w:i w:val="false"/>
          <w:color w:val="000000"/>
          <w:sz w:val="28"/>
        </w:rPr>
        <w:t xml:space="preserve">
      1. Егер Қазақстан Республикасының заңнамасында өзгеше белгiленбесе, агенттер міндетті зейнетақы жарналарының, жұмыс берушінің міндетті зейнетақы жарналарының және міндетті кәсіптік зейнетақы жарналарының есептелген, ұсталған (есебіне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табыс етеді. Декларацияның нысанын және оны жасау тәртібін мемлекеттік кіріс органдары белгiлейдi. </w:t>
      </w:r>
      <w:r>
        <w:br/>
      </w:r>
      <w:r>
        <w:rPr>
          <w:rFonts w:ascii="Times New Roman"/>
          <w:b w:val="false"/>
          <w:i w:val="false"/>
          <w:color w:val="000000"/>
          <w:sz w:val="28"/>
        </w:rPr>
        <w:t xml:space="preserve">
      2. Жеке табыс салығы мен әлеуметтік салық бойынша декларацияда міндетті зейнетақы жарналарын, жұмыс берушінің міндетті зейнетақы жарналарын және міндетті кәсіптік зейнетақы жарналарын төлеуден босатылған адамдарға қатысты жарналары бөлігінде мәліметтер көрсетілмейді. </w:t>
      </w:r>
      <w:r>
        <w:br/>
      </w:r>
      <w:r>
        <w:rPr>
          <w:rFonts w:ascii="Times New Roman"/>
          <w:b w:val="false"/>
          <w:i w:val="false"/>
          <w:color w:val="000000"/>
          <w:sz w:val="28"/>
        </w:rPr>
        <w:t xml:space="preserve">
      3. Агенттер Қазақстан Республикасының заңнамасында белгіленген тәртiпке сәйкес әрбiр жеке тұлға бойынша есептелген, ұсталған (есебіне жазылған) және аударылған мiндеттi зейнетақы жарналарын, жұмыс берушінің міндетті зейнетақы жарналарын және міндетті кәсіптік зейнетақы жарналарын бастапқы есепке алуды жүргiзуге мiндеттi. </w:t>
      </w:r>
      <w:r>
        <w:br/>
      </w:r>
      <w:r>
        <w:rPr>
          <w:rFonts w:ascii="Times New Roman"/>
          <w:b w:val="false"/>
          <w:i w:val="false"/>
          <w:color w:val="000000"/>
          <w:sz w:val="28"/>
        </w:rPr>
        <w:t>
      4. Агент есептелген, ұсталған (есебiне жазылған) және аударылған мiндеттi зейнетақы жарналары, жұмыс берушінің міндетті зейнетақы жарналары және мiндеттi кәсiптiк зейнетақы жарналары туралы мәлiметтердi ай сайын, есептi айдан кейiнгi айдың 15-iнен кешiктiрмей мiндеттi зейнетақы жарналарының салымшыларына және жұмыс берушінің міндетті зейнетақы жарналары, мiндеттi кәсiптiк зейнетақы жарналары төленетін жеке тұлғаларға табыс етуге мiндеттi.»;</w:t>
      </w:r>
      <w:r>
        <w:br/>
      </w:r>
      <w:r>
        <w:rPr>
          <w:rFonts w:ascii="Times New Roman"/>
          <w:b w:val="false"/>
          <w:i w:val="false"/>
          <w:color w:val="000000"/>
          <w:sz w:val="28"/>
        </w:rPr>
        <w:t>
      18) 30-бап мынадай редакцияда жазылсын:</w:t>
      </w:r>
      <w:r>
        <w:br/>
      </w:r>
      <w:r>
        <w:rPr>
          <w:rFonts w:ascii="Times New Roman"/>
          <w:b w:val="false"/>
          <w:i w:val="false"/>
          <w:color w:val="000000"/>
          <w:sz w:val="28"/>
        </w:rPr>
        <w:t>
      «30-бап. Бірыңғай жинақтаушы зейнетақы қорынан зейнетақы</w:t>
      </w:r>
      <w:r>
        <w:br/>
      </w:r>
      <w:r>
        <w:rPr>
          <w:rFonts w:ascii="Times New Roman"/>
          <w:b w:val="false"/>
          <w:i w:val="false"/>
          <w:color w:val="000000"/>
          <w:sz w:val="28"/>
        </w:rPr>
        <w:t>
               төлеуді ұйымдастыру</w:t>
      </w:r>
      <w:r>
        <w:br/>
      </w:r>
      <w:r>
        <w:rPr>
          <w:rFonts w:ascii="Times New Roman"/>
          <w:b w:val="false"/>
          <w:i w:val="false"/>
          <w:color w:val="000000"/>
          <w:sz w:val="28"/>
        </w:rPr>
        <w:t>
      1. Міндетті зейнетақы жарналары, міндетті кәсіптік зейнетақы жарналары есебінен қалыптасатын зейнетақы жинақтары белгіленген кесте бойынша ай сайынғы зейнетақы төлемдері және (немесе) сақтандыру ұйымынан төленетін сақтандыру төлемдері түрінде зейнетақы аннуитеті шартына сәйкес зейнетақы жинақтары есебінен бірыңғай жинақтаушы зейнетақы қорынан жүзеге асырылады.</w:t>
      </w:r>
      <w:r>
        <w:br/>
      </w:r>
      <w:r>
        <w:rPr>
          <w:rFonts w:ascii="Times New Roman"/>
          <w:b w:val="false"/>
          <w:i w:val="false"/>
          <w:color w:val="000000"/>
          <w:sz w:val="28"/>
        </w:rPr>
        <w:t>
      Егер осы Заңның 31-бабы 1-тармағының 1) және 3) тармақшаларында көрсетілген адамдардың зейнетақы жинақтарының сомасы сақтандыру ұйымымен жасалған зейнетақы аннуитеті шартының сомасынан асатын болса, осы айырма салымшыға (алушыға) белгіленген кесте бойынша бірыңғай жинақтаушы зейнетақы қорынан зейнетақы төлемдері түрінде төленеді.</w:t>
      </w:r>
      <w:r>
        <w:br/>
      </w:r>
      <w:r>
        <w:rPr>
          <w:rFonts w:ascii="Times New Roman"/>
          <w:b w:val="false"/>
          <w:i w:val="false"/>
          <w:color w:val="000000"/>
          <w:sz w:val="28"/>
        </w:rPr>
        <w:t>
      Егер осы Заңның 31-бабы 1-тармағының 1) және 3) тармақшаларында көрсетілген адамдардың зейнетақы жинақтарының сомасы республикалық бюджет туралы заңда тиісті қаржы жылына белгіленген ең төменгі зейнетақының он екі еселенген мөлшерінен аспайтын болса, бұл сома салымшыға (алушыға) бірыңғай жинақтаушы зейнетақы қорынан бір рет төленеді.</w:t>
      </w:r>
      <w:r>
        <w:br/>
      </w:r>
      <w:r>
        <w:rPr>
          <w:rFonts w:ascii="Times New Roman"/>
          <w:b w:val="false"/>
          <w:i w:val="false"/>
          <w:color w:val="000000"/>
          <w:sz w:val="28"/>
        </w:rPr>
        <w:t>
      2. Бірыңғай жинақтаушы зейнетақы қоры міндетті зейнетақы жарналары, жұмыс берушінің міндетті зейнетақы жарналары, міндетті кәсіптік зейнетақы жарналары есебінен зейнетақы төлемдерін деректемелері алушының зейнетақы төлемдерін тағайындау туралы өтінішінде көрсетілетін алушының банк шотына аударады.</w:t>
      </w:r>
      <w:r>
        <w:br/>
      </w: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есебінен зейнетақы төлемдерін аударуға, есепке жатқызуға және төлеуге байланысты банк көрсететін қызметтерге ақы төлеу, айырбасталу сомаларын қоспағанда, бірыңғай жинақтаушы зейнетақы қорының өз қаражаты есебінен жүзеге асырылады.»;</w:t>
      </w:r>
      <w:r>
        <w:br/>
      </w:r>
      <w:r>
        <w:rPr>
          <w:rFonts w:ascii="Times New Roman"/>
          <w:b w:val="false"/>
          <w:i w:val="false"/>
          <w:color w:val="000000"/>
          <w:sz w:val="28"/>
        </w:rPr>
        <w:t>
      19) 31-баптың 1-тармағы мынадай редакцияда жазылсын:</w:t>
      </w:r>
      <w:r>
        <w:br/>
      </w:r>
      <w:r>
        <w:rPr>
          <w:rFonts w:ascii="Times New Roman"/>
          <w:b w:val="false"/>
          <w:i w:val="false"/>
          <w:color w:val="000000"/>
          <w:sz w:val="28"/>
        </w:rPr>
        <w:t>
      «1. Бірыңғай жинақтаушы зейнетақы қорында зейнетақы жинақтары бар адамдардың:</w:t>
      </w:r>
      <w:r>
        <w:br/>
      </w:r>
      <w:r>
        <w:rPr>
          <w:rFonts w:ascii="Times New Roman"/>
          <w:b w:val="false"/>
          <w:i w:val="false"/>
          <w:color w:val="000000"/>
          <w:sz w:val="28"/>
        </w:rPr>
        <w:t>
      1) осы Заңның 11-бабының 1-тармағында көзделген жағдайлар туындаған кезде;</w:t>
      </w:r>
      <w:r>
        <w:br/>
      </w:r>
      <w:r>
        <w:rPr>
          <w:rFonts w:ascii="Times New Roman"/>
          <w:b w:val="false"/>
          <w:i w:val="false"/>
          <w:color w:val="000000"/>
          <w:sz w:val="28"/>
        </w:rPr>
        <w:t>
      2) осы Заңның 59-бабының 1-тармағына сәйкес ең төменгі зейнетақы мөлшерiнен кем емес төлемдi қамтамасыз ету үшiн зейнетақы жинақтары жеткiлiктi болған кезде;</w:t>
      </w:r>
      <w:r>
        <w:br/>
      </w:r>
      <w:r>
        <w:rPr>
          <w:rFonts w:ascii="Times New Roman"/>
          <w:b w:val="false"/>
          <w:i w:val="false"/>
          <w:color w:val="000000"/>
          <w:sz w:val="28"/>
        </w:rPr>
        <w:t>
      ерлер 55 жасқа толғанда;</w:t>
      </w:r>
      <w:r>
        <w:br/>
      </w:r>
      <w:r>
        <w:rPr>
          <w:rFonts w:ascii="Times New Roman"/>
          <w:b w:val="false"/>
          <w:i w:val="false"/>
          <w:color w:val="000000"/>
          <w:sz w:val="28"/>
        </w:rPr>
        <w:t>
      әйелдер:</w:t>
      </w:r>
      <w:r>
        <w:br/>
      </w:r>
      <w:r>
        <w:rPr>
          <w:rFonts w:ascii="Times New Roman"/>
          <w:b w:val="false"/>
          <w:i w:val="false"/>
          <w:color w:val="000000"/>
          <w:sz w:val="28"/>
        </w:rPr>
        <w:t>
      2018 жылғы 1 қаңтардан бастап – 50,5 жасқа;</w:t>
      </w:r>
      <w:r>
        <w:br/>
      </w:r>
      <w:r>
        <w:rPr>
          <w:rFonts w:ascii="Times New Roman"/>
          <w:b w:val="false"/>
          <w:i w:val="false"/>
          <w:color w:val="000000"/>
          <w:sz w:val="28"/>
        </w:rPr>
        <w:t>
      2019 жылғы 1 қаңтардан бастап – 51 жасқа;</w:t>
      </w:r>
      <w:r>
        <w:br/>
      </w:r>
      <w:r>
        <w:rPr>
          <w:rFonts w:ascii="Times New Roman"/>
          <w:b w:val="false"/>
          <w:i w:val="false"/>
          <w:color w:val="000000"/>
          <w:sz w:val="28"/>
        </w:rPr>
        <w:t>
      2020 жылғы 1 қаңтардан бастап – 51,5 жасқа;</w:t>
      </w:r>
      <w:r>
        <w:br/>
      </w:r>
      <w:r>
        <w:rPr>
          <w:rFonts w:ascii="Times New Roman"/>
          <w:b w:val="false"/>
          <w:i w:val="false"/>
          <w:color w:val="000000"/>
          <w:sz w:val="28"/>
        </w:rPr>
        <w:t>
      2021 жылғы 1 қаңтардан бастап – 52 жасқа;</w:t>
      </w:r>
      <w:r>
        <w:br/>
      </w:r>
      <w:r>
        <w:rPr>
          <w:rFonts w:ascii="Times New Roman"/>
          <w:b w:val="false"/>
          <w:i w:val="false"/>
          <w:color w:val="000000"/>
          <w:sz w:val="28"/>
        </w:rPr>
        <w:t>
      2022 жылғы 1 қаңтардан бастап – 52,5 жасқа;</w:t>
      </w:r>
      <w:r>
        <w:br/>
      </w:r>
      <w:r>
        <w:rPr>
          <w:rFonts w:ascii="Times New Roman"/>
          <w:b w:val="false"/>
          <w:i w:val="false"/>
          <w:color w:val="000000"/>
          <w:sz w:val="28"/>
        </w:rPr>
        <w:t>
      2023 жылғы 1 қаңтардан бастап – 53 жасқа;</w:t>
      </w:r>
      <w:r>
        <w:br/>
      </w:r>
      <w:r>
        <w:rPr>
          <w:rFonts w:ascii="Times New Roman"/>
          <w:b w:val="false"/>
          <w:i w:val="false"/>
          <w:color w:val="000000"/>
          <w:sz w:val="28"/>
        </w:rPr>
        <w:t>
      2024 жылғы 1 қаңтардан бастап – 53,5 жасқа;</w:t>
      </w:r>
      <w:r>
        <w:br/>
      </w:r>
      <w:r>
        <w:rPr>
          <w:rFonts w:ascii="Times New Roman"/>
          <w:b w:val="false"/>
          <w:i w:val="false"/>
          <w:color w:val="000000"/>
          <w:sz w:val="28"/>
        </w:rPr>
        <w:t>
      2025 жылғы 1 қаңтардан бастап – 54 жасқа;</w:t>
      </w:r>
      <w:r>
        <w:br/>
      </w:r>
      <w:r>
        <w:rPr>
          <w:rFonts w:ascii="Times New Roman"/>
          <w:b w:val="false"/>
          <w:i w:val="false"/>
          <w:color w:val="000000"/>
          <w:sz w:val="28"/>
        </w:rPr>
        <w:t>
      2026 жылғы 1 қаңтардан бастап – 54,5 жасқа;</w:t>
      </w:r>
      <w:r>
        <w:br/>
      </w:r>
      <w:r>
        <w:rPr>
          <w:rFonts w:ascii="Times New Roman"/>
          <w:b w:val="false"/>
          <w:i w:val="false"/>
          <w:color w:val="000000"/>
          <w:sz w:val="28"/>
        </w:rPr>
        <w:t>
      2027 жылғы 1 қаңтардан бастап – 55 жасқа толғанда;</w:t>
      </w:r>
      <w:r>
        <w:br/>
      </w:r>
      <w:r>
        <w:rPr>
          <w:rFonts w:ascii="Times New Roman"/>
          <w:b w:val="false"/>
          <w:i w:val="false"/>
          <w:color w:val="000000"/>
          <w:sz w:val="28"/>
        </w:rPr>
        <w:t>
      3) егер мүгедектiгi мерзiмсiз болып белгiленсе, бiрiншi және екiншi топтардағы мүгедектердiң;</w:t>
      </w:r>
      <w:r>
        <w:br/>
      </w:r>
      <w:r>
        <w:rPr>
          <w:rFonts w:ascii="Times New Roman"/>
          <w:b w:val="false"/>
          <w:i w:val="false"/>
          <w:color w:val="000000"/>
          <w:sz w:val="28"/>
        </w:rPr>
        <w:t>
      4) Қазақстан Республикасының шегінен тысқары жерлерге тұрақты тұруға кеткен Қазақстан Республикасының заңнамасында айқындалған, кету фактiсiн растайтын құжаттарды табыс еткен шетелдiктер мен азаматтығы жоқ адамдардың мiндеттi зейнетақы жарналары есебiнен бірыңғай жинақтаушы зейнетақы қорынан төленетін зейнетақы төлемдерiне құқығы бар.»;</w:t>
      </w:r>
      <w:r>
        <w:br/>
      </w:r>
      <w:r>
        <w:rPr>
          <w:rFonts w:ascii="Times New Roman"/>
          <w:b w:val="false"/>
          <w:i w:val="false"/>
          <w:color w:val="000000"/>
          <w:sz w:val="28"/>
        </w:rPr>
        <w:t>
      20) мынадай мазмұндағы 31-1-баппен толықтырылсын:</w:t>
      </w:r>
      <w:r>
        <w:br/>
      </w:r>
      <w:r>
        <w:rPr>
          <w:rFonts w:ascii="Times New Roman"/>
          <w:b w:val="false"/>
          <w:i w:val="false"/>
          <w:color w:val="000000"/>
          <w:sz w:val="28"/>
        </w:rPr>
        <w:t>
      «31-1-бап. Жұмыс берушінің міндетті зейнетақы жарналары</w:t>
      </w:r>
      <w:r>
        <w:br/>
      </w:r>
      <w:r>
        <w:rPr>
          <w:rFonts w:ascii="Times New Roman"/>
          <w:b w:val="false"/>
          <w:i w:val="false"/>
          <w:color w:val="000000"/>
          <w:sz w:val="28"/>
        </w:rPr>
        <w:t>
                 есебінен төленетін зейнетақы төлемдері</w:t>
      </w:r>
      <w:r>
        <w:br/>
      </w:r>
      <w:r>
        <w:rPr>
          <w:rFonts w:ascii="Times New Roman"/>
          <w:b w:val="false"/>
          <w:i w:val="false"/>
          <w:color w:val="000000"/>
          <w:sz w:val="28"/>
        </w:rPr>
        <w:t>
      1. Жұмыс берушінің міндетті зейнетақы жарналары есебінен зейнетақы төлемдеріне жұмыс берушінің міндетті зейнетақы жарналары кемінде күнтізбелік алпыс ай төленген жеке тұлғалардың:</w:t>
      </w:r>
      <w:r>
        <w:br/>
      </w:r>
      <w:r>
        <w:rPr>
          <w:rFonts w:ascii="Times New Roman"/>
          <w:b w:val="false"/>
          <w:i w:val="false"/>
          <w:color w:val="000000"/>
          <w:sz w:val="28"/>
        </w:rPr>
        <w:t>
      1) осы Заңның 11-бабының 1-тармағында көзделген жағдайлар туындаған кезде;</w:t>
      </w:r>
      <w:r>
        <w:br/>
      </w:r>
      <w:r>
        <w:rPr>
          <w:rFonts w:ascii="Times New Roman"/>
          <w:b w:val="false"/>
          <w:i w:val="false"/>
          <w:color w:val="000000"/>
          <w:sz w:val="28"/>
        </w:rPr>
        <w:t>
      2) егер мүгедектігі мерзімсіз болып белгіленсе, бірінші және екінші топтағы мүгедектердің құқығы бар.</w:t>
      </w:r>
      <w:r>
        <w:br/>
      </w:r>
      <w:r>
        <w:rPr>
          <w:rFonts w:ascii="Times New Roman"/>
          <w:b w:val="false"/>
          <w:i w:val="false"/>
          <w:color w:val="000000"/>
          <w:sz w:val="28"/>
        </w:rPr>
        <w:t>
      2. Жұмыс берушінің міндетті зейнетақы жарналары төленген жеке тұлға осы баптың 1-тармағында көзделген талаптарға сәйкес келмеген кезде шартты зейнетақы шотында есепке алынатын қаражат осы Заңның 51-бабының 2-2-тармағына сәйкес қалыптастырылған резервтік қорларға жіберіледі.</w:t>
      </w:r>
      <w:r>
        <w:br/>
      </w:r>
      <w:r>
        <w:rPr>
          <w:rFonts w:ascii="Times New Roman"/>
          <w:b w:val="false"/>
          <w:i w:val="false"/>
          <w:color w:val="000000"/>
          <w:sz w:val="28"/>
        </w:rPr>
        <w:t>
      3. Бірыңғай жинақтаушы зейнетақы қорынан жұмыс берушінің міндетті зейнетақы жарналары есебінен зейнетақы төлемінің мөлшерін айқындау және оларды жүзеге асыру тәртібін Қазақстан Республикасының Үкіметі айқындайды.</w:t>
      </w:r>
      <w:r>
        <w:br/>
      </w:r>
      <w:r>
        <w:rPr>
          <w:rFonts w:ascii="Times New Roman"/>
          <w:b w:val="false"/>
          <w:i w:val="false"/>
          <w:color w:val="000000"/>
          <w:sz w:val="28"/>
        </w:rPr>
        <w:t>
      4. Жұмыс берушінің міндетті зейнетақы жарналары есебінен зейнетақы төлемдерінің мөлшерін есептеу үшін пайдаланылатын өлшемдерді жыл сайын уәкілетті орган белгілейді.</w:t>
      </w:r>
      <w:r>
        <w:br/>
      </w:r>
      <w:r>
        <w:rPr>
          <w:rFonts w:ascii="Times New Roman"/>
          <w:b w:val="false"/>
          <w:i w:val="false"/>
          <w:color w:val="000000"/>
          <w:sz w:val="28"/>
        </w:rPr>
        <w:t>
      5. Жұмыс берушінің міндетті зейнетақы жарналары есебінен зейнетақы төлемінің ең жоғары мөлшері республикалық бюджет туралы заңда тиісті қаржы жылына белгіленген ең төменгі күнкөріс деңгейінің 2 еселенген мөлшерінен аспайды.</w:t>
      </w:r>
      <w:r>
        <w:br/>
      </w:r>
      <w:r>
        <w:rPr>
          <w:rFonts w:ascii="Times New Roman"/>
          <w:b w:val="false"/>
          <w:i w:val="false"/>
          <w:color w:val="000000"/>
          <w:sz w:val="28"/>
        </w:rPr>
        <w:t>
      6. Жұмыс берушінің міндетті зейнетақы жарналары есебінен зейнетақы төлемдері өмiр бойына тағайындалады, ағымдағы айға төленеді және қайтыс болған айын қоса алғанда жүзеге асырылады.»;</w:t>
      </w:r>
      <w:r>
        <w:br/>
      </w:r>
      <w:r>
        <w:rPr>
          <w:rFonts w:ascii="Times New Roman"/>
          <w:b w:val="false"/>
          <w:i w:val="false"/>
          <w:color w:val="000000"/>
          <w:sz w:val="28"/>
        </w:rPr>
        <w:t>
      21) 32-баптың 1-тармағы мынадай редакцияда жазылсын:</w:t>
      </w:r>
      <w:r>
        <w:br/>
      </w:r>
      <w:r>
        <w:rPr>
          <w:rFonts w:ascii="Times New Roman"/>
          <w:b w:val="false"/>
          <w:i w:val="false"/>
          <w:color w:val="000000"/>
          <w:sz w:val="28"/>
        </w:rPr>
        <w:t>
      «1. Бірыңғай жинақтаушы зейнетақы қорында зейнетақы жинақтары бар:</w:t>
      </w:r>
      <w:r>
        <w:br/>
      </w:r>
      <w:r>
        <w:rPr>
          <w:rFonts w:ascii="Times New Roman"/>
          <w:b w:val="false"/>
          <w:i w:val="false"/>
          <w:color w:val="000000"/>
          <w:sz w:val="28"/>
        </w:rPr>
        <w:t>
      1) ең төменгі зейнетақы мөлшерiнен төмен емес төлемді қамтамасыз ету үшiн зейнетақы жинақтары жеткiлiктi болған кезде, сақтандыру ұйымымен зейнетақы аннуитеті шартын жасасу арқылы еңбек жағдайлары зиянды (ерекше зиянды) жұмыстардағы жұмыс өтілі кемiнде бес жыл болған елу жасқа толған адамдардың;</w:t>
      </w:r>
      <w:r>
        <w:br/>
      </w:r>
      <w:r>
        <w:rPr>
          <w:rFonts w:ascii="Times New Roman"/>
          <w:b w:val="false"/>
          <w:i w:val="false"/>
          <w:color w:val="000000"/>
          <w:sz w:val="28"/>
        </w:rPr>
        <w:t>
      2) осы Заңның 11-бабының 1-тармағында көзделген жағдайлар басталған кезде;</w:t>
      </w:r>
      <w:r>
        <w:br/>
      </w:r>
      <w:r>
        <w:rPr>
          <w:rFonts w:ascii="Times New Roman"/>
          <w:b w:val="false"/>
          <w:i w:val="false"/>
          <w:color w:val="000000"/>
          <w:sz w:val="28"/>
        </w:rPr>
        <w:t>
      3) егер мүгедектігі мерзімсіз болып белгіленсе, бірінші және екінші топтағы мүгедектердің;</w:t>
      </w:r>
      <w:r>
        <w:br/>
      </w:r>
      <w:r>
        <w:rPr>
          <w:rFonts w:ascii="Times New Roman"/>
          <w:b w:val="false"/>
          <w:i w:val="false"/>
          <w:color w:val="000000"/>
          <w:sz w:val="28"/>
        </w:rPr>
        <w:t>
      4) Қазақстан Республикасының шегінен тысқары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міндетті кәсіптік зейнетақы жарналары есебiнен бірыңғай жинақтаушы зейнетақы қорынан төленетін зейнетақы төлемдерiне құқығы бар.»;</w:t>
      </w:r>
      <w:r>
        <w:br/>
      </w:r>
      <w:r>
        <w:rPr>
          <w:rFonts w:ascii="Times New Roman"/>
          <w:b w:val="false"/>
          <w:i w:val="false"/>
          <w:color w:val="000000"/>
          <w:sz w:val="28"/>
        </w:rPr>
        <w:t>
      22) 34-бапта: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Бірыңғай жинақтаушы зейнетақы қоры міндетті зейнетақы жарналарын, жұмыс берушінің міндетті зейнетақы жарналарын және міндетті кәсіптік зейнетақы жарналарын, ерікті зейнетақы жарналарын тартуды жүзеге асырады және зейнетақы төлемдерін жүзеге асыруды қамтамасыз етеді.</w:t>
      </w:r>
      <w:r>
        <w:br/>
      </w:r>
      <w:r>
        <w:rPr>
          <w:rFonts w:ascii="Times New Roman"/>
          <w:b w:val="false"/>
          <w:i w:val="false"/>
          <w:color w:val="000000"/>
          <w:sz w:val="28"/>
        </w:rPr>
        <w:t>
      Өзге тұлғаларға міндетті зейнетақы жарналарын, жұмыс берушінің міндетті зейнетақы жарналарын және міндетті кәсіптік зейнетақы жарналарын тартуға тыйым салынады.»;</w:t>
      </w:r>
      <w:r>
        <w:br/>
      </w:r>
      <w:r>
        <w:rPr>
          <w:rFonts w:ascii="Times New Roman"/>
          <w:b w:val="false"/>
          <w:i w:val="false"/>
          <w:color w:val="000000"/>
          <w:sz w:val="28"/>
        </w:rPr>
        <w:t>
      8-тармақтың 5) тармақшасы мынадай редакцияда жазылсын:</w:t>
      </w:r>
      <w:r>
        <w:br/>
      </w:r>
      <w:r>
        <w:rPr>
          <w:rFonts w:ascii="Times New Roman"/>
          <w:b w:val="false"/>
          <w:i w:val="false"/>
          <w:color w:val="000000"/>
          <w:sz w:val="28"/>
        </w:rPr>
        <w:t>
      «5) филиалдар мен өкілдіктер ашуға;»;</w:t>
      </w:r>
      <w:r>
        <w:br/>
      </w:r>
      <w:r>
        <w:rPr>
          <w:rFonts w:ascii="Times New Roman"/>
          <w:b w:val="false"/>
          <w:i w:val="false"/>
          <w:color w:val="000000"/>
          <w:sz w:val="28"/>
        </w:rPr>
        <w:t>
      9-тармақта:</w:t>
      </w:r>
      <w:r>
        <w:br/>
      </w:r>
      <w:r>
        <w:rPr>
          <w:rFonts w:ascii="Times New Roman"/>
          <w:b w:val="false"/>
          <w:i w:val="false"/>
          <w:color w:val="000000"/>
          <w:sz w:val="28"/>
        </w:rPr>
        <w:t>
      тармақша мынадай редакцияда жазылсын:</w:t>
      </w:r>
      <w:r>
        <w:br/>
      </w:r>
      <w:r>
        <w:rPr>
          <w:rFonts w:ascii="Times New Roman"/>
          <w:b w:val="false"/>
          <w:i w:val="false"/>
          <w:color w:val="000000"/>
          <w:sz w:val="28"/>
        </w:rPr>
        <w:t>
      «1) міндетті зейнетақы жарналарын, жұмыс берушінің міндетті зейнетақы жарналарын және міндетті кәсіптік зейнетақы жарналарын тартуға;»;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жұмыс берушінің міндетті зейнетақы жарналары есебінен шартты зейнетақы міндеттемелері мен зейнетақы төлемдерін есепке алуды жүзеге асыруға;»;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салымшыға (алушыға) оның жеке зейнетақы шоты ашылған күннен бастап кез келген сұрау салынатын күнге сұрау салуы бойынша оның зейнетақы жинақтарының жай-күйi туралы ақпаратты; атына шартты зейнетақы шоты ашылған жеке тұлғаға жұмыс берушінің міндетті зейнетақы жарналары туралы ақпаратты ақы алмай беруге, сондай-ақ осы Заңның 57, 57-1-баптарында көзделген ережелерді ескере отырып, оның зейнетақы жинақтары туралы ақпаратқа, шартты зейнетақы міндеттемелері жөніндегі ақпаратқа қол жеткiзуiнiң электрондық және өзге де тәсiлдерiн қамтамасыз етуге міндетті.</w:t>
      </w:r>
      <w:r>
        <w:br/>
      </w:r>
      <w:r>
        <w:rPr>
          <w:rFonts w:ascii="Times New Roman"/>
          <w:b w:val="false"/>
          <w:i w:val="false"/>
          <w:color w:val="000000"/>
          <w:sz w:val="28"/>
        </w:rPr>
        <w:t>
      Бірыңғай жинақтаушы зейнетақы қорының зейнетақы жинақтарының, шартты зейнетақы міндеттемелерінің жай-күйі туралы ақпаратты беру тәсiлi бірыңғай жинақтаушы зейнетақы қорының зейнетақы қағидаларында айқындалады.</w:t>
      </w:r>
      <w:r>
        <w:br/>
      </w:r>
      <w:r>
        <w:rPr>
          <w:rFonts w:ascii="Times New Roman"/>
          <w:b w:val="false"/>
          <w:i w:val="false"/>
          <w:color w:val="000000"/>
          <w:sz w:val="28"/>
        </w:rPr>
        <w:t>
      Бірыңғай жинақтаушы зейнетақы қоры салымшыға (алушыға), атына шартты зейнетақы шоты ашылған жеке тұлғаға ағымдағы жылдың 1 қаңтарындағы жағдай бойынша жеке зейнетақы шотында ақша болмаған, шартты зейнетақы шотында шартты зейнетақы міндеттемелері болмаған немесе бірыңғай жинақтаушы зейнетақы қорының зейнетақы қағидаларына сәйкес өзінің тұрғылықты жерінің өзгергенi туралы хабарламаған жағдайларда зейнетақы жинақтарының жай-күйі туралы өткен жылға ақпарат жiбермейді;»;</w:t>
      </w:r>
      <w:r>
        <w:br/>
      </w:r>
      <w:r>
        <w:rPr>
          <w:rFonts w:ascii="Times New Roman"/>
          <w:b w:val="false"/>
          <w:i w:val="false"/>
          <w:color w:val="000000"/>
          <w:sz w:val="28"/>
        </w:rPr>
        <w:t>
      6), 7) және 15) тармақшалар мынадай редакцияда жазылсын:</w:t>
      </w:r>
      <w:r>
        <w:br/>
      </w:r>
      <w:r>
        <w:rPr>
          <w:rFonts w:ascii="Times New Roman"/>
          <w:b w:val="false"/>
          <w:i w:val="false"/>
          <w:color w:val="000000"/>
          <w:sz w:val="28"/>
        </w:rPr>
        <w:t>
      «6) салымшыларға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r>
        <w:br/>
      </w:r>
      <w:r>
        <w:rPr>
          <w:rFonts w:ascii="Times New Roman"/>
          <w:b w:val="false"/>
          <w:i w:val="false"/>
          <w:color w:val="000000"/>
          <w:sz w:val="28"/>
        </w:rPr>
        <w:t>
      7) салымшының (алушының) зейнетақы жинақтарының және шартты зейнетақы міндеттемелерінің жай-күйі туралы ақпараттың құпиялылығын қамтамасыз етуге;»;</w:t>
      </w:r>
      <w:r>
        <w:br/>
      </w:r>
      <w:r>
        <w:rPr>
          <w:rFonts w:ascii="Times New Roman"/>
          <w:b w:val="false"/>
          <w:i w:val="false"/>
          <w:color w:val="000000"/>
          <w:sz w:val="28"/>
        </w:rPr>
        <w:t>
      «15) Орталық пен бірыңғай жинақтаушы зейнетақы қоры арасында жасалған шарттың негізінде жеке зейнетақы шоттары, шартты зейнетақы шоттары бойынша қозғалыстар туралы Орталықпен ақпарат алмасуды жүзеге асыруға;»;</w:t>
      </w:r>
      <w:r>
        <w:br/>
      </w:r>
      <w:r>
        <w:rPr>
          <w:rFonts w:ascii="Times New Roman"/>
          <w:b w:val="false"/>
          <w:i w:val="false"/>
          <w:color w:val="000000"/>
          <w:sz w:val="28"/>
        </w:rPr>
        <w:t>
      23) 39-бап мынадай редакцияда жазылсын:</w:t>
      </w:r>
      <w:r>
        <w:br/>
      </w:r>
      <w:r>
        <w:rPr>
          <w:rFonts w:ascii="Times New Roman"/>
          <w:b w:val="false"/>
          <w:i w:val="false"/>
          <w:color w:val="000000"/>
          <w:sz w:val="28"/>
        </w:rPr>
        <w:t>
      «39-бап. Салымшылардың, міндетті зейнетақы жарналары, жұмыс</w:t>
      </w:r>
      <w:r>
        <w:br/>
      </w:r>
      <w:r>
        <w:rPr>
          <w:rFonts w:ascii="Times New Roman"/>
          <w:b w:val="false"/>
          <w:i w:val="false"/>
          <w:color w:val="000000"/>
          <w:sz w:val="28"/>
        </w:rPr>
        <w:t>
               берушінің міндетті зейнетақы жарналары, міндетті</w:t>
      </w:r>
      <w:r>
        <w:br/>
      </w:r>
      <w:r>
        <w:rPr>
          <w:rFonts w:ascii="Times New Roman"/>
          <w:b w:val="false"/>
          <w:i w:val="false"/>
          <w:color w:val="000000"/>
          <w:sz w:val="28"/>
        </w:rPr>
        <w:t>
               кәсіптік зейнетақы жарналары төленген жеке тұлғалардың</w:t>
      </w:r>
      <w:r>
        <w:br/>
      </w:r>
      <w:r>
        <w:rPr>
          <w:rFonts w:ascii="Times New Roman"/>
          <w:b w:val="false"/>
          <w:i w:val="false"/>
          <w:color w:val="000000"/>
          <w:sz w:val="28"/>
        </w:rPr>
        <w:t>
               және агенттердің құқықтары мен міндеттері</w:t>
      </w:r>
      <w:r>
        <w:br/>
      </w:r>
      <w:r>
        <w:rPr>
          <w:rFonts w:ascii="Times New Roman"/>
          <w:b w:val="false"/>
          <w:i w:val="false"/>
          <w:color w:val="000000"/>
          <w:sz w:val="28"/>
        </w:rPr>
        <w:t>
      1. Міндетті зейнетақы жарналары, міндетті кәсіптік зейнетақы жарналары салымшыларының:</w:t>
      </w:r>
      <w:r>
        <w:br/>
      </w:r>
      <w:r>
        <w:rPr>
          <w:rFonts w:ascii="Times New Roman"/>
          <w:b w:val="false"/>
          <w:i w:val="false"/>
          <w:color w:val="000000"/>
          <w:sz w:val="28"/>
        </w:rPr>
        <w:t>
      1) өздерінің зейнетақы жинақтарының жай-күйі туралы ақпарат алуға;</w:t>
      </w:r>
      <w:r>
        <w:br/>
      </w:r>
      <w:r>
        <w:rPr>
          <w:rFonts w:ascii="Times New Roman"/>
          <w:b w:val="false"/>
          <w:i w:val="false"/>
          <w:color w:val="000000"/>
          <w:sz w:val="28"/>
        </w:rPr>
        <w:t>
      2) бірыңғай жинақтаушы зейнетақы қорының әрекетіне сот тәртібімен шағымдануға;</w:t>
      </w:r>
      <w:r>
        <w:br/>
      </w:r>
      <w:r>
        <w:rPr>
          <w:rFonts w:ascii="Times New Roman"/>
          <w:b w:val="false"/>
          <w:i w:val="false"/>
          <w:color w:val="000000"/>
          <w:sz w:val="28"/>
        </w:rPr>
        <w:t>
      3) зейнетақы төлемдерін жүзеге асыру кезіне Қазақстан Республикасының заңнамасында белгіленген тәртіппен бірыңғай жинақтаушы зейнетақы қорынан төленетін зейнетақы төлемдерін алуға;</w:t>
      </w:r>
      <w:r>
        <w:br/>
      </w:r>
      <w:r>
        <w:rPr>
          <w:rFonts w:ascii="Times New Roman"/>
          <w:b w:val="false"/>
          <w:i w:val="false"/>
          <w:color w:val="000000"/>
          <w:sz w:val="28"/>
        </w:rPr>
        <w:t>
      4) өздерінің зейнетақы жинақтарын Қазақстан Республикасының заңнамасына сәйкес мұраға қалдыруға;</w:t>
      </w:r>
      <w:r>
        <w:br/>
      </w:r>
      <w:r>
        <w:rPr>
          <w:rFonts w:ascii="Times New Roman"/>
          <w:b w:val="false"/>
          <w:i w:val="false"/>
          <w:color w:val="000000"/>
          <w:sz w:val="28"/>
        </w:rPr>
        <w:t>
      5) өздерінің зейнетақы жинақтарының есебінен сақтандыру ұйымымен зейнетақы аннуитеті шартын жасасуға;</w:t>
      </w:r>
      <w:r>
        <w:br/>
      </w:r>
      <w:r>
        <w:rPr>
          <w:rFonts w:ascii="Times New Roman"/>
          <w:b w:val="false"/>
          <w:i w:val="false"/>
          <w:color w:val="000000"/>
          <w:sz w:val="28"/>
        </w:rPr>
        <w:t>
      6) бірыңғай жинақтаушы зейнетақы қорымен және (немесе) ерікті жинақтаушы зейнетақы қорымен ерікті зейнетақы жарналары есебінен зейнетақымен қамсыздандыру туралы шарт жасасуға;</w:t>
      </w:r>
      <w:r>
        <w:br/>
      </w: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r>
        <w:br/>
      </w:r>
      <w:r>
        <w:rPr>
          <w:rFonts w:ascii="Times New Roman"/>
          <w:b w:val="false"/>
          <w:i w:val="false"/>
          <w:color w:val="000000"/>
          <w:sz w:val="28"/>
        </w:rPr>
        <w:t>
      2. Міндетті зейнетақы жарналарын төлеу жөніндегі құқықтық қатынастарға қатысуға:</w:t>
      </w:r>
      <w:r>
        <w:br/>
      </w:r>
      <w:r>
        <w:rPr>
          <w:rFonts w:ascii="Times New Roman"/>
          <w:b w:val="false"/>
          <w:i w:val="false"/>
          <w:color w:val="000000"/>
          <w:sz w:val="28"/>
        </w:rPr>
        <w:t>
      1) нысанасы жұмыстарды орындау (қызметтер көрсету) болып табылатын азаматтық-құқықтық шарттар бойынша жұмыстарды орындайтын;</w:t>
      </w:r>
      <w:r>
        <w:br/>
      </w:r>
      <w:r>
        <w:rPr>
          <w:rFonts w:ascii="Times New Roman"/>
          <w:b w:val="false"/>
          <w:i w:val="false"/>
          <w:color w:val="000000"/>
          <w:sz w:val="28"/>
        </w:rPr>
        <w:t>
      2)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w:t>
      </w:r>
      <w:r>
        <w:br/>
      </w:r>
      <w:r>
        <w:rPr>
          <w:rFonts w:ascii="Times New Roman"/>
          <w:b w:val="false"/>
          <w:i w:val="false"/>
          <w:color w:val="000000"/>
          <w:sz w:val="28"/>
        </w:rPr>
        <w:t>
      3) Қазақстан Республикасынан тысқары жерлерде жұмыс істейтін азаматтардың құқығы бар.</w:t>
      </w:r>
      <w:r>
        <w:br/>
      </w:r>
      <w:r>
        <w:rPr>
          <w:rFonts w:ascii="Times New Roman"/>
          <w:b w:val="false"/>
          <w:i w:val="false"/>
          <w:color w:val="000000"/>
          <w:sz w:val="28"/>
        </w:rPr>
        <w:t>
      3. Міндетті зейнетақы жарналары, міндетті кәсіптік зейнетақы жарналары есебінен зейнетақымен қамсыздандыру туралы шартқа қосылу үшін жеке тұлға бірыңғай жинақтаушы зейнетақы қорына міндетті зейнетақы жарналары, міндетті кәсіптік зейнетақы жарналары есебінен жеке зейнетақы шотын ашу туралы өтініш беруге міндетті.</w:t>
      </w:r>
      <w:r>
        <w:br/>
      </w:r>
      <w:r>
        <w:rPr>
          <w:rFonts w:ascii="Times New Roman"/>
          <w:b w:val="false"/>
          <w:i w:val="false"/>
          <w:color w:val="000000"/>
          <w:sz w:val="28"/>
        </w:rPr>
        <w:t>
      Жеке тұлғада міндетті кәсіптік зейнетақы жарналарын есепке алу үшін бірыңғай жинақтаушы зейнетақы қорында ашылған жеке зейнетақы шоты болған жағдайда, міндетті кәсіптік зейнетақы жарналарын есепке алуға арналған жеке зейнетақы шотын ашуға өтініш қайтадан берілмейді.</w:t>
      </w:r>
      <w:r>
        <w:br/>
      </w:r>
      <w:r>
        <w:rPr>
          <w:rFonts w:ascii="Times New Roman"/>
          <w:b w:val="false"/>
          <w:i w:val="false"/>
          <w:color w:val="000000"/>
          <w:sz w:val="28"/>
        </w:rPr>
        <w:t>
      4. Бірыңғай жинақтаушы зейнетақы қорында атына шартты зейнетақы шоттары ашылған жеке тұлғалардың:</w:t>
      </w:r>
      <w:r>
        <w:br/>
      </w:r>
      <w:r>
        <w:rPr>
          <w:rFonts w:ascii="Times New Roman"/>
          <w:b w:val="false"/>
          <w:i w:val="false"/>
          <w:color w:val="000000"/>
          <w:sz w:val="28"/>
        </w:rPr>
        <w:t>
      1) шартты зейнетақы шотына агент енгізген жұмыс берушінің міндетті зейнетақы жарналары туралы ақпарат алуға;</w:t>
      </w:r>
      <w:r>
        <w:br/>
      </w:r>
      <w:r>
        <w:rPr>
          <w:rFonts w:ascii="Times New Roman"/>
          <w:b w:val="false"/>
          <w:i w:val="false"/>
          <w:color w:val="000000"/>
          <w:sz w:val="28"/>
        </w:rPr>
        <w:t>
      2) бірыңғай жинақтаушы зейнетақы қорының әрекетіне сот тәртібімен шағымдануға;</w:t>
      </w:r>
      <w:r>
        <w:br/>
      </w:r>
      <w:r>
        <w:rPr>
          <w:rFonts w:ascii="Times New Roman"/>
          <w:b w:val="false"/>
          <w:i w:val="false"/>
          <w:color w:val="000000"/>
          <w:sz w:val="28"/>
        </w:rPr>
        <w:t>
      3) зейнетақы төлемдерін жүзеге асыру кезіне Қазақстан Республикасының заңнамасында белгіленген тәртіппен бірыңғай жинақтаушы зейнетақы қорынан төленетін зейнетақы төлемдерін алуға;</w:t>
      </w:r>
      <w:r>
        <w:br/>
      </w:r>
      <w:r>
        <w:rPr>
          <w:rFonts w:ascii="Times New Roman"/>
          <w:b w:val="false"/>
          <w:i w:val="false"/>
          <w:color w:val="000000"/>
          <w:sz w:val="28"/>
        </w:rPr>
        <w:t>
      4) Қазақстан Республикасының заңнамасына сәйкес өзге де құқықтарды жүзеге асыруға құқығы бар.</w:t>
      </w:r>
      <w:r>
        <w:br/>
      </w:r>
      <w:r>
        <w:rPr>
          <w:rFonts w:ascii="Times New Roman"/>
          <w:b w:val="false"/>
          <w:i w:val="false"/>
          <w:color w:val="000000"/>
          <w:sz w:val="28"/>
        </w:rPr>
        <w:t>
      5.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қағидаларында белгіленген тәртіппен жұмыс берушінің міндетті зейнетақы жарналарын аударған кезде бірыңғай жинақтаушы зейнетақы қорына агент ұсынатын жеке тұлғалар тізімі негізінде жүзеге асырылады.</w:t>
      </w:r>
      <w:r>
        <w:br/>
      </w:r>
      <w:r>
        <w:rPr>
          <w:rFonts w:ascii="Times New Roman"/>
          <w:b w:val="false"/>
          <w:i w:val="false"/>
          <w:color w:val="000000"/>
          <w:sz w:val="28"/>
        </w:rPr>
        <w:t>
      Жеке тұлғада бірыңғай жинақтаушы зейнетақы қорында ашылған шартты зейнетақы шоты болған жағдайда, жұмыс берушінің міндетті зейнетақы жарналары бұрын ашылған шартты зейнетақы шотының есебіне жатқызылады.</w:t>
      </w:r>
      <w:r>
        <w:br/>
      </w:r>
      <w:r>
        <w:rPr>
          <w:rFonts w:ascii="Times New Roman"/>
          <w:b w:val="false"/>
          <w:i w:val="false"/>
          <w:color w:val="000000"/>
          <w:sz w:val="28"/>
        </w:rPr>
        <w:t>
      6. Заңның осы бабының 5-тармағында көзделген мәліметтер негізінде бірыңғай жинақтаушы зейнетақы қоры жеке тұлғаның атына шартты зейнетақы шотын ашу туралы мәліметтерді бірыңғай жинақтаушы зейнетақы қорында атына шартты зейнетақы шоттары ашылған жеке тұлғалар тізіміне енгізу үшін Орталыққа электрондық хабарлама жібереді.</w:t>
      </w:r>
      <w:r>
        <w:br/>
      </w:r>
      <w:r>
        <w:rPr>
          <w:rFonts w:ascii="Times New Roman"/>
          <w:b w:val="false"/>
          <w:i w:val="false"/>
          <w:color w:val="000000"/>
          <w:sz w:val="28"/>
        </w:rPr>
        <w:t>
      7. Міндетті зейнетақы жарналарының салымшылары, міндетті кәсіптік зейнетақы жарналары төленген жеке тұлғалар және бірыңғай жинақтаушы зейнетақы қорынан алушылар:</w:t>
      </w:r>
      <w:r>
        <w:br/>
      </w:r>
      <w:r>
        <w:rPr>
          <w:rFonts w:ascii="Times New Roman"/>
          <w:b w:val="false"/>
          <w:i w:val="false"/>
          <w:color w:val="000000"/>
          <w:sz w:val="28"/>
        </w:rPr>
        <w:t>
      1) бірыңғай жинақтаушы зейнетақы қорының міндеттемелерін орындауға әсер ететін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осындай барлық өзгерістер туралы хабарлауға;</w:t>
      </w:r>
      <w:r>
        <w:br/>
      </w:r>
      <w:r>
        <w:rPr>
          <w:rFonts w:ascii="Times New Roman"/>
          <w:b w:val="false"/>
          <w:i w:val="false"/>
          <w:color w:val="000000"/>
          <w:sz w:val="28"/>
        </w:rPr>
        <w:t>
      2) осы Заңның 32-бабы 1-тармағының 1) тармақшасында және 60-бабының 6-тармағында көзделген жағдайларда зейнетақы аннуитеті шартын жасасуға;</w:t>
      </w:r>
      <w:r>
        <w:br/>
      </w:r>
      <w:r>
        <w:rPr>
          <w:rFonts w:ascii="Times New Roman"/>
          <w:b w:val="false"/>
          <w:i w:val="false"/>
          <w:color w:val="000000"/>
          <w:sz w:val="28"/>
        </w:rPr>
        <w:t>
      3) Қазақстан Республикасының зейнетақымен қамсыздандыру туралы заңнамасына сәйкес өзге де міндеттемелерді орындауға міндетті.</w:t>
      </w:r>
      <w:r>
        <w:br/>
      </w:r>
      <w:r>
        <w:rPr>
          <w:rFonts w:ascii="Times New Roman"/>
          <w:b w:val="false"/>
          <w:i w:val="false"/>
          <w:color w:val="000000"/>
          <w:sz w:val="28"/>
        </w:rPr>
        <w:t>
      8. Агенттердің Орталықтан Қазақстан Республикасының Үкіметі белгілеген тәртіппен жеке зейнетақы шотының, шартты зейнетақы шотының бар екендігі туралы растауды алуға құқығы бар.</w:t>
      </w:r>
      <w:r>
        <w:br/>
      </w:r>
      <w:r>
        <w:rPr>
          <w:rFonts w:ascii="Times New Roman"/>
          <w:b w:val="false"/>
          <w:i w:val="false"/>
          <w:color w:val="000000"/>
          <w:sz w:val="28"/>
        </w:rPr>
        <w:t>
      9. Агенттер бірыңғай жинақтаушы зейнетақы қорына Қазақстан Республикасының Үкіметі белгілеген мерзімдерде және тәртіппен міндетті зейнетақы жарналарын, жұмыс берушінің міндетті зейнетақы жарналарын және міндетті кәсіптік зейнетақы жарналарын уақтылы есептеуге, ұстап қалуға (есебіне жазуға) және төлеуге міндетті.»;</w:t>
      </w:r>
      <w:r>
        <w:br/>
      </w:r>
      <w:r>
        <w:rPr>
          <w:rFonts w:ascii="Times New Roman"/>
          <w:b w:val="false"/>
          <w:i w:val="false"/>
          <w:color w:val="000000"/>
          <w:sz w:val="28"/>
        </w:rPr>
        <w:t>
      24) 50-бапта:</w:t>
      </w:r>
      <w:r>
        <w:br/>
      </w:r>
      <w:r>
        <w:rPr>
          <w:rFonts w:ascii="Times New Roman"/>
          <w:b w:val="false"/>
          <w:i w:val="false"/>
          <w:color w:val="000000"/>
          <w:sz w:val="28"/>
        </w:rPr>
        <w:t>
      1, 2 және 4-тармақтар мынадай редакцияда жазылсын:</w:t>
      </w:r>
      <w:r>
        <w:br/>
      </w: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активтерi зейнетақы жарналарын, инвестициялық табысты, өсiмпұл және комиссиялық сыйақы шегерiле отырып, залалдардың орнын толтыру ретiнде түскен қаражатты қамтиды.</w:t>
      </w:r>
      <w:r>
        <w:br/>
      </w: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активтерiне құқықтары осы Заңда көзделген заттық құқықтар қатарына жатады.»;</w:t>
      </w:r>
      <w:r>
        <w:br/>
      </w: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активтерi тек қана:»;</w:t>
      </w:r>
      <w:r>
        <w:br/>
      </w:r>
      <w:r>
        <w:rPr>
          <w:rFonts w:ascii="Times New Roman"/>
          <w:b w:val="false"/>
          <w:i w:val="false"/>
          <w:color w:val="000000"/>
          <w:sz w:val="28"/>
        </w:rPr>
        <w:t>
      25) мынадай мазмұндағы 50-1-баппен толықтырылсын:</w:t>
      </w:r>
      <w:r>
        <w:br/>
      </w:r>
      <w:r>
        <w:rPr>
          <w:rFonts w:ascii="Times New Roman"/>
          <w:b w:val="false"/>
          <w:i w:val="false"/>
          <w:color w:val="000000"/>
          <w:sz w:val="28"/>
        </w:rPr>
        <w:t>
      «50-1-бап. Жұмыс берушінің міндетті зейнетақы жарналары</w:t>
      </w:r>
      <w:r>
        <w:br/>
      </w:r>
      <w:r>
        <w:rPr>
          <w:rFonts w:ascii="Times New Roman"/>
          <w:b w:val="false"/>
          <w:i w:val="false"/>
          <w:color w:val="000000"/>
          <w:sz w:val="28"/>
        </w:rPr>
        <w:t>
                 есебінен қалыптастырылған зейнетақы активтері</w:t>
      </w:r>
      <w:r>
        <w:br/>
      </w:r>
      <w:r>
        <w:rPr>
          <w:rFonts w:ascii="Times New Roman"/>
          <w:b w:val="false"/>
          <w:i w:val="false"/>
          <w:color w:val="000000"/>
          <w:sz w:val="28"/>
        </w:rPr>
        <w:t>
      1. Жұмыс берушінің міндетті зейнетақы жарналары есебінен қалыптастырылған зейнетақы активтерi жұмыс берушінің міндетті зейнетақы жарналарын, инвестициялық табысты, өсiмпұл және комиссиялық сыйақы шегерiле отырып, залалдардың орнын толтыру ретiнде түскен қаражатты қамтиды.</w:t>
      </w:r>
      <w:r>
        <w:br/>
      </w:r>
      <w:r>
        <w:rPr>
          <w:rFonts w:ascii="Times New Roman"/>
          <w:b w:val="false"/>
          <w:i w:val="false"/>
          <w:color w:val="000000"/>
          <w:sz w:val="28"/>
        </w:rPr>
        <w:t>
      2. Жұмыс берушінің міндетті зейнетақы жарналары есебінен қалыптастырылған зейнетақы активтерi агенттің және (немесе) жұмыс берушінің міндетті зейнетақы жарналары төленген жеке тұлғаның меншігі болып табылмайды.</w:t>
      </w:r>
      <w:r>
        <w:br/>
      </w:r>
      <w:r>
        <w:rPr>
          <w:rFonts w:ascii="Times New Roman"/>
          <w:b w:val="false"/>
          <w:i w:val="false"/>
          <w:color w:val="000000"/>
          <w:sz w:val="28"/>
        </w:rPr>
        <w:t>
      3. Бірыңғай жинақтаушы зейнетақы қорының, атына шартты зейнетақы шоты ашылған жеке тұлғаның, Орталықтың,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олардан өндіріп алуға, оның ішінде аталған субъектілер таратылған және (немесе) банкрот болған жағдайларда, жол берілмейді.</w:t>
      </w:r>
      <w:r>
        <w:br/>
      </w:r>
      <w:r>
        <w:rPr>
          <w:rFonts w:ascii="Times New Roman"/>
          <w:b w:val="false"/>
          <w:i w:val="false"/>
          <w:color w:val="000000"/>
          <w:sz w:val="28"/>
        </w:rPr>
        <w:t>
      4. Жұмыс берушінің міндетті зейнетақы жарналары есебінен қалыптастырылған зейнетақы активтерi тек мына мақсаттарға ғана:</w:t>
      </w:r>
      <w:r>
        <w:br/>
      </w:r>
      <w:r>
        <w:rPr>
          <w:rFonts w:ascii="Times New Roman"/>
          <w:b w:val="false"/>
          <w:i w:val="false"/>
          <w:color w:val="000000"/>
          <w:sz w:val="28"/>
        </w:rPr>
        <w:t>
      1) тiзбесiн уәкiлеттi орган айқындайтын және инвестициялық декларацияда айқындалатын қаржы құралдарына орналастыруға;</w:t>
      </w:r>
      <w:r>
        <w:br/>
      </w:r>
      <w:r>
        <w:rPr>
          <w:rFonts w:ascii="Times New Roman"/>
          <w:b w:val="false"/>
          <w:i w:val="false"/>
          <w:color w:val="000000"/>
          <w:sz w:val="28"/>
        </w:rPr>
        <w:t xml:space="preserve">
      2) Қазақстан Республикасының заңнамасына сәйкес зейнетақы төлемдерiн жүзеге асыруға; </w:t>
      </w:r>
      <w:r>
        <w:br/>
      </w:r>
      <w:r>
        <w:rPr>
          <w:rFonts w:ascii="Times New Roman"/>
          <w:b w:val="false"/>
          <w:i w:val="false"/>
          <w:color w:val="000000"/>
          <w:sz w:val="28"/>
        </w:rPr>
        <w:t xml:space="preserve">
      3) осы Заңда белгіленген жағдайларда және мөлшерде инвестициялық табыстан комиссиялық сыйақы төлеуге; </w:t>
      </w:r>
      <w:r>
        <w:br/>
      </w:r>
      <w:r>
        <w:rPr>
          <w:rFonts w:ascii="Times New Roman"/>
          <w:b w:val="false"/>
          <w:i w:val="false"/>
          <w:color w:val="000000"/>
          <w:sz w:val="28"/>
        </w:rPr>
        <w:t>
      4) есепке қате жатқызылған жұмыс берушінің міндетті зейнетақы жарналарын қайтаруға пайдаланылуы мүмкін.»;</w:t>
      </w:r>
      <w:r>
        <w:br/>
      </w:r>
      <w:r>
        <w:rPr>
          <w:rFonts w:ascii="Times New Roman"/>
          <w:b w:val="false"/>
          <w:i w:val="false"/>
          <w:color w:val="000000"/>
          <w:sz w:val="28"/>
        </w:rPr>
        <w:t>
      26) 51-бапта: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бухгалтерлiк есепке алуды жүргiзедi және уәкiлеттi органға:</w:t>
      </w:r>
      <w:r>
        <w:br/>
      </w: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r>
        <w:br/>
      </w: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r>
        <w:br/>
      </w:r>
      <w:r>
        <w:rPr>
          <w:rFonts w:ascii="Times New Roman"/>
          <w:b w:val="false"/>
          <w:i w:val="false"/>
          <w:color w:val="000000"/>
          <w:sz w:val="28"/>
        </w:rPr>
        <w:t>
      3) бірыңғай жинақтаушы зейнетақы қорының қаржы-шаруашылық қызметін қамтамасыз ету үшін арналған өз қаражаты бойынша қаржылық есептілік пен бастапқы статистикалық деректердi бөлек-бөлек табыс етеді.</w:t>
      </w:r>
      <w:r>
        <w:br/>
      </w:r>
      <w:r>
        <w:rPr>
          <w:rFonts w:ascii="Times New Roman"/>
          <w:b w:val="false"/>
          <w:i w:val="false"/>
          <w:color w:val="000000"/>
          <w:sz w:val="28"/>
        </w:rPr>
        <w:t>
      Ерікті жинақтаушы зейнетақы қоры бухгалтерлiк есепке алуды жүргiзедi және өз қаражаты және ерікті зейнетақы жарналары есебінен қалыптастырылған зейнетақы активтерi бойынша қаржылық есептілік пен бастапқы статистикалық деректердi Қазақстан Республикасының заңнамасында белгiленген тәртiппен уәкiлеттi органға бөлек-бөлек табыс етеді.»;</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Шартты зейнетақы міндеттемелерін есепке алу уәкілетті орган айқындаған тәртіппен жүргізіледі.</w:t>
      </w:r>
      <w:r>
        <w:br/>
      </w:r>
      <w:r>
        <w:rPr>
          <w:rFonts w:ascii="Times New Roman"/>
          <w:b w:val="false"/>
          <w:i w:val="false"/>
          <w:color w:val="000000"/>
          <w:sz w:val="28"/>
        </w:rPr>
        <w:t>
      2-2. Резервтік қорларды қалыптастыруды және пайдалануды қоса алғанда, шартты зейнетақы міндеттемелерін қалыптастыру тәртібі, оларды есептеу әдістемесі және құрылымы уәкілетті органның нормативтік құқықтық актісінде белгіленеді.»;</w:t>
      </w:r>
      <w:r>
        <w:br/>
      </w:r>
      <w:r>
        <w:rPr>
          <w:rFonts w:ascii="Times New Roman"/>
          <w:b w:val="false"/>
          <w:i w:val="false"/>
          <w:color w:val="000000"/>
          <w:sz w:val="28"/>
        </w:rPr>
        <w:t>
      27) мынадай мазмұндағы 57-1-баппен толықтырылсын:</w:t>
      </w:r>
      <w:r>
        <w:br/>
      </w:r>
      <w:r>
        <w:rPr>
          <w:rFonts w:ascii="Times New Roman"/>
          <w:b w:val="false"/>
          <w:i w:val="false"/>
          <w:color w:val="000000"/>
          <w:sz w:val="28"/>
        </w:rPr>
        <w:t>
      «57-1-бап. Шартты зейнетақы шоттары туралы құпия</w:t>
      </w:r>
      <w:r>
        <w:br/>
      </w:r>
      <w:r>
        <w:rPr>
          <w:rFonts w:ascii="Times New Roman"/>
          <w:b w:val="false"/>
          <w:i w:val="false"/>
          <w:color w:val="000000"/>
          <w:sz w:val="28"/>
        </w:rPr>
        <w:t xml:space="preserve">
      1. Жеке тұлғалардың атына ашылған шартты зейнетақы шоттары туралы құпия жұмыс берушінің міндетті зейнетақы жарналары және Қазақстан Республикасының заңнамасына сәйкес келіп түскен өзге де түсімдер туралы мәліметтерді, сондай-ақ жұмыс берушінің міндетті зейнетақы жарналары есебінен зейнетақы төлемдерінің тиісті қаржы жылына арналған мөлшері туралы мәлiметтердi қамтиды. </w:t>
      </w:r>
      <w:r>
        <w:br/>
      </w:r>
      <w:r>
        <w:rPr>
          <w:rFonts w:ascii="Times New Roman"/>
          <w:b w:val="false"/>
          <w:i w:val="false"/>
          <w:color w:val="000000"/>
          <w:sz w:val="28"/>
        </w:rPr>
        <w:t>
      Бірыңғай жинақтаушы зейнетақы қоры, Орталық шартты зейнетақы шоттары туралы құпияға кепiлдiк бередi.</w:t>
      </w:r>
      <w:r>
        <w:br/>
      </w:r>
      <w:r>
        <w:rPr>
          <w:rFonts w:ascii="Times New Roman"/>
          <w:b w:val="false"/>
          <w:i w:val="false"/>
          <w:color w:val="000000"/>
          <w:sz w:val="28"/>
        </w:rPr>
        <w:t xml:space="preserve">
      2. Өздерінің қызметтік және функционалдық мiндеттерiн жүзеге асыруына орай шартты зейнетақы шоттары туралы құпияны құрайтын мәліметтерге қол жеткізген бірыңғай жинақтаушы зейнетақы қорының, Орталықтың лауазымды адамдары, қызметкерлерi және өзге де адамдар оларды жария етуге құқылы емес. </w:t>
      </w:r>
      <w:r>
        <w:br/>
      </w:r>
      <w:r>
        <w:rPr>
          <w:rFonts w:ascii="Times New Roman"/>
          <w:b w:val="false"/>
          <w:i w:val="false"/>
          <w:color w:val="000000"/>
          <w:sz w:val="28"/>
        </w:rPr>
        <w:t>
      3. Шартты зейнетақы шоттарының құпиясы атына шартты зейнетақы шоты ашылған жеке тұлғаға, Қазақстан Республикасы заңнамасының талаптарына сәйкес кез келген үшiншi адамға ашылуы мүмкiн.</w:t>
      </w:r>
      <w:r>
        <w:br/>
      </w:r>
      <w:r>
        <w:rPr>
          <w:rFonts w:ascii="Times New Roman"/>
          <w:b w:val="false"/>
          <w:i w:val="false"/>
          <w:color w:val="000000"/>
          <w:sz w:val="28"/>
        </w:rPr>
        <w:t>
      4. Шартты зейнетақы шоттары туралы мәліметтер:</w:t>
      </w:r>
      <w:r>
        <w:br/>
      </w:r>
      <w:r>
        <w:rPr>
          <w:rFonts w:ascii="Times New Roman"/>
          <w:b w:val="false"/>
          <w:i w:val="false"/>
          <w:color w:val="000000"/>
          <w:sz w:val="28"/>
        </w:rPr>
        <w:t>
      1) анықтау және алдын ала тергеу органдарына – олардың жүргiзіп жатқан қылмыстық iстер бойынша;</w:t>
      </w:r>
      <w:r>
        <w:br/>
      </w:r>
      <w:r>
        <w:rPr>
          <w:rFonts w:ascii="Times New Roman"/>
          <w:b w:val="false"/>
          <w:i w:val="false"/>
          <w:color w:val="000000"/>
          <w:sz w:val="28"/>
        </w:rPr>
        <w:t>
      2) соттарға – сот ұйғарымы негiзiнде олар жүргізіп жатқан iстер бойынша;</w:t>
      </w:r>
      <w:r>
        <w:br/>
      </w:r>
      <w:r>
        <w:rPr>
          <w:rFonts w:ascii="Times New Roman"/>
          <w:b w:val="false"/>
          <w:i w:val="false"/>
          <w:color w:val="000000"/>
          <w:sz w:val="28"/>
        </w:rPr>
        <w:t>
      3) осы Заңның мақсаттарына орай мемлекеттік кірістер органдарына – тексерілетін тұлғаға салық салуға байланысты мәселелер бойынша;</w:t>
      </w:r>
      <w:r>
        <w:br/>
      </w:r>
      <w:r>
        <w:rPr>
          <w:rFonts w:ascii="Times New Roman"/>
          <w:b w:val="false"/>
          <w:i w:val="false"/>
          <w:color w:val="000000"/>
          <w:sz w:val="28"/>
        </w:rPr>
        <w:t>
      4) уәкілетті органға –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r>
        <w:br/>
      </w:r>
      <w:r>
        <w:rPr>
          <w:rFonts w:ascii="Times New Roman"/>
          <w:b w:val="false"/>
          <w:i w:val="false"/>
          <w:color w:val="000000"/>
          <w:sz w:val="28"/>
        </w:rPr>
        <w:t>
      5) прокурорға – оның қарауындағы материал бойынша өзінің құзыретi шегіндe тексеру жүргiзу туралы қаулы негiзiнде;</w:t>
      </w:r>
      <w:r>
        <w:br/>
      </w:r>
      <w:r>
        <w:rPr>
          <w:rFonts w:ascii="Times New Roman"/>
          <w:b w:val="false"/>
          <w:i w:val="false"/>
          <w:color w:val="000000"/>
          <w:sz w:val="28"/>
        </w:rPr>
        <w:t>
      6) Орталыққа – бірыңғай жинақтаушы зейнетақы қорына жұмыс берушінің міндетті зейнетақы жарналары төленген жеке тұлғалардың деректер қорын қалыптастыру үшін;</w:t>
      </w:r>
      <w:r>
        <w:br/>
      </w:r>
      <w:r>
        <w:rPr>
          <w:rFonts w:ascii="Times New Roman"/>
          <w:b w:val="false"/>
          <w:i w:val="false"/>
          <w:color w:val="000000"/>
          <w:sz w:val="28"/>
        </w:rPr>
        <w:t>
      7) орталық атқарушы органға – атына шартты зейнетақы шоты ашылған жеке тұлғаның өтінішіне байланысты туындаған мәселе бойынша;</w:t>
      </w:r>
      <w:r>
        <w:br/>
      </w:r>
      <w:r>
        <w:rPr>
          <w:rFonts w:ascii="Times New Roman"/>
          <w:b w:val="false"/>
          <w:i w:val="false"/>
          <w:color w:val="000000"/>
          <w:sz w:val="28"/>
        </w:rPr>
        <w:t>
      8) бірыңғай жинақтаушы зейнетақы қорында жыл сайынғы міндетті аудит жүргізетін аудиторлық ұйымдарға беріледі.»;</w:t>
      </w:r>
      <w:r>
        <w:br/>
      </w:r>
      <w:r>
        <w:rPr>
          <w:rFonts w:ascii="Times New Roman"/>
          <w:b w:val="false"/>
          <w:i w:val="false"/>
          <w:color w:val="000000"/>
          <w:sz w:val="28"/>
        </w:rPr>
        <w:t>
      28) 59-бап мынадай редакцияда жазылсын:</w:t>
      </w:r>
      <w:r>
        <w:br/>
      </w:r>
      <w:r>
        <w:rPr>
          <w:rFonts w:ascii="Times New Roman"/>
          <w:b w:val="false"/>
          <w:i w:val="false"/>
          <w:color w:val="000000"/>
          <w:sz w:val="28"/>
        </w:rPr>
        <w:t>
      «59-бап. Сақтандыру ұйымдарынан төленетін сақтандыру төлемдері</w:t>
      </w:r>
      <w:r>
        <w:br/>
      </w:r>
      <w:r>
        <w:rPr>
          <w:rFonts w:ascii="Times New Roman"/>
          <w:b w:val="false"/>
          <w:i w:val="false"/>
          <w:color w:val="000000"/>
          <w:sz w:val="28"/>
        </w:rPr>
        <w:t xml:space="preserve">
      1. Осы Заңның 11-бабының 1-тармағында және 31-бабы 1-тармағының 2) және 3) тармақшаларында, 32-бабы 1-тармағының 2) және 3) тармақшаларында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 </w:t>
      </w:r>
      <w:r>
        <w:br/>
      </w:r>
      <w:r>
        <w:rPr>
          <w:rFonts w:ascii="Times New Roman"/>
          <w:b w:val="false"/>
          <w:i w:val="false"/>
          <w:color w:val="000000"/>
          <w:sz w:val="28"/>
        </w:rPr>
        <w:t>
      Зейнетақы аннуитеті шартын жасасу үшін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ерікті зейнетақы жарналары есебінен қалыптастырылған зейнетақы жинақтары пайдаланылуы мүмкін.</w:t>
      </w:r>
      <w:r>
        <w:br/>
      </w:r>
      <w:r>
        <w:rPr>
          <w:rFonts w:ascii="Times New Roman"/>
          <w:b w:val="false"/>
          <w:i w:val="false"/>
          <w:color w:val="000000"/>
          <w:sz w:val="28"/>
        </w:rPr>
        <w:t>
      Зейнетақы аннуитеті шартын жасасу үшін міндетті кәсіптік зейнетақы жарналары есебінен қалыптастырылған зейнетақы жинақтары жеткіліксіз болған жағдайда, осы Заңның 32-бабы 1-тармағының 1) тармақшасында көрсетілген адамдардың міндетті зейнетақы жарналары есебінен қалыптастырылған зейнетақы жинақтарын пайдалануға құқығы бар.</w:t>
      </w:r>
      <w:r>
        <w:br/>
      </w:r>
      <w:r>
        <w:rPr>
          <w:rFonts w:ascii="Times New Roman"/>
          <w:b w:val="false"/>
          <w:i w:val="false"/>
          <w:color w:val="000000"/>
          <w:sz w:val="28"/>
        </w:rPr>
        <w:t>
      Егер зейнетақы аннуитеті шарты жасалғаннан кейін осы баптың 1-тармағында көрсетілген адамдардың жеке зейнетақы шотындағы зейнетақы жинақтарының қалдығы тиісті қаржы жылына арналған республикалық бюджет туралы заңда белгіленген ең төменгі зейнетақы мөлшерінен аз соманы құраса, зейнетақы аннуитеті шартына қалдықтың көрсетілген сомасы ескеріле отырып, сақтандыру сыйлықақысының және сақтандыру төлемінің мөлшерін ұлғайту бөлігінде өзгерістер енгізіледі.</w:t>
      </w:r>
      <w:r>
        <w:br/>
      </w:r>
      <w:r>
        <w:rPr>
          <w:rFonts w:ascii="Times New Roman"/>
          <w:b w:val="false"/>
          <w:i w:val="false"/>
          <w:color w:val="000000"/>
          <w:sz w:val="28"/>
        </w:rPr>
        <w:t>
      2. Сақтандыру ұйымынан төленетін айлық сақтандыру төлемінің мөлшері зейнетақы аннуитетi шарты жасалған күні қолданыста болған ең төменгі зейнетақы мөлшерінен төмен болуға болмайды.</w:t>
      </w:r>
      <w:r>
        <w:br/>
      </w:r>
      <w:r>
        <w:rPr>
          <w:rFonts w:ascii="Times New Roman"/>
          <w:b w:val="false"/>
          <w:i w:val="false"/>
          <w:color w:val="000000"/>
          <w:sz w:val="28"/>
        </w:rPr>
        <w:t>
      3. Сақтандыру ұйымы сақтандыру төлемдерін деректемелері зейнетақы аннуитеті шартында көрсетілетін сақтанушының банк шотына аударады.</w:t>
      </w:r>
      <w:r>
        <w:br/>
      </w:r>
      <w:r>
        <w:rPr>
          <w:rFonts w:ascii="Times New Roman"/>
          <w:b w:val="false"/>
          <w:i w:val="false"/>
          <w:color w:val="000000"/>
          <w:sz w:val="28"/>
        </w:rPr>
        <w:t>
      Сақтандыру төлемдерінің сомаларын аударуға, есепке жатқызуға және төлеуге байланысты банк көрсететін қызметтерге ақы төлеу сақтандыру ұйымының өз қаражаты есебінен жүзеге асырылады.</w:t>
      </w:r>
      <w:r>
        <w:br/>
      </w:r>
      <w:r>
        <w:rPr>
          <w:rFonts w:ascii="Times New Roman"/>
          <w:b w:val="false"/>
          <w:i w:val="false"/>
          <w:color w:val="000000"/>
          <w:sz w:val="28"/>
        </w:rPr>
        <w:t>
      4. Сақтандыру ұйымдары орталық атқарушы орган айқындаған тәртіппен жүргізілген сақтандыру төлемдері туралы ақпаратты Орталыққа ай сайын беріп отырады.»;</w:t>
      </w:r>
      <w:r>
        <w:br/>
      </w:r>
      <w:r>
        <w:rPr>
          <w:rFonts w:ascii="Times New Roman"/>
          <w:b w:val="false"/>
          <w:i w:val="false"/>
          <w:color w:val="000000"/>
          <w:sz w:val="28"/>
        </w:rPr>
        <w:t>
      29) 60-баптың 5, 6, 7-тармақтары мынадай редакцияда жазылсын:</w:t>
      </w:r>
      <w:r>
        <w:br/>
      </w:r>
      <w:r>
        <w:rPr>
          <w:rFonts w:ascii="Times New Roman"/>
          <w:b w:val="false"/>
          <w:i w:val="false"/>
          <w:color w:val="000000"/>
          <w:sz w:val="28"/>
        </w:rPr>
        <w:t>
      «5. Бірыңғай жинақтаушы зейнетақы қоры немесе ерікті жинақтаушы зейнетақы қоры сақтандыру сыйлықақысының сомаларын сақтандыру ұйымына аударған кезден бастап зейнетақы аннуитетi шарты күшiне енедi және тараптар үшiн мiндеттi болады.</w:t>
      </w:r>
      <w:r>
        <w:br/>
      </w:r>
      <w:r>
        <w:rPr>
          <w:rFonts w:ascii="Times New Roman"/>
          <w:b w:val="false"/>
          <w:i w:val="false"/>
          <w:color w:val="000000"/>
          <w:sz w:val="28"/>
        </w:rPr>
        <w:t>
      6. Зейнетақы аннуитетi шартын жасасқан адамның оны жасасқан күнінен бастап екi жыл бойы бұзуға құқығы жоқ.</w:t>
      </w:r>
      <w:r>
        <w:br/>
      </w:r>
      <w:r>
        <w:rPr>
          <w:rFonts w:ascii="Times New Roman"/>
          <w:b w:val="false"/>
          <w:i w:val="false"/>
          <w:color w:val="000000"/>
          <w:sz w:val="28"/>
        </w:rPr>
        <w:t>
      Басқа сақтандыру ұйымымен өмір бойына зейнетақы аннуитетi шартын жасасқан жағдайда зейнетақы аннуитетi шартын тек сақтанушының бастамасымен бұзуға болады.</w:t>
      </w:r>
      <w:r>
        <w:br/>
      </w:r>
      <w:r>
        <w:rPr>
          <w:rFonts w:ascii="Times New Roman"/>
          <w:b w:val="false"/>
          <w:i w:val="false"/>
          <w:color w:val="000000"/>
          <w:sz w:val="28"/>
        </w:rPr>
        <w:t>
      Зейнетақы аннуитетi шарты бұзылған кезде:</w:t>
      </w:r>
      <w:r>
        <w:br/>
      </w:r>
      <w:r>
        <w:rPr>
          <w:rFonts w:ascii="Times New Roman"/>
          <w:b w:val="false"/>
          <w:i w:val="false"/>
          <w:color w:val="000000"/>
          <w:sz w:val="28"/>
        </w:rPr>
        <w:t>
      1) онда көзделген сатып алу сомасы жүзеге асырылған сақтандыру төлемдерi мен сақтандыру ұйымының iс жүргiзуге жұмсаған шығыстары сомасы шегерiлiп төленген сақтандыру сыйлықақысы сомасынан кем болмауға тиіс;</w:t>
      </w:r>
      <w:r>
        <w:br/>
      </w: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зейнетақы аннуитетi шарты жаңадан жасалған күні қолданыста болатын ең төменгі зейнетақы мөлшерінен төмен болуға болмайды.</w:t>
      </w:r>
      <w:r>
        <w:br/>
      </w:r>
      <w:r>
        <w:rPr>
          <w:rFonts w:ascii="Times New Roman"/>
          <w:b w:val="false"/>
          <w:i w:val="false"/>
          <w:color w:val="000000"/>
          <w:sz w:val="28"/>
        </w:rPr>
        <w:t>
      7. Осы Заңның 11-бабы 1-тармағында, 31-бабы 1-тармағының 2) және 3) тармақшаларында және 32-бабы 1-тармағының 1) тармақшасында көрсетілген адамдардың зейнетақы жинақтарының сомасы сақтандыру ұйымымен жасалған зейнетақы аннуитеті шартының сомасынан артық болса, аталған айырмашылық салымшыға (алушыға) осы Заңда белгіленген тәртіппен бірыңғай жинақтаушы зейнетақы қорынан ай сайынғы зейнетақы төлемдері түрінде төленеді не салымшы (алушы) оны зейнетақы аннуитеті шартын басқа сақтандыру ұйымымен жасасу үшін пайдаланады.»;</w:t>
      </w:r>
      <w:r>
        <w:br/>
      </w:r>
      <w:r>
        <w:rPr>
          <w:rFonts w:ascii="Times New Roman"/>
          <w:b w:val="false"/>
          <w:i w:val="false"/>
          <w:color w:val="000000"/>
          <w:sz w:val="28"/>
        </w:rPr>
        <w:t>
      мынадай мазмұндағы 8, 9, 10-тармақтармен толықтырылсын:</w:t>
      </w:r>
      <w:r>
        <w:br/>
      </w:r>
      <w:r>
        <w:rPr>
          <w:rFonts w:ascii="Times New Roman"/>
          <w:b w:val="false"/>
          <w:i w:val="false"/>
          <w:color w:val="000000"/>
          <w:sz w:val="28"/>
        </w:rPr>
        <w:t>
      «8. Сақтандыру сыйлықақысын және сақтандыру төлемін есептеуді уәкілетті орган белгілеген әдістемеге сәйкес сақтандыру ұйымы жүзеге асырады.</w:t>
      </w:r>
      <w:r>
        <w:br/>
      </w:r>
      <w:r>
        <w:rPr>
          <w:rFonts w:ascii="Times New Roman"/>
          <w:b w:val="false"/>
          <w:i w:val="false"/>
          <w:color w:val="000000"/>
          <w:sz w:val="28"/>
        </w:rPr>
        <w:t>
      Сақтандыру ұйымының зейнетақы аннуитетін жүргізу үшін жасалған шарттар бойынша істер шығыстарының жол берілетін деңгейін, сондай-ақ сақтандыру төлемін индекстеу мөлшерлемесін уәкілетті орган белгілейді.</w:t>
      </w:r>
      <w:r>
        <w:br/>
      </w:r>
      <w:r>
        <w:rPr>
          <w:rFonts w:ascii="Times New Roman"/>
          <w:b w:val="false"/>
          <w:i w:val="false"/>
          <w:color w:val="000000"/>
          <w:sz w:val="28"/>
        </w:rPr>
        <w:t>
      9. Зейнетақы аннуитеті шарты бойынша сақтандыру төлемдері ай сайын жүзеге асырылады.</w:t>
      </w:r>
      <w:r>
        <w:br/>
      </w:r>
      <w:r>
        <w:rPr>
          <w:rFonts w:ascii="Times New Roman"/>
          <w:b w:val="false"/>
          <w:i w:val="false"/>
          <w:color w:val="000000"/>
          <w:sz w:val="28"/>
        </w:rPr>
        <w:t>
      Сақтандыру ұйымы алғашқы ай сайынғы сақтандыру төлемін зейнетақы аннуитеті шарты бойынша сақтандыру ұйымына зейнетақы жинақтары аударылған кезден бастап он жұмыс күнінен кешіктірмей жүзеге асырады.</w:t>
      </w:r>
      <w:r>
        <w:br/>
      </w:r>
      <w:r>
        <w:rPr>
          <w:rFonts w:ascii="Times New Roman"/>
          <w:b w:val="false"/>
          <w:i w:val="false"/>
          <w:color w:val="000000"/>
          <w:sz w:val="28"/>
        </w:rPr>
        <w:t>
      10. Сақтандыру ұйымына зейнетақы аннуитеті шартын жасасу жөніндегі делдалдық қызметтерді аталған сақтандыру ұйымымен еңбек шартын жасасқан адамдар ғана көрсете алады.»;</w:t>
      </w:r>
      <w:r>
        <w:br/>
      </w:r>
      <w:r>
        <w:rPr>
          <w:rFonts w:ascii="Times New Roman"/>
          <w:b w:val="false"/>
          <w:i w:val="false"/>
          <w:color w:val="000000"/>
          <w:sz w:val="28"/>
        </w:rPr>
        <w:t>
      30) 61-бапта: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осы шарт бойынша сақтандыру сыйлықақысын төлеуге зейнетақы аннуитеті шартын жасасу үшін ерікті зейнетақы жарналарын пайдалануға;»;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 жасалған күннен бастап он жұмыс күні ішінде жаңа сақтандыру ұйымымен шарттың түпнұсқасын беруге міндетті;»;</w:t>
      </w:r>
      <w:r>
        <w:br/>
      </w:r>
      <w:r>
        <w:rPr>
          <w:rFonts w:ascii="Times New Roman"/>
          <w:b w:val="false"/>
          <w:i w:val="false"/>
          <w:color w:val="000000"/>
          <w:sz w:val="28"/>
        </w:rPr>
        <w:t>
      31) 63-бап алып тасталсын;</w:t>
      </w:r>
      <w:r>
        <w:br/>
      </w:r>
      <w:r>
        <w:rPr>
          <w:rFonts w:ascii="Times New Roman"/>
          <w:b w:val="false"/>
          <w:i w:val="false"/>
          <w:color w:val="000000"/>
          <w:sz w:val="28"/>
        </w:rPr>
        <w:t>
      32) 9-тараудың тақырыбы мынадай редакцияда жазылсын:</w:t>
      </w:r>
      <w:r>
        <w:br/>
      </w:r>
      <w:r>
        <w:rPr>
          <w:rFonts w:ascii="Times New Roman"/>
          <w:b w:val="false"/>
          <w:i w:val="false"/>
          <w:color w:val="000000"/>
          <w:sz w:val="28"/>
        </w:rPr>
        <w:t>
      «9-тарау. Азаматтардың жекелеген санаттарын еңбек сіңірген</w:t>
      </w:r>
      <w:r>
        <w:br/>
      </w:r>
      <w:r>
        <w:rPr>
          <w:rFonts w:ascii="Times New Roman"/>
          <w:b w:val="false"/>
          <w:i w:val="false"/>
          <w:color w:val="000000"/>
          <w:sz w:val="28"/>
        </w:rPr>
        <w:t>
                жылдары үшін зейнетақымен қамсыздандыру»;</w:t>
      </w:r>
      <w:r>
        <w:br/>
      </w:r>
      <w:r>
        <w:rPr>
          <w:rFonts w:ascii="Times New Roman"/>
          <w:b w:val="false"/>
          <w:i w:val="false"/>
          <w:color w:val="000000"/>
          <w:sz w:val="28"/>
        </w:rPr>
        <w:t>
      33) 64, 65 және 66-баптар мынадай редакцияда жазылсын:</w:t>
      </w:r>
      <w:r>
        <w:br/>
      </w:r>
      <w:r>
        <w:rPr>
          <w:rFonts w:ascii="Times New Roman"/>
          <w:b w:val="false"/>
          <w:i w:val="false"/>
          <w:color w:val="000000"/>
          <w:sz w:val="28"/>
        </w:rPr>
        <w:t>
      «64-бап. Еңбек сіңірген жылдары үшін зейнетақы төлемдерін алу</w:t>
      </w:r>
      <w:r>
        <w:br/>
      </w:r>
      <w:r>
        <w:rPr>
          <w:rFonts w:ascii="Times New Roman"/>
          <w:b w:val="false"/>
          <w:i w:val="false"/>
          <w:color w:val="000000"/>
          <w:sz w:val="28"/>
        </w:rPr>
        <w:t>
               құқығы</w:t>
      </w:r>
      <w:r>
        <w:br/>
      </w:r>
      <w:r>
        <w:rPr>
          <w:rFonts w:ascii="Times New Roman"/>
          <w:b w:val="false"/>
          <w:i w:val="false"/>
          <w:color w:val="000000"/>
          <w:sz w:val="28"/>
        </w:rPr>
        <w:t>
      1. Әскери қызметшiлердiң (мерзiмдi қызметтегі әскери қызметшiлердi қоспағанда), арнаулы мемлекеттік және құқық қорғау органдарының, мемлекеттік фельдъегерлік қызметтің:</w:t>
      </w:r>
      <w:r>
        <w:br/>
      </w: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қызметтен босатылған кезде қызметте болудың Қазақстан Республикасының заңнамасында белгiленген шектi жасына толған;</w:t>
      </w:r>
      <w:r>
        <w:br/>
      </w: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немесе өз еркі бойынша немесе денсаулық жағдайына байланысты қызметтен босатылған;</w:t>
      </w:r>
      <w:r>
        <w:br/>
      </w:r>
      <w:r>
        <w:rPr>
          <w:rFonts w:ascii="Times New Roman"/>
          <w:b w:val="false"/>
          <w:i w:val="false"/>
          <w:color w:val="000000"/>
          <w:sz w:val="28"/>
        </w:rPr>
        <w:t>
      3)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әскери қызметте, арнаулы мемлекеттік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байланысты қызметтен босатылған адамдардың еңбек сiңiрген жылдары үшiн зейнетақы төлемдерiн алуға құқығы бар.</w:t>
      </w:r>
      <w:r>
        <w:br/>
      </w:r>
      <w:r>
        <w:rPr>
          <w:rFonts w:ascii="Times New Roman"/>
          <w:b w:val="false"/>
          <w:i w:val="false"/>
          <w:color w:val="000000"/>
          <w:sz w:val="28"/>
        </w:rPr>
        <w:t>
      2. Арнаулы атақтар, сыныптық шендер алу және нысанды киiм киiп жүру құқықтары 2012 жылғы 1 қаңтардан бастап жойылған:</w:t>
      </w:r>
      <w:r>
        <w:br/>
      </w: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атақтар мен сыныптық шендер алу, сондай-ақ нысанды киім киіп жүру құқықтары жойылған кезде белгіленген арнаулы атақ, сыныптық шен бойынша құқық қорғау қызметіндегі жағдайының шекті жасына сәйкес келетін жасқа толған;</w:t>
      </w:r>
      <w:r>
        <w:br/>
      </w: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 өз еркі бойынша, не жұмысын жалғастыруға кедергі келтіретін денсаулық жағдайының салдарынан атқаратын қызметiне немесе орындайтын жұмысына сәйкес келмегенi үшiн қызметтен босатылған;</w:t>
      </w:r>
      <w:r>
        <w:br/>
      </w:r>
      <w:r>
        <w:rPr>
          <w:rFonts w:ascii="Times New Roman"/>
          <w:b w:val="false"/>
          <w:i w:val="false"/>
          <w:color w:val="000000"/>
          <w:sz w:val="28"/>
        </w:rPr>
        <w:t>
      3)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штаттың қысқартылуына байланысты не жұмысын жалғастыруға кедергі келтіретін денсаулық жағдайы салдарынан атқаратын қызметiне немесе орындайтын жұмысына сәйкес келмегенi үшiн қызметтен босатылған не арнаулы атақтар мен сыныптық шендерінің болуы,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адамдардың еңбек сiңiрген жылдары үшiн зейнетақы төлемдерiн алуға құқығы бар.</w:t>
      </w:r>
      <w:r>
        <w:br/>
      </w:r>
      <w:r>
        <w:rPr>
          <w:rFonts w:ascii="Times New Roman"/>
          <w:b w:val="false"/>
          <w:i w:val="false"/>
          <w:color w:val="000000"/>
          <w:sz w:val="28"/>
        </w:rPr>
        <w:t>
      3. Әскери қызметшiлердің,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рет кірген және 2016 жылғы 1 қаңтарға дейін қызметтен босатылған, қызметтен босатылған күнінде 2016 жылғы 1 қаңтарға дейін қолданыста болған заңнама нормаларына сәйкес еңбек сіңірген жылдары үшін зейнетақы төлемдерін тағайындау жағдайы болған адамдардың қызметтен босатылған кездегі еңбек сіңірген жылдары және ақшалай қамтылымы ескеріле отырып, еңбек сіңірген жылдары үшін зейнетақы төлемдері тағайындалуына құқығы бар.</w:t>
      </w:r>
      <w:r>
        <w:br/>
      </w:r>
      <w:r>
        <w:rPr>
          <w:rFonts w:ascii="Times New Roman"/>
          <w:b w:val="false"/>
          <w:i w:val="false"/>
          <w:color w:val="000000"/>
          <w:sz w:val="28"/>
        </w:rPr>
        <w:t>
      4.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қызметтен босатылған күнінде еңбек сіңірген жылдары үшін зейнетақы төлемдері тағайындалуға құқығы болмаған адамдарға Орталықтан төленетін зейнетақы төлемдері осы Заңға сәйкес тағайындалады.</w:t>
      </w:r>
      <w:r>
        <w:br/>
      </w:r>
      <w:r>
        <w:rPr>
          <w:rFonts w:ascii="Times New Roman"/>
          <w:b w:val="false"/>
          <w:i w:val="false"/>
          <w:color w:val="000000"/>
          <w:sz w:val="28"/>
        </w:rPr>
        <w:t>
      5.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атақтарға, сыныптық шендерге ие болу және нысанды киiм киiп жүру құқықтары 2012 жылғы 1 қаңтардан бастап жойылған адамдар қатарынан еңбек сіңірген жылдары үшін зейнетақы төлемдерін алушыларға әскери (арнаулы) атақ, сыныптық шен, біліктілік сыныбын белгілеп, мемлекеттiк қызметке қабылдау кезiнде еңбек сіңірген жылдары үшін зейнетақы төлемдері қызметке тағайындалған күннен бастап қызмет өткеру кезеңінде тоқтатыла тұрады.</w:t>
      </w:r>
      <w:r>
        <w:br/>
      </w:r>
      <w:r>
        <w:rPr>
          <w:rFonts w:ascii="Times New Roman"/>
          <w:b w:val="false"/>
          <w:i w:val="false"/>
          <w:color w:val="000000"/>
          <w:sz w:val="28"/>
        </w:rPr>
        <w:t>
      6. Осы баптың 5-тармағында көрсетілген адамдар қызметтен қайтадан босатылған жағдайда, қызметтен қайтадан босатылған кездегі еңбек сіңірген жылдарын және ақшалай қамтылымы осы баптың 1-тармағына сәйкес еңбек сіңірген жылдары үшін зейнетақы төлемін тағайындатуға не еңбек сіңірген жылдары үшін зейнетақы төлемдері тоқтатыла тұрған кезеңге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қалпына келтіруді таңдауға құқығы бар.</w:t>
      </w:r>
      <w:r>
        <w:br/>
      </w:r>
      <w:r>
        <w:rPr>
          <w:rFonts w:ascii="Times New Roman"/>
          <w:b w:val="false"/>
          <w:i w:val="false"/>
          <w:color w:val="000000"/>
          <w:sz w:val="28"/>
        </w:rPr>
        <w:t>
      7. Әскери қызметшiлер, Тәуелсіз Мемлекеттер Достастығына қатысушы мемлекеттердің ішкі істер органдарының қызметкерлері қатарында кемінде жиырма бес жыл еңбек сіңірген, қызметтен босатылған күнінде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тағайындатуға құқығы бар.</w:t>
      </w:r>
      <w:r>
        <w:br/>
      </w:r>
      <w:r>
        <w:rPr>
          <w:rFonts w:ascii="Times New Roman"/>
          <w:b w:val="false"/>
          <w:i w:val="false"/>
          <w:color w:val="000000"/>
          <w:sz w:val="28"/>
        </w:rPr>
        <w:t>
      8. Еңбек сіңірген жылдары үшін зейнетақы төлемдерін алу құқығы осы баптың 1 – 3-тармақтарына сәйкес Қазақстан Республикасының Үкіметі айқындайтын тәртіппен әскери қызметшілердің (мерзiмдi қызметтегі әскери қызметшiлерден басқа) арнаулы мемлекеттiк және құқық қорғау органдарының, мемлекеттік фельдъегерлік қызметтің қызметкерлерiне,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елу пайызын қайтарған жағдайда туындайды.</w:t>
      </w:r>
      <w:r>
        <w:br/>
      </w:r>
      <w:r>
        <w:rPr>
          <w:rFonts w:ascii="Times New Roman"/>
          <w:b w:val="false"/>
          <w:i w:val="false"/>
          <w:color w:val="000000"/>
          <w:sz w:val="28"/>
        </w:rPr>
        <w:t>
      65-бап. Еңбек сіңірген жылдары үшін зейнетақы төлемдерін</w:t>
      </w:r>
      <w:r>
        <w:br/>
      </w:r>
      <w:r>
        <w:rPr>
          <w:rFonts w:ascii="Times New Roman"/>
          <w:b w:val="false"/>
          <w:i w:val="false"/>
          <w:color w:val="000000"/>
          <w:sz w:val="28"/>
        </w:rPr>
        <w:t>
              есептеу</w:t>
      </w:r>
      <w:r>
        <w:br/>
      </w:r>
      <w:r>
        <w:rPr>
          <w:rFonts w:ascii="Times New Roman"/>
          <w:b w:val="false"/>
          <w:i w:val="false"/>
          <w:color w:val="000000"/>
          <w:sz w:val="28"/>
        </w:rPr>
        <w:t>
      1. Әскери қызметшiлерге,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еңбек сіңірген жылдары үшін зейнетақы төлемдері ақшалай қамтылымының елу пайызы есебінен белгіленеді.</w:t>
      </w:r>
      <w:r>
        <w:br/>
      </w:r>
      <w:r>
        <w:rPr>
          <w:rFonts w:ascii="Times New Roman"/>
          <w:b w:val="false"/>
          <w:i w:val="false"/>
          <w:color w:val="000000"/>
          <w:sz w:val="28"/>
        </w:rPr>
        <w:t xml:space="preserve">
      Әскери қызметте, арнаулы мемлекеттік және құқық қорғау органдарындағы, мемлекеттік фельдъегерлік қызметте жиырма бес жылдан артық еңбек сiңiрген жылдарының әрбір жылы үшiн осы Заңның 64-бабы </w:t>
      </w:r>
      <w:r>
        <w:br/>
      </w:r>
      <w:r>
        <w:rPr>
          <w:rFonts w:ascii="Times New Roman"/>
          <w:b w:val="false"/>
          <w:i w:val="false"/>
          <w:color w:val="000000"/>
          <w:sz w:val="28"/>
        </w:rPr>
        <w:t xml:space="preserve">
1-тармағының 1) және 2) тармақшаларына және 2-тармағының 1) және </w:t>
      </w:r>
      <w:r>
        <w:br/>
      </w:r>
      <w:r>
        <w:rPr>
          <w:rFonts w:ascii="Times New Roman"/>
          <w:b w:val="false"/>
          <w:i w:val="false"/>
          <w:color w:val="000000"/>
          <w:sz w:val="28"/>
        </w:rPr>
        <w:t>
2) тармақшаларына сәйкес тағайындалған еңбек сіңірген жылдары үшін зейнетақы төлемдерінің мөлшері қызметтен босатылған күнінде жинақталған еңбек өтілінің әрбір толық жылы үшiн екі пайызға, ақшалай қамтылымының бір пайызына арттырылады.</w:t>
      </w:r>
      <w:r>
        <w:br/>
      </w:r>
      <w:r>
        <w:rPr>
          <w:rFonts w:ascii="Times New Roman"/>
          <w:b w:val="false"/>
          <w:i w:val="false"/>
          <w:color w:val="000000"/>
          <w:sz w:val="28"/>
        </w:rPr>
        <w:t xml:space="preserve">
      Қызметтен босатылған күнінде жинақталған жиырма бес жылдан асатын жалпы еңбек өтілінің әрбір толық жылы үшін осы Заңның 64-бабы </w:t>
      </w:r>
      <w:r>
        <w:br/>
      </w:r>
      <w:r>
        <w:rPr>
          <w:rFonts w:ascii="Times New Roman"/>
          <w:b w:val="false"/>
          <w:i w:val="false"/>
          <w:color w:val="000000"/>
          <w:sz w:val="28"/>
        </w:rPr>
        <w:t>
1-тармағының 3) тармақшасына және 2-тармағының 3) тармақшасына сәйкес тағайындалған зейнетақы төлемдерінің мөлшері ақшалай қамтылымының бір пайызына арттырылады.</w:t>
      </w:r>
      <w:r>
        <w:br/>
      </w: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мөлшеріне лауазымдық айлықақы, әскери (арнаулы) атағы, сыныптық шені, біліктілік сыныбы бойынша белгіленген айлықақы (қосымша ақы) кіреді.</w:t>
      </w:r>
      <w:r>
        <w:br/>
      </w:r>
      <w:r>
        <w:rPr>
          <w:rFonts w:ascii="Times New Roman"/>
          <w:b w:val="false"/>
          <w:i w:val="false"/>
          <w:color w:val="000000"/>
          <w:sz w:val="28"/>
        </w:rPr>
        <w:t>
      3.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 қызметтен босатылған (жеке құрам тізімдерінен алып тасталған) күнінде айқындалады және соңғы қызмет орны бойынша тиісті органның белгіленген үлгідегі анықтамасымен расталады.</w:t>
      </w:r>
      <w:r>
        <w:br/>
      </w: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r>
        <w:br/>
      </w:r>
      <w:r>
        <w:rPr>
          <w:rFonts w:ascii="Times New Roman"/>
          <w:b w:val="false"/>
          <w:i w:val="false"/>
          <w:color w:val="000000"/>
          <w:sz w:val="28"/>
        </w:rPr>
        <w:t>
      5. Осы Заңның 64-бабының 7-тармағында көрсетілген адамдарға еңбек сіңірген жылдары үшін зейнетақы төлемдері еңбек сіңірген жылдарының әрбір толық жылы үшін ақшалай қамтылымның 2 пайызы есебінен белгіленеді.</w:t>
      </w:r>
      <w:r>
        <w:br/>
      </w:r>
      <w:r>
        <w:rPr>
          <w:rFonts w:ascii="Times New Roman"/>
          <w:b w:val="false"/>
          <w:i w:val="false"/>
          <w:color w:val="000000"/>
          <w:sz w:val="28"/>
        </w:rPr>
        <w:t>
      Ақшалай қамтылым әскери қызметшілердің, Қазақстан Республикасының ішкі істер органдары қызметкерлерінің ұқсас не теңестірілген лауазымы бойынша қызметтен босатылған (жеке құрам тізімдерінен алып тасталған) күнінде айқындалады.</w:t>
      </w:r>
      <w:r>
        <w:br/>
      </w:r>
      <w:r>
        <w:rPr>
          <w:rFonts w:ascii="Times New Roman"/>
          <w:b w:val="false"/>
          <w:i w:val="false"/>
          <w:color w:val="000000"/>
          <w:sz w:val="28"/>
        </w:rPr>
        <w:t>
      6. Зейнетақы төлемдерінің жалпы мөлшерін осы баптың 2-5-тармақтарына сәйкес айқындалатын ақшалай қамтылымның алпыс бес пайызынан асыруға болмайды.</w:t>
      </w:r>
      <w:r>
        <w:br/>
      </w:r>
      <w:r>
        <w:rPr>
          <w:rFonts w:ascii="Times New Roman"/>
          <w:b w:val="false"/>
          <w:i w:val="false"/>
          <w:color w:val="000000"/>
          <w:sz w:val="28"/>
        </w:rPr>
        <w:t>
      7. Әскери қызметшілердің, арнаулы мемлекеттік және құқық қорғау органдары, мемлекеттік фельдъегерлік қызмет қызметкерлерiнің, сондай-ақ әскери немесе арнаулы атақтарды, сыныптық шендерді иелену және нысанды киім киіп жүру құқықтары 2012 жылғы 1 қаңтардан бастап жойылған адамдардың еңбек сіңірген жылдары үшін айлық зейнетақы төлемдерінің ең жоғары мөлшерін республикалық бюджет туралы заңда тиісті қаржы жылына арналып белгіленген 109 еселенген айлық есептік көрсеткіш мөлшерінен асыруға болмайды.</w:t>
      </w:r>
      <w:r>
        <w:br/>
      </w:r>
      <w:r>
        <w:rPr>
          <w:rFonts w:ascii="Times New Roman"/>
          <w:b w:val="false"/>
          <w:i w:val="false"/>
          <w:color w:val="000000"/>
          <w:sz w:val="28"/>
        </w:rPr>
        <w:t>
      8. Еңбек сіңірген жылдары үшін зейнетақымен қамсыздандыру бюджет қаражаты есебінен жүзеге асырылады.</w:t>
      </w:r>
      <w:r>
        <w:br/>
      </w:r>
      <w:r>
        <w:rPr>
          <w:rFonts w:ascii="Times New Roman"/>
          <w:b w:val="false"/>
          <w:i w:val="false"/>
          <w:color w:val="000000"/>
          <w:sz w:val="28"/>
        </w:rPr>
        <w:t>
      66-бап. Еңбек сіңірген жылдарды есептеу</w:t>
      </w:r>
      <w:r>
        <w:br/>
      </w: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атақтарды, сыныптық шендерді иелену және нысанды киiм киiп жүру құқықтары 2012 жылғы 1 қаңтардан бастап жойылған адамдардың еңбек сiңiрген жылдарын есептеу Қазақстан Республикасының Үкiметi айқындайтын тәртiппен жүргізіледі.</w:t>
      </w:r>
      <w:r>
        <w:br/>
      </w: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r>
        <w:br/>
      </w:r>
      <w:r>
        <w:rPr>
          <w:rFonts w:ascii="Times New Roman"/>
          <w:b w:val="false"/>
          <w:i w:val="false"/>
          <w:color w:val="000000"/>
          <w:sz w:val="28"/>
        </w:rPr>
        <w:t>
      Осы Заңның 64-бабының 7-тармағында көрсетілген адамдарға еңбек сіңірген жылдары үшін зейнетақы төлемдерін тағайындау кезінде Тәуелсіз Мемлекеттер Достастығына қатысушы мемлекетте есептелген еңбек сіңірген жылдары, егер халықаралық шарттарда өзгеше көзделмесе, қайта қарауға жатпайды.»;</w:t>
      </w:r>
      <w:r>
        <w:br/>
      </w:r>
      <w:r>
        <w:rPr>
          <w:rFonts w:ascii="Times New Roman"/>
          <w:b w:val="false"/>
          <w:i w:val="false"/>
          <w:color w:val="000000"/>
          <w:sz w:val="28"/>
        </w:rPr>
        <w:t>
      34) 67-бап алып тасталсын;</w:t>
      </w:r>
      <w:r>
        <w:br/>
      </w:r>
      <w:r>
        <w:rPr>
          <w:rFonts w:ascii="Times New Roman"/>
          <w:b w:val="false"/>
          <w:i w:val="false"/>
          <w:color w:val="000000"/>
          <w:sz w:val="28"/>
        </w:rPr>
        <w:t>
      35) 68-бап мынадай редакцияда жазылсын:</w:t>
      </w:r>
      <w:r>
        <w:br/>
      </w:r>
      <w:r>
        <w:rPr>
          <w:rFonts w:ascii="Times New Roman"/>
          <w:b w:val="false"/>
          <w:i w:val="false"/>
          <w:color w:val="000000"/>
          <w:sz w:val="28"/>
        </w:rPr>
        <w:t>
      «68-бап. Зейнетақы төлемдерін тағайындау және жүзеге асыру</w:t>
      </w:r>
      <w:r>
        <w:br/>
      </w:r>
      <w:r>
        <w:rPr>
          <w:rFonts w:ascii="Times New Roman"/>
          <w:b w:val="false"/>
          <w:i w:val="false"/>
          <w:color w:val="000000"/>
          <w:sz w:val="28"/>
        </w:rPr>
        <w:t>
               мерзімдері</w:t>
      </w:r>
      <w:r>
        <w:br/>
      </w: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оларға ақшалай қамтылым төленген күннен кейін тағайындалады және жүзеге асырылады.</w:t>
      </w:r>
      <w:r>
        <w:br/>
      </w:r>
      <w:r>
        <w:rPr>
          <w:rFonts w:ascii="Times New Roman"/>
          <w:b w:val="false"/>
          <w:i w:val="false"/>
          <w:color w:val="000000"/>
          <w:sz w:val="28"/>
        </w:rPr>
        <w:t>
      2. Осы Заңның 64-бабының 3-тармағында көрсетілген адамдарға еңбек сіңірген жылдары үшін зейнетақы төлемдері еңбек сіңірген жылдары үшін зейнетақы төлемдерін тағайындатуға өтініш жасаған күннен бастап тағайындалады.</w:t>
      </w:r>
      <w:r>
        <w:br/>
      </w:r>
      <w:r>
        <w:rPr>
          <w:rFonts w:ascii="Times New Roman"/>
          <w:b w:val="false"/>
          <w:i w:val="false"/>
          <w:color w:val="000000"/>
          <w:sz w:val="28"/>
        </w:rPr>
        <w:t>
      3. Осы Заңның 64-бабының 7-тармағында көрсетілген адамдарға еңбек сіңірген жылдары үшін зейнетақы төлемдері өтініш жасаған күннен бастап, бірақ ол Қазақстан Республикасында тұрақты тұруға тіркелген күннен кейін және Тәуелсіз Мемлекеттер Достастығына қатысушы мемлекетте зейнетақы төленген күннен кейін тағайындалады.</w:t>
      </w:r>
      <w:r>
        <w:br/>
      </w:r>
      <w:r>
        <w:rPr>
          <w:rFonts w:ascii="Times New Roman"/>
          <w:b w:val="false"/>
          <w:i w:val="false"/>
          <w:color w:val="000000"/>
          <w:sz w:val="28"/>
        </w:rPr>
        <w:t>
      4. Еңбек сіңірген жылдары үшін зейнетақы төлемдері ағымдағы айға төленеді және қайтыс болған немесе Қазақстан Республикасының шегінен тысқары жерлерге тұрақты тұруға кеткен айын қоса алынып жүзеге асырылады.»;</w:t>
      </w:r>
      <w:r>
        <w:br/>
      </w:r>
      <w:r>
        <w:rPr>
          <w:rFonts w:ascii="Times New Roman"/>
          <w:b w:val="false"/>
          <w:i w:val="false"/>
          <w:color w:val="000000"/>
          <w:sz w:val="28"/>
        </w:rPr>
        <w:t>
      36) 69-бап алып тасталсын;</w:t>
      </w:r>
      <w:r>
        <w:br/>
      </w:r>
      <w:r>
        <w:rPr>
          <w:rFonts w:ascii="Times New Roman"/>
          <w:b w:val="false"/>
          <w:i w:val="false"/>
          <w:color w:val="000000"/>
          <w:sz w:val="28"/>
        </w:rPr>
        <w:t>
      37) 70-баптың 2-тармағы алып тасталсын;</w:t>
      </w:r>
      <w:r>
        <w:br/>
      </w:r>
      <w:r>
        <w:rPr>
          <w:rFonts w:ascii="Times New Roman"/>
          <w:b w:val="false"/>
          <w:i w:val="false"/>
          <w:color w:val="000000"/>
          <w:sz w:val="28"/>
        </w:rPr>
        <w:t>
      38) 73-бапта:</w:t>
      </w:r>
      <w:r>
        <w:br/>
      </w:r>
      <w:r>
        <w:rPr>
          <w:rFonts w:ascii="Times New Roman"/>
          <w:b w:val="false"/>
          <w:i w:val="false"/>
          <w:color w:val="000000"/>
          <w:sz w:val="28"/>
        </w:rPr>
        <w:t>
      10-тармақ мынадай мазмұндағы үшінші және төртінші бөліктермен толықтырылсын:</w:t>
      </w:r>
      <w:r>
        <w:br/>
      </w:r>
      <w:r>
        <w:rPr>
          <w:rFonts w:ascii="Times New Roman"/>
          <w:b w:val="false"/>
          <w:i w:val="false"/>
          <w:color w:val="000000"/>
          <w:sz w:val="28"/>
        </w:rPr>
        <w:t>
      «2014 жылғы 1 қаңтарға дейін ерікті кәсіптік зейнетақы жарналары есебінен қалыптастырылған зейнетақы жинақтары, егер пайдасына ерікті кәсіптік зейнетақы жарналары енгізілген адамдар, агенттер өз қаражаты есебінен міндетті кәсіптік зейнетақы жарналарын жүзеге асыратын, міндетті кәсіптік зейнетақы жарналарын төлеу жөніндегі еңбек жағдайлары зиянды (ерекше зиянды) жұмыстармен айналысатын өндірістер, жұмыстар, кәсіптер қызметкерлер тізбесіне кірген кәсіптер қызметкерлері болып табылса, міндетті кәсіптік зейнетақы жарналарына аударылады.</w:t>
      </w:r>
      <w:r>
        <w:br/>
      </w:r>
      <w:r>
        <w:rPr>
          <w:rFonts w:ascii="Times New Roman"/>
          <w:b w:val="false"/>
          <w:i w:val="false"/>
          <w:color w:val="000000"/>
          <w:sz w:val="28"/>
        </w:rPr>
        <w:t>
      Өзге барлық жағдайларда 2014 жылғы 1 қаңтарға дейін ерікті кәсіптік зейнетақы жарналары есебінен қалыптастырылған зейнетақы жинақтары ерікті зейнетақы жарналарына аударылады.»;</w:t>
      </w:r>
      <w:r>
        <w:br/>
      </w:r>
      <w:r>
        <w:rPr>
          <w:rFonts w:ascii="Times New Roman"/>
          <w:b w:val="false"/>
          <w:i w:val="false"/>
          <w:color w:val="000000"/>
          <w:sz w:val="28"/>
        </w:rPr>
        <w:t>
      мынадай мазмұндағы 12, 13 және 14-тармақтармен толықтырылсын:</w:t>
      </w:r>
      <w:r>
        <w:br/>
      </w:r>
      <w:r>
        <w:rPr>
          <w:rFonts w:ascii="Times New Roman"/>
          <w:b w:val="false"/>
          <w:i w:val="false"/>
          <w:color w:val="000000"/>
          <w:sz w:val="28"/>
        </w:rPr>
        <w:t>
      «12.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жарналарының 50 пайызы қайтарылған жағдайда Қазақстан Республикасының Үкіметі айқындайтын тәртіппен қайта есептеледі.</w:t>
      </w:r>
      <w:r>
        <w:br/>
      </w:r>
      <w:r>
        <w:rPr>
          <w:rFonts w:ascii="Times New Roman"/>
          <w:b w:val="false"/>
          <w:i w:val="false"/>
          <w:color w:val="000000"/>
          <w:sz w:val="28"/>
        </w:rPr>
        <w:t>
      2016 жылғы 1 қаңтарға дейін әскери қызметшiлермен (мерзiмдi қызметтегі әскери қызметшiлерден басқа), арнаулы мемлекеттiк және құқық қорғау органдарының, мемлекеттік фельдъегерлік қызмет қызметкерлерiмен, сондай-ақ арнаулы атақтарды, сыныптық шендерді иелену және нысанды киiм киiп жүру құқықтары 2012 жылғы 1 қаңтардан бастап жойылған адамдармен зейнетақы аннуитеті шартын жасасқан жағдайда, жеке зейнетақы шотында қалып қойған бюджет қаражаты есебінен қалыптастырылған міндетті зейнетақы жарналары сомасы қайтарылуға жатады.</w:t>
      </w:r>
      <w:r>
        <w:br/>
      </w:r>
      <w:r>
        <w:rPr>
          <w:rFonts w:ascii="Times New Roman"/>
          <w:b w:val="false"/>
          <w:i w:val="false"/>
          <w:color w:val="000000"/>
          <w:sz w:val="28"/>
        </w:rPr>
        <w:t>
      13. Мөлшері 2006 жылғы 1 маусымнан бастап арттырылмаған, 1998 жылғы 1 қаңтарға дейін тағайындалған еңбек сіңірген жылдары үшін зейнетақы төлемдері Қазақстан Республикасының Үкіметі айқындайтын тәртіппен қайта есептеледі.</w:t>
      </w:r>
      <w:r>
        <w:br/>
      </w:r>
      <w:r>
        <w:rPr>
          <w:rFonts w:ascii="Times New Roman"/>
          <w:b w:val="false"/>
          <w:i w:val="false"/>
          <w:color w:val="000000"/>
          <w:sz w:val="28"/>
        </w:rPr>
        <w:t>
      14. 2017 жылғы 1 шілдеге дейін тағайындалған мемлекеттік базалық зейнетақы төлемінің мөлшері орталық атқарушы орган айқындайтын тәртіппен қайта есептеледі.»;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w:t>
      </w:r>
      <w:r>
        <w:br/>
      </w:r>
      <w:r>
        <w:rPr>
          <w:rFonts w:ascii="Times New Roman"/>
          <w:b w:val="false"/>
          <w:i w:val="false"/>
          <w:color w:val="000000"/>
          <w:sz w:val="28"/>
        </w:rPr>
        <w:t>
      Мыналар:</w:t>
      </w:r>
      <w:r>
        <w:br/>
      </w:r>
      <w:r>
        <w:rPr>
          <w:rFonts w:ascii="Times New Roman"/>
          <w:b w:val="false"/>
          <w:i w:val="false"/>
          <w:color w:val="000000"/>
          <w:sz w:val="28"/>
        </w:rPr>
        <w:t>
      1) 2017 жылғы 1 шілдеге дейін 3-тармақтың 1) тармақшасының оныншы абзацы, 2) тармақшасының төртінші, бесінші, алтыншы, жетінші, сегізінші, тоғызыншы, оныншы, он бірінші, он екінші, он үшінші, он төртінші, он бесінші, он алтыншы, он жетінші абзацтары мынадай редакцияда қолданыста болады:</w:t>
      </w:r>
      <w:r>
        <w:br/>
      </w:r>
      <w:r>
        <w:rPr>
          <w:rFonts w:ascii="Times New Roman"/>
          <w:b w:val="false"/>
          <w:i w:val="false"/>
          <w:color w:val="000000"/>
          <w:sz w:val="28"/>
        </w:rPr>
        <w:t>
      «24) мемлекеттік базалық зейнетақы төлемі – осы Заңда белгіленген зейнеткерлік жасқа толғанда жеке тұлғаларға уәкілетті ұйымнан берілетін ай сайынғы ақшалай төлем;»;</w:t>
      </w:r>
      <w:r>
        <w:br/>
      </w:r>
      <w:r>
        <w:rPr>
          <w:rFonts w:ascii="Times New Roman"/>
          <w:b w:val="false"/>
          <w:i w:val="false"/>
          <w:color w:val="000000"/>
          <w:sz w:val="28"/>
        </w:rPr>
        <w:t>
      «2. Мемлекеттік базалық зейнетақы төлемі:</w:t>
      </w:r>
      <w:r>
        <w:br/>
      </w:r>
      <w:r>
        <w:rPr>
          <w:rFonts w:ascii="Times New Roman"/>
          <w:b w:val="false"/>
          <w:i w:val="false"/>
          <w:color w:val="000000"/>
          <w:sz w:val="28"/>
        </w:rPr>
        <w:t xml:space="preserve">
      1998 жылғы 1 қаңтарға дейiн зейнетақы алатын; </w:t>
      </w:r>
      <w:r>
        <w:br/>
      </w:r>
      <w:r>
        <w:rPr>
          <w:rFonts w:ascii="Times New Roman"/>
          <w:b w:val="false"/>
          <w:i w:val="false"/>
          <w:color w:val="000000"/>
          <w:sz w:val="28"/>
        </w:rPr>
        <w:t>
      2) осы Заңның 11-бабының 1 – 3-тармақтарына сәйкес зейнеткерлiк жасқа толған Қазақстан Республикасының азаматтарына беріледі.</w:t>
      </w:r>
      <w:r>
        <w:br/>
      </w:r>
      <w:r>
        <w:rPr>
          <w:rFonts w:ascii="Times New Roman"/>
          <w:b w:val="false"/>
          <w:i w:val="false"/>
          <w:color w:val="000000"/>
          <w:sz w:val="28"/>
        </w:rPr>
        <w:t>
      Мемлекеттiк базалық зейнетақы төлемi Орталықтан және (немесе) бірыңғай жинақтаушы зейнетақы қорынан және (немесе) ерікті жинақтаушы зейнетақы қорынан төленетін зейнетақы төлемдерiн, сондай-ақ мүгедектiгi бойынша мемлекеттiк әлеуметтiк жәрдемақы алғанына қарамастан беріледі.</w:t>
      </w:r>
      <w:r>
        <w:br/>
      </w:r>
      <w:r>
        <w:rPr>
          <w:rFonts w:ascii="Times New Roman"/>
          <w:b w:val="false"/>
          <w:i w:val="false"/>
          <w:color w:val="000000"/>
          <w:sz w:val="28"/>
        </w:rPr>
        <w:t>
      Мемлекеттiк базалық зейнетақы төлемiнiң мөлшерi республикалық бюджет туралы заңмен тиiстi қаржы жылына ең төменгi күнкөрiс деңгейiне кезең-кезеңiмен жақындатыла отырып белгiленедi.</w:t>
      </w:r>
      <w:r>
        <w:br/>
      </w:r>
      <w:r>
        <w:rPr>
          <w:rFonts w:ascii="Times New Roman"/>
          <w:b w:val="false"/>
          <w:i w:val="false"/>
          <w:color w:val="000000"/>
          <w:sz w:val="28"/>
        </w:rPr>
        <w:t>
      Мемлекеттiк базалық зейнетақы төлемi бюджет қаражаты есебiнен беріледі.</w:t>
      </w:r>
      <w:r>
        <w:br/>
      </w:r>
      <w:r>
        <w:rPr>
          <w:rFonts w:ascii="Times New Roman"/>
          <w:b w:val="false"/>
          <w:i w:val="false"/>
          <w:color w:val="000000"/>
          <w:sz w:val="28"/>
        </w:rPr>
        <w:t>
      Осы Заңның 11-бабының 1 – 3-тармақтарына сәйкес зейнеткерлiк жасқа толған кезде асыраушысынан айырылу жағдайы бойынша және жасына қарай мемлекеттiк әлеуметтiк жәрдемақылар азаматтардың қалауы бойынша Қазақстан Республикасының заңнамасында белгiленген тәртiппен мемлекеттiк базалық зейнетақы төлемiмен ауыстырылады.»;</w:t>
      </w:r>
      <w:r>
        <w:br/>
      </w:r>
      <w:r>
        <w:rPr>
          <w:rFonts w:ascii="Times New Roman"/>
          <w:b w:val="false"/>
          <w:i w:val="false"/>
          <w:color w:val="000000"/>
          <w:sz w:val="28"/>
        </w:rPr>
        <w:t>
      2) 2018 жылғы 1 қаңтарға дейін 3-тармақта:</w:t>
      </w:r>
      <w:r>
        <w:br/>
      </w:r>
      <w:r>
        <w:rPr>
          <w:rFonts w:ascii="Times New Roman"/>
          <w:b w:val="false"/>
          <w:i w:val="false"/>
          <w:color w:val="000000"/>
          <w:sz w:val="28"/>
        </w:rPr>
        <w:t>
      1) тармақшаның жетінші, он төртінші, он бесінші абзацтары мынадай редакцияда қолданыста болады:</w:t>
      </w:r>
      <w:r>
        <w:br/>
      </w: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төлемдерін алушыларға төленетін зейнетақы жинақтарының төлемдері;»;</w:t>
      </w:r>
      <w:r>
        <w:br/>
      </w:r>
      <w:r>
        <w:rPr>
          <w:rFonts w:ascii="Times New Roman"/>
          <w:b w:val="false"/>
          <w:i w:val="false"/>
          <w:color w:val="000000"/>
          <w:sz w:val="28"/>
        </w:rPr>
        <w:t>
      «26) мiндеттi зейнетақы жарналары, мiндеттi кәсіптік зейнетақы жарналары бойынша берешек – осы Заңда белгіленген мерзімдерде есептелген, ұсталған (есебiне жазылған) және бірыңғай жинақтаушы зейнетақы қорына аударылмаған мiндеттi зейнетақы жарналары, мiндеттi кәсіптік зейнетақы жарналары;»;</w:t>
      </w:r>
      <w:r>
        <w:br/>
      </w:r>
      <w:r>
        <w:rPr>
          <w:rFonts w:ascii="Times New Roman"/>
          <w:b w:val="false"/>
          <w:i w:val="false"/>
          <w:color w:val="000000"/>
          <w:sz w:val="28"/>
        </w:rPr>
        <w:t>
      «28) мiндеттi зейнетақы жарналарын, мiндеттi кәсіптік зейнетақы жарналарын төлеу жөнiндегi агент (бұдан әрi – агент) – Қазақстан Республикасында қызметiн шетелдiк заңды тұлғалардың тұрақты мекемесi, филиалдары, өкілдіктері, сондай-ақ сақтандыру ұйымдары арқылы жүзеге асыратын шетелдiк заңды тұлғаны қоса алғанда, Қазақстан Республикасының заңнамасында айқындалған тәртiппен бірыңғай жинақтаушы зейнетақы қорына мiндеттi зейнетақы жарналарын, мiндеттi кәсіптік зейнетақы жарналарын есептейтiн, ұстап қалатын (есебіне жазатын) және аударатын жеке немесе заңды тұлға;»;</w:t>
      </w:r>
      <w:r>
        <w:br/>
      </w:r>
      <w:r>
        <w:rPr>
          <w:rFonts w:ascii="Times New Roman"/>
          <w:b w:val="false"/>
          <w:i w:val="false"/>
          <w:color w:val="000000"/>
          <w:sz w:val="28"/>
        </w:rPr>
        <w:t>
      3) тармақшаның сегізінші абзацы мынадай редакцияда қолданыста болады:</w:t>
      </w:r>
      <w:r>
        <w:br/>
      </w:r>
      <w:r>
        <w:rPr>
          <w:rFonts w:ascii="Times New Roman"/>
          <w:b w:val="false"/>
          <w:i w:val="false"/>
          <w:color w:val="000000"/>
          <w:sz w:val="28"/>
        </w:rPr>
        <w:t>
      «1) міндетті зейнетақы жарналарының және мiндеттi кәсіптік зейнетақы жарналарының есебінен зейнетақы жинақтарын бірыңғай жинақтаушы зейнетақы қорына шоғырландыру;»;</w:t>
      </w:r>
      <w:r>
        <w:br/>
      </w:r>
      <w:r>
        <w:rPr>
          <w:rFonts w:ascii="Times New Roman"/>
          <w:b w:val="false"/>
          <w:i w:val="false"/>
          <w:color w:val="000000"/>
          <w:sz w:val="28"/>
        </w:rPr>
        <w:t>
      11) тармақшаның төртінші, алтыншы, жетінші, сегізінші, тоғызыншы, оныншы абзацтары мынадай редакцияда қолданыста болады:</w:t>
      </w:r>
      <w:r>
        <w:br/>
      </w:r>
      <w:r>
        <w:rPr>
          <w:rFonts w:ascii="Times New Roman"/>
          <w:b w:val="false"/>
          <w:i w:val="false"/>
          <w:color w:val="000000"/>
          <w:sz w:val="28"/>
        </w:rPr>
        <w:t>
      «2) пайдасына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 базасын қалыптастыру;»;</w:t>
      </w:r>
      <w:r>
        <w:br/>
      </w:r>
      <w:r>
        <w:rPr>
          <w:rFonts w:ascii="Times New Roman"/>
          <w:b w:val="false"/>
          <w:i w:val="false"/>
          <w:color w:val="000000"/>
          <w:sz w:val="28"/>
        </w:rPr>
        <w:t>
      «4) мiндеттi зейнетақы жарналарын, міндетті кәсіптік зейнетақы жарналарын және (немесе) өсімпұлдарды дербестендірілген есепке алу;</w:t>
      </w:r>
      <w:r>
        <w:br/>
      </w:r>
      <w:r>
        <w:rPr>
          <w:rFonts w:ascii="Times New Roman"/>
          <w:b w:val="false"/>
          <w:i w:val="false"/>
          <w:color w:val="000000"/>
          <w:sz w:val="28"/>
        </w:rPr>
        <w:t>
      5) мiндеттi зейнетақы жарналарын, міндетті кәсіптік зейнетақы жарналарын және (немесе) өсімпұлдарды агенттерден бірыңғай жинақтаушы зейнетақы қорына аудару;</w:t>
      </w:r>
      <w:r>
        <w:br/>
      </w:r>
      <w:r>
        <w:rPr>
          <w:rFonts w:ascii="Times New Roman"/>
          <w:b w:val="false"/>
          <w:i w:val="false"/>
          <w:color w:val="000000"/>
          <w:sz w:val="28"/>
        </w:rPr>
        <w:t>
      6) жеке идентификациялау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міндетті кәсіптік зейнетақы жарналарын және (немесе) өсімпұлдарын агентке қайтару;</w:t>
      </w:r>
      <w:r>
        <w:br/>
      </w:r>
      <w:r>
        <w:rPr>
          <w:rFonts w:ascii="Times New Roman"/>
          <w:b w:val="false"/>
          <w:i w:val="false"/>
          <w:color w:val="000000"/>
          <w:sz w:val="28"/>
        </w:rPr>
        <w:t>
      7) бірыңғай жинақтаушы зейнетақы қорынан міндетті зейнетақы жарналарын, міндетті кәсіптік зейнетақы жарналарын және (немесе) өсімпұлдарды агентке және (немесе) Орталыққа оның өтініші бойынша қайтару;</w:t>
      </w:r>
      <w:r>
        <w:br/>
      </w:r>
      <w:r>
        <w:rPr>
          <w:rFonts w:ascii="Times New Roman"/>
          <w:b w:val="false"/>
          <w:i w:val="false"/>
          <w:color w:val="000000"/>
          <w:sz w:val="28"/>
        </w:rPr>
        <w:t>
      8) агенттердiң Орталықтың шотына аударылған және Орталықтан агентке қайтарылған мiндеттi зейнетақы жарналарының, мiндеттi кәсіптік зейнетақы жарналарының сомалары және (немесе) олардың өсімпұлдары бойынша төлем құжаттарының тiзiлiмдерін қалыптастыру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табыс ету;»;</w:t>
      </w:r>
      <w:r>
        <w:br/>
      </w:r>
      <w:r>
        <w:rPr>
          <w:rFonts w:ascii="Times New Roman"/>
          <w:b w:val="false"/>
          <w:i w:val="false"/>
          <w:color w:val="000000"/>
          <w:sz w:val="28"/>
        </w:rPr>
        <w:t>
      12) тармақшаның екінші, үшінші, он бесінші, он алтыншы, он жетінші, жиырма бесінші абзацтары мынадай редакцияда қолданыста болады:</w:t>
      </w:r>
      <w:r>
        <w:br/>
      </w:r>
      <w:r>
        <w:rPr>
          <w:rFonts w:ascii="Times New Roman"/>
          <w:b w:val="false"/>
          <w:i w:val="false"/>
          <w:color w:val="000000"/>
          <w:sz w:val="28"/>
        </w:rPr>
        <w:t>
      «24-бап. Мiндеттi зейнетақы жарналарын, міндетті кәсіптік</w:t>
      </w:r>
      <w:r>
        <w:br/>
      </w:r>
      <w:r>
        <w:rPr>
          <w:rFonts w:ascii="Times New Roman"/>
          <w:b w:val="false"/>
          <w:i w:val="false"/>
          <w:color w:val="000000"/>
          <w:sz w:val="28"/>
        </w:rPr>
        <w:t>
               зейнетақы жарналарын төлеу</w:t>
      </w:r>
      <w:r>
        <w:br/>
      </w:r>
      <w:r>
        <w:rPr>
          <w:rFonts w:ascii="Times New Roman"/>
          <w:b w:val="false"/>
          <w:i w:val="false"/>
          <w:color w:val="000000"/>
          <w:sz w:val="28"/>
        </w:rPr>
        <w:t>
      1. Бірыңғай жинақтаушы зейнетақы қорына мiндеттi зейнетақы жарналарын, міндетті кәсіптік зейнетақы жарналары осы Заңда айқындалатын мөлшерлемелер бойынша агенттердің төлеуіне жатады.»;</w:t>
      </w:r>
      <w:r>
        <w:br/>
      </w:r>
      <w:r>
        <w:rPr>
          <w:rFonts w:ascii="Times New Roman"/>
          <w:b w:val="false"/>
          <w:i w:val="false"/>
          <w:color w:val="000000"/>
          <w:sz w:val="28"/>
        </w:rPr>
        <w:t>
      «5. Мiндеттi зейнетақы жарналары, міндетті кәсіптік зейнетақы жарналары Қазақстан Республикасының ұлттық валютасымен төленедi.</w:t>
      </w:r>
      <w:r>
        <w:br/>
      </w:r>
      <w:r>
        <w:rPr>
          <w:rFonts w:ascii="Times New Roman"/>
          <w:b w:val="false"/>
          <w:i w:val="false"/>
          <w:color w:val="000000"/>
          <w:sz w:val="28"/>
        </w:rPr>
        <w:t>
      6. Қазақстан Республикасының Үкiметi белгiленген тәртіппен мiндеттi зейнетақы жарналарын, міндетті кәсіптік зейнетақы жарналарын есептеу үшін табысқа ақшалай нысандағы еңбек ақының барлық түрлері және қызметкердің пайдасына есептелген өзге де табыстар енгізіледі.</w:t>
      </w:r>
      <w:r>
        <w:br/>
      </w:r>
      <w:r>
        <w:rPr>
          <w:rFonts w:ascii="Times New Roman"/>
          <w:b w:val="false"/>
          <w:i w:val="false"/>
          <w:color w:val="000000"/>
          <w:sz w:val="28"/>
        </w:rPr>
        <w:t>
      7. Ұсталған (есебiне жазылған) мiндеттi зейнетақы жарналары, міндетті кәсіптік зейнетақы жарналары Орталыққа аударылады;»;</w:t>
      </w:r>
      <w:r>
        <w:br/>
      </w:r>
      <w:r>
        <w:rPr>
          <w:rFonts w:ascii="Times New Roman"/>
          <w:b w:val="false"/>
          <w:i w:val="false"/>
          <w:color w:val="000000"/>
          <w:sz w:val="28"/>
        </w:rPr>
        <w:t>
      «8. Мiндеттi зейнетақы жарналарын, міндетті кәсіптік зейнетақы жарналарын және (немесе) осы Заңның 28-бабының 1-тармағына сәйкес есептелген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r>
        <w:br/>
      </w:r>
      <w:r>
        <w:rPr>
          <w:rFonts w:ascii="Times New Roman"/>
          <w:b w:val="false"/>
          <w:i w:val="false"/>
          <w:color w:val="000000"/>
          <w:sz w:val="28"/>
        </w:rPr>
        <w:t>
      18) тармақшаның алтыншы, жетінші абзацтары мынадай редакцияда қолданыста болады:</w:t>
      </w:r>
      <w:r>
        <w:br/>
      </w:r>
      <w:r>
        <w:rPr>
          <w:rFonts w:ascii="Times New Roman"/>
          <w:b w:val="false"/>
          <w:i w:val="false"/>
          <w:color w:val="000000"/>
          <w:sz w:val="28"/>
        </w:rPr>
        <w:t>
      «3. Бірыңғай жинақтаушы зейнетақы қоры алушының зейнетақы төлемдерін тағайындау туралы өтінішінде деректемелері көрсетілетін алушының банк шотына мiндеттi зейнетақы жарналары, міндетті кәсіптік зейнетақы жарналары есебінен зейнетақы төлемдерін аударады.</w:t>
      </w:r>
      <w:r>
        <w:br/>
      </w:r>
      <w:r>
        <w:rPr>
          <w:rFonts w:ascii="Times New Roman"/>
          <w:b w:val="false"/>
          <w:i w:val="false"/>
          <w:color w:val="000000"/>
          <w:sz w:val="28"/>
        </w:rPr>
        <w:t>
      Міндетті зейнетақы жарналары, міндетті кәсіптік зейнетақы жарналары есебінен зейнетақы жинақтарын аударуға, есепке жатқызуға және төлеуге байланысты банк көрсететін қызметтерге ақы төлеу, олардың айырбастау сомаларын қоспағанда, салымшының (алушының) зейнетақы жинақтары есебінен жүзеге асырыла алмайды.»;</w:t>
      </w:r>
      <w:r>
        <w:br/>
      </w:r>
      <w:r>
        <w:rPr>
          <w:rFonts w:ascii="Times New Roman"/>
          <w:b w:val="false"/>
          <w:i w:val="false"/>
          <w:color w:val="000000"/>
          <w:sz w:val="28"/>
        </w:rPr>
        <w:t>
      22) тармақшаның үшінші, төртінші, тоғызыншы, он үшінші, он төртінші, он бесінші абзацтары мынадай редакцияда қолданыста болады:</w:t>
      </w:r>
      <w:r>
        <w:br/>
      </w:r>
      <w:r>
        <w:rPr>
          <w:rFonts w:ascii="Times New Roman"/>
          <w:b w:val="false"/>
          <w:i w:val="false"/>
          <w:color w:val="000000"/>
          <w:sz w:val="28"/>
        </w:rPr>
        <w:t>
      «1. Бірыңғай жинақтаушы зейнетақы қоры міндетті зейнетақы жарналарын, міндетті кәсіптік зейнетақы жарналарын, ерікті зейнетақы жарналарын тартуды және зейнетақы төлемдерін жүзеге асыруды қамтамасыз етеді.</w:t>
      </w:r>
      <w:r>
        <w:br/>
      </w:r>
      <w:r>
        <w:rPr>
          <w:rFonts w:ascii="Times New Roman"/>
          <w:b w:val="false"/>
          <w:i w:val="false"/>
          <w:color w:val="000000"/>
          <w:sz w:val="28"/>
        </w:rPr>
        <w:t>
      Өзге адамдарға міндетті зейнетақы жарналарын, міндетті кәсіптік зейнетақы жарналарын тартуға тыйым салынады.»;</w:t>
      </w:r>
      <w:r>
        <w:br/>
      </w:r>
      <w:r>
        <w:rPr>
          <w:rFonts w:ascii="Times New Roman"/>
          <w:b w:val="false"/>
          <w:i w:val="false"/>
          <w:color w:val="000000"/>
          <w:sz w:val="28"/>
        </w:rPr>
        <w:t>
      «1) міндетті зейнетақы жарналарын, міндетті кәсіптік зейнетақы жарналарын тарту;»;</w:t>
      </w:r>
      <w:r>
        <w:br/>
      </w:r>
      <w:r>
        <w:rPr>
          <w:rFonts w:ascii="Times New Roman"/>
          <w:b w:val="false"/>
          <w:i w:val="false"/>
          <w:color w:val="000000"/>
          <w:sz w:val="28"/>
        </w:rPr>
        <w:t>
      «4) жеке зейнетақы шоты ашылған жеке тұлғаға ақы алмай, жеке зейнетақы шоты ашылған күннен бастап оның сұрау салуы бойынша кез келген сұрау салынатын күнге оның зейнетақы жинақтары туралы ақпаратты беру, сондай-ақ осы Заңның 57-бабында көзделген ережелерді ескере отырып, оның зейнетақы жинақтары туралы ақпаратқа қол жеткізуді электрондық және өзге де тәсілдермен қамтамасыз ету.</w:t>
      </w:r>
      <w:r>
        <w:br/>
      </w: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тәсiлi бірыңғай жинақтаушы зейнетақы қорының зейнетақы қағидаларында айқындалады.</w:t>
      </w:r>
      <w:r>
        <w:br/>
      </w:r>
      <w:r>
        <w:rPr>
          <w:rFonts w:ascii="Times New Roman"/>
          <w:b w:val="false"/>
          <w:i w:val="false"/>
          <w:color w:val="000000"/>
          <w:sz w:val="28"/>
        </w:rPr>
        <w:t>
      Ағымдағы жылдың 1 қаңтарындағы жағдай бойынша жеке зейнетақы шотында ақша болмаған немесе салымшы (алушы) бірыңғай жинақтаушы зейнетақы қорының зейнетақы қағидаларына сәйкес тұрғылықты жерінің өзгергенi туралы бірыңғай жинақтаушы зейнетақы қорына хабарламаған жағдайларда, бірыңғай жинақтаушы зейнетақы қоры салымшыға (алушыға) өткен жылдың зейнетақы жинақтарының жай-күйі туралы ақпарат жiбермейді;»;</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w:t>
      </w:r>
      <w:r>
        <w:br/>
      </w:r>
      <w:r>
        <w:rPr>
          <w:rFonts w:ascii="Times New Roman"/>
          <w:b w:val="false"/>
          <w:i w:val="false"/>
          <w:color w:val="000000"/>
          <w:sz w:val="28"/>
        </w:rPr>
        <w:t>
      Осы Заң:</w:t>
      </w:r>
      <w:r>
        <w:br/>
      </w:r>
      <w:r>
        <w:rPr>
          <w:rFonts w:ascii="Times New Roman"/>
          <w:b w:val="false"/>
          <w:i w:val="false"/>
          <w:color w:val="000000"/>
          <w:sz w:val="28"/>
        </w:rPr>
        <w:t>
      1) 2017 жылғы 1 шілдеден бастап қолданысқа енгізілетін 2-тармақтың 1), 2), 3), 4), 5), 8), 9), 10) тармақшаларын;</w:t>
      </w:r>
      <w:r>
        <w:br/>
      </w:r>
      <w:r>
        <w:rPr>
          <w:rFonts w:ascii="Times New Roman"/>
          <w:b w:val="false"/>
          <w:i w:val="false"/>
          <w:color w:val="000000"/>
          <w:sz w:val="28"/>
        </w:rPr>
        <w:t>
      2) 2018 жылғы 1 қаңтардан бастап қолданысқа енгізілетін 1-баптың 1-тармағын, 3-тармағы 1) тармақшасының он екінші, он алтыншы, он жетінші, он сегізінші, жиырма бесінші, жиырма алтыншы, жиырма жетінші, абзацтарын, 4) тармақшасының төртінші, бесінші, алтыншы абзацтарын, 5) тармақшасының алтыншы, жетінші, сегізінші, оныншы, он бірінші, он үшінші, он төртінші абзацтарын, 11) тармақшасының он тоғызыншы абзацын, 14), 16), 17), 20), 23) және 25) тармақшаларын, 26) тармақшасының бесінші, сегізінші, тоғызыншы, оныншы абзацтарын, 27) тармақшасын қоспағанда,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