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3a3e" w14:textId="d063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218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470"/>
        <w:gridCol w:w="2270"/>
        <w:gridCol w:w="3071"/>
        <w:gridCol w:w="2938"/>
        <w:gridCol w:w="803"/>
        <w:gridCol w:w="241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экологиялық мәселелер бойынша өзгерістер мен толықтырулар енгізу туралы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Т.Ә. Ахсамбиев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