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3ae0" w14:textId="1e03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"Әлеуметтік аударымдарды есептеу және аудару ережесiн бекiту туралы" 2004 жылғы 21 маусымдағы № 683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2013 жылғы 18 қазандағы № 1116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255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21.08.2020 </w:t>
      </w:r>
      <w:r>
        <w:rPr>
          <w:rFonts w:ascii="Times New Roman"/>
          <w:b w:val="false"/>
          <w:i w:val="false"/>
          <w:color w:val="000000"/>
          <w:sz w:val="28"/>
        </w:rPr>
        <w:t>№ 530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21.08.2020 </w:t>
      </w:r>
      <w:r>
        <w:rPr>
          <w:rFonts w:ascii="Times New Roman"/>
          <w:b w:val="false"/>
          <w:i w:val="false"/>
          <w:color w:val="000000"/>
          <w:sz w:val="28"/>
        </w:rPr>
        <w:t>№ 530</w:t>
      </w:r>
      <w:r>
        <w:rPr>
          <w:rFonts w:ascii="Times New Roman"/>
          <w:b w:val="false"/>
          <w:i w:val="false"/>
          <w:color w:val="ff0000"/>
          <w:sz w:val="28"/>
        </w:rPr>
        <w:t xml:space="preserve">;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қаулыларымен.</w:t>
      </w:r>
      <w:r>
        <w:br/>
      </w:r>
      <w:r>
        <w:rPr>
          <w:rFonts w:ascii="Times New Roman"/>
          <w:b w:val="false"/>
          <w:i w:val="false"/>
          <w:color w:val="000000"/>
          <w:sz w:val="28"/>
        </w:rPr>
        <w:t>
</w:t>
      </w:r>
    </w:p>
    <w:bookmarkStart w:name="z56" w:id="2"/>
    <w:p>
      <w:pPr>
        <w:spacing w:after="0"/>
        <w:ind w:left="0"/>
        <w:jc w:val="both"/>
      </w:pPr>
      <w:r>
        <w:rPr>
          <w:rFonts w:ascii="Times New Roman"/>
          <w:b w:val="false"/>
          <w:i w:val="false"/>
          <w:color w:val="000000"/>
          <w:sz w:val="28"/>
        </w:rPr>
        <w:t>
      2. Осы қаулы 2015 жылғы 1 қаңтардан бастап қолданысқа енгізілетін 1-тармақтың 1) тармақшасының үшінші, төртінші, бесінші, алтыншы абзацтарын және 2) тармақшасының үшінші, төртінші, бесінші, алтыншы, жетінші, сегізінші, тоғызыншы, оныншы, он бірінші, он екінші, он үшінші, он төртінші, он бесінші, он алтыншы, отыз сегізінші абзацтарын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255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255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255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