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bfbf5" w14:textId="efbfb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"Әлеуметтік серіктестік пен әлеуметтік және еңбек қатынастарын реттеу жөніндегі республикалық үшжақты комиссиядағы Қазақстан Республикасы Үкіметі өкілдерінің құрамы туралы" Қазақстан Республикасы Үкіметінің 1998 жылғы 21 желтоқсандағы № 1305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2015 жылғы 23 сәуірдегі № 256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«Әлеуметтік серіктестік пен әлеуметтік және еңбек қатынастарын реттеу жөніндегі республикалық үшжақты комиссиядағы Қазақстан Республикасы Үкіметі өкілдерінің құрамы туралы» Қазақстан Республикасы Үкіметінің 1998 жылғы 21 желтоқсандағы № 1305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1998 ж., № 48, 437-құжат)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абзацы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 Премьер-Министрінің орынбасары, төраға».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 К.Мәсімов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