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1609" w14:textId="91d1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Түрікменстанның Үкіметі арасындағы шекара өкілдерінің (шекара комиссарларының) қызметі туралы келісімді ратификациялау туралы" Қазақстан Республикасы Заңының жобасы туралы" Қазақстан Республикасы Үкіметінің 2008 жылғы 7 қарашадағы № 1018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23 сәуірдегі № 265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Үкіметі мен Түрікменстанның Үкіметі арасындағы шекара өкілдерінің (шекара комиссарларының) қызметі туралы келісімді ратификациялау туралы» Қазақстан Республикасы Заңының жобасы туралы» Қазақстан Республикасы Үкіметінің 2008 жылғы 7 қарашадағы № 1018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