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fcdb" w14:textId="21efc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"жасыл экономикаға" көшуі жөніндегі тұжырымдаманы іске асыру жөніндегі 2013 - 2020 жылдарға арналған іс-шаралар жоспарын бекіту туралы" Қазақстан Республикасы Үкіметінің 2013 жылғы 31 шілдедегі № 750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23 сәуірдегі № 273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«жасыл экономикаға» көшуі жөніндегі тұжырымдаманы іске асыру жөніндегі 2013 - 2020 жылдарға арналған іс-шаралар жоспарын бекіту туралы» Қазақстан Республикасы Үкіметінің 2013 жылғы 31 шілдедегі № 750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«жасыл экономикаға» көшуі жөніндегі тұжырымдаманы іске асыру жөніндегі 2013 - 2020 жылдарға арналған іс-шаралар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7-жолдың 3, 4-бағандары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«ЭМ-ге ақпарат», «ҰЭМ СК»;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11-жолдың 3, 4-бағандары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«ДСӘДМ-ге ақпарат», «ЭМ (жинақтау), облыстардың, Астана және Алматы қалаларының әкімдері»;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66 және 70-жолдар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67-жолдың 4, 5-бағандары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«ЭМ», «2016 жылғы желтоқсан»;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86-жолдың 4-бағаны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«ЭМ (жинақтау), ИДМ»;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98-жолдың 4-бағаны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«ЭМ (жинақтау) Астана, Алматы қалаларының және басқа тиісті облыстардың әкімдері»;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113-жолдың 4-бағаны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«Маңғыстау облысының әкімі (жинақтау), ЭМ»;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114-жолдың 4-бағаны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«Қарағанды облысының әкімі (жинақтау), ЭМ»;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«ҰЭМ СК - Қазақстан Республикасы Ұлттық экономика министрлігінің Статистика комитеті».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