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88c0" w14:textId="76e8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Есірткі, психотроптық заттар мен прекурсорларға 2015 жылға арналған  Қазақстан Республикасының мемлекеттік квотасын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Есірткі, психотроптық заттар, сол тектестер мен прекурсорлар және олардың заңсыз айналымы мен терiс пайдаланылуына қарсы іс-қимыл шаралары туралы» 1998 жылғы 10 шiлдедегi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заңды тұлғалар үшiн 2015 жылға арналған есiрткiге қажеттілік 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үшiн 2015 жылға арналған психотроптық заттарға қажеттiлiк 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заңды тұлғалар үшiн 2015 жылға арналған прекурсорларға қажеттiлiк </w:t>
      </w:r>
      <w:r>
        <w:rPr>
          <w:rFonts w:ascii="Times New Roman"/>
          <w:b w:val="false"/>
          <w:i w:val="false"/>
          <w:color w:val="000000"/>
          <w:sz w:val="28"/>
        </w:rPr>
        <w:t>есебі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275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2015 жылға арналған есiрткiге қажеттiлiк есебi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2486"/>
        <w:gridCol w:w="1519"/>
        <w:gridCol w:w="3458"/>
        <w:gridCol w:w="2951"/>
        <w:gridCol w:w="2510"/>
      </w:tblGrid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Медициналықмақсаттар үшін(граммен)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мақсаттары үшін (граммен)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үшiн 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Альфамепрордин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Альфаметадол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Альфа-метилтиофентанил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Ацетил-альфа-метилфентанил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Бензилморфин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Бета-гидрокси-3-метилфентанил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 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Гидроморфинол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Дезоморфин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Диацетилморфин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Димепгептанол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Дротебанол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1416,42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1418,42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Кодоксим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14189,42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14194,72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Метилдезорфин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3-метилтиофентанил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Морамида, аралық өнім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29959,47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29964,77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Морфин-N-оксид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МФПП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Норкодеин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Ориповин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Пара-флуорофентанил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Пепап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Петидина аралық өнім А, В, С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Просидол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119017,825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214392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333411,825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Фенампромид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*Омнопон дәрiлiк препаратын дайындауды ескере отырып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275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бекiтілген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2015 жылға арналған психотроптық заттарға қажеттiлiк есебi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3141"/>
        <w:gridCol w:w="1656"/>
        <w:gridCol w:w="3173"/>
        <w:gridCol w:w="2632"/>
        <w:gridCol w:w="2448"/>
      </w:tblGrid>
      <w:tr>
        <w:trPr>
          <w:trHeight w:val="3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 №</w:t>
            </w:r>
          </w:p>
        </w:tc>
        <w:tc>
          <w:tcPr>
            <w:tcW w:w="3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 және оқу мақсаттары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Аллобарбитал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Амобарбитал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 (ДОБ)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Гамма-оксимай қышқылы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248881,58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248883,58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42871,7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ДМГП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Золпидем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Лизергид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975,99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977,99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МБДБ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2038,82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2040,82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Метамфетамина рацемат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 (эфедрон)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1410,52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1412,52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Оксазепам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38686,85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38688,85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Ролициклидин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каннабинойд, оның ішінде: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(1-Бутил-1 Н-индол-3-ил) (нафталин-1-ил) метанон (JWH-073)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 метилоктан-2-ил) фенол (CP-47,497)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3S)-3-Гидроксициклогексил]-5-(2-метилгептан-2-ил) фенол (CP-47, 497)-C6)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(2-метилдекан-2-ил) фенол (CP-47, 497)-C9)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3S)-3-Гидроксициклогексил]-5-(2-метилнонан-2-ил) фенол (CP-47,497)-C8)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(6aR, 10аR)-9-(Гидроксиметил)-6,6-диметил-3-(2-метилоктан-2-ил)-6а, 7, 10, 10а-тетрагидробензо[с] хромен-1-ол (НU-210)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2-Метил-1-пентил-1Н-индол-3-ил-(1-нафтил) метан (JWН-196)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2-Метил-1-пентил-1Н-индол-3-ил-(4-метил-1-нафтил) метан (JWH-194)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2-Метил-1-пентил-1Н-индол-3-ил-(4-метокси-1-нафтил) метан (JWH-197)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(нафталин-1-ил) метанон (JWН-007)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(2-метил-1-пентил-1Н-индо-3-ил) метанон (JWH-149)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(4-метоксинафталин-1-ил) метанон (JWH-098)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этил]-1-Н-индол-3-ил) (нафталин-1-ил) метан (JWH-195)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 (JWH-192)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 (JWH-199)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этил]-1Н-индол-3-ил) (нафталин-1-ил) метанон (JWI1-200)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метанон (JWH-193)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метанон (JWH-198)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(Е)-1-[1-(Нафталин-1-илметилиден)-1Н-инден-3-ил] пентан (JWH-176)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(1-пентил-1Н-индол-3-ил) метанон (JWH-122)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(4-Метоксинафталин-1-ил) (1-пентил-1Н-индол-3-ил) метанон (JWH-081)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1-Пентил-1Н-индол-3-ил-(1-нафтил) метан (JWH-175)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1-Пентил-1Н-индол-3-ил-(4-метил-1-нафтил) метан (JWH-184)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1-Пентил-1Н-индол-3-ил-(4-метокси-1-нафтил) метан (JWН-185)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1-Этил-1-пентил-3-(1-нафтоил) индол (JWН-116)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1-Пентил-3-(1-нафтоил) индол (JWH-018)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1-Пентил-3-(2-метоксифенилацетил) индол 2-(2-метоксифенил)-1-(1-пентил-1Н-индол-3-ил) этанон (JWН-250)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2С-В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7864810,98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7864812,98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Фенцикледин, ФЦП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8772,8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8774,8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Этициклидин, ФЦГ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Этриптамин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275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бекiтілген     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Заңды тұлғалар үшін 2015 жылға арналған прекурсорларға қажеттілік есебі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3545"/>
        <w:gridCol w:w="2044"/>
        <w:gridCol w:w="2787"/>
        <w:gridCol w:w="2408"/>
        <w:gridCol w:w="2151"/>
      </w:tblGrid>
      <w:tr>
        <w:trPr>
          <w:trHeight w:val="405" w:hRule="atLeast"/>
        </w:trPr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P/c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мақсаттары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Ғылыми-зерттеу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(килограммен)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 қышқылы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 қышқылы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Ангидрид сірке қышқылы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57,718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57,718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 қышқылы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8904710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5352656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14257366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перманганаты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223,303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748544,697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1377749539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123936585625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125314337559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 қышқылы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35360250,8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97852315632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978876768161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1248051,3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 сiрке қышқылы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 эфирі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526,48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18271,52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