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11c19" w14:textId="e211c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Ғылыми және (немесе) ғылыми-техникалық қызмет субъектілерін базалық қаржыландыру бойынша қаражат бөлу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2015 жылғы 24 сәуірдегі № 279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«2015 - 2017 жылдарға арналған республикалық бюджет туралы» 2014 жылғы 28 қарашадағы Қазақстан Республикасы Заңының </w:t>
      </w:r>
      <w:r>
        <w:rPr>
          <w:rFonts w:ascii="Times New Roman"/>
          <w:b w:val="false"/>
          <w:i w:val="false"/>
          <w:color w:val="000000"/>
          <w:sz w:val="28"/>
        </w:rPr>
        <w:t>21-бабына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Осы қаулыға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ғылыми және (немесе) ғылыми- техникалық қызмет субъектілерін базалық қаржыландыру бойынша қаражат бөлінсін.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  К.Мәсімов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2015 жылғы 24 сәуірдегі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279 қаулысына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 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Ғылыми және (немесе) ғылыми-техникалық қызмет субъектілерін базалық қаржыландыру бойынша қаражат бөлу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Қосымшаға өзгеріс енгізілді - ҚР Үкіметінің 07.04.2016 </w:t>
      </w:r>
      <w:r>
        <w:rPr>
          <w:rFonts w:ascii="Times New Roman"/>
          <w:b w:val="false"/>
          <w:i w:val="false"/>
          <w:color w:val="ff0000"/>
          <w:sz w:val="28"/>
        </w:rPr>
        <w:t>№ 189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мың теңге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1"/>
        <w:gridCol w:w="5715"/>
        <w:gridCol w:w="6704"/>
      </w:tblGrid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әкімшісінің атауы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Білім және ғылым министрлігі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2 288 985, 3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Ауыл шаруашылығы министрлігі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955 339,4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Қорғаныс министрлігі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53 569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Инвестициялар және даму министрлігі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995 681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Мәдениет және спорт министрлігі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35 235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Денсаулық сақтау және әлеуметтік даму министрлігі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325 732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Ішкі істер министрлігі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8 998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Ұлттық экономика министрлігі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100 920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Энергетика министрлігі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132 207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