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5ccd8" w14:textId="2b5c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"Өңірлерді дамытудың 2020 жылға дейінгі бағдарламасын бекіту туралы" Қазақстан Республикасы Үкіметінің 2014 жылғы 28 маусымдағы № 728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24 сәуірдегі № 284 қаулысы. Күші жойылды - Қазақстан Республикасы Үкіметінің 2018 жылғы 16 қарашадағы № 767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16.11.2018 жылғы </w:t>
      </w:r>
      <w:r>
        <w:rPr>
          <w:rFonts w:ascii="Times New Roman"/>
          <w:b w:val="false"/>
          <w:i w:val="false"/>
          <w:color w:val="ff0000"/>
          <w:sz w:val="28"/>
        </w:rPr>
        <w:t>№ 767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"Өңірлерді дамытудың 2020 жылға дейінгі бағдарламасын бекіту туралы" Қазақстан Республикасы Үкіметінің 2014 жылғы 28 маусымдағы № 728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Өңірлерді дамытудың 2020 жылға дейінгі </w:t>
      </w:r>
      <w:r>
        <w:rPr>
          <w:rFonts w:ascii="Times New Roman"/>
          <w:b w:val="false"/>
          <w:i w:val="false"/>
          <w:color w:val="000000"/>
          <w:sz w:val="28"/>
        </w:rPr>
        <w:t>бағдарламасында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Бағдарламаға 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құрылысын жүзеге асыру тетігі" деген бөлімнің "1. Мемлекеттік қолдау шаралары" деген </w:t>
      </w:r>
      <w:r>
        <w:rPr>
          <w:rFonts w:ascii="Times New Roman"/>
          <w:b w:val="false"/>
          <w:i w:val="false"/>
          <w:color w:val="000000"/>
          <w:sz w:val="28"/>
        </w:rPr>
        <w:t>кіші бөліміндегі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тұрғын үй құрылысының бағыттары мынадай мазмұндағы екінші бөлікпен толықтырылсын: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"Әлеуметтік инфрақұрылымды одан әрі дамыту мақсатында сәулет, қала құрылысы және құрылыс саласындағы белгіленген мемлекеттік нормативтерге сәйкес келетін жобалар бойынша бірінші қабаттарында әлеуметтік мақсаттағы объектілерді (балабақшаларды, балалардың шағын-орталықтарын, емханаларды және басқаларды) орналастыра отырып, тұрғын үйлер салуға жол беріледі.";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Тұрғын үйді өткізу тетігі" деген бөлімнің "3. Бағдарламаға қатысушыларға тұрғын үйді өткізу шарттары" деген </w:t>
      </w:r>
      <w:r>
        <w:rPr>
          <w:rFonts w:ascii="Times New Roman"/>
          <w:b w:val="false"/>
          <w:i w:val="false"/>
          <w:color w:val="000000"/>
          <w:sz w:val="28"/>
        </w:rPr>
        <w:t>кіші бөлімінде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3-тармақтың екінші бөлігі мынадай редакцияда жазылсын: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"Аудан орталықтарында, қалаларда, республикалық, облыстық маңызы бар қалаларда, астанада үміткерлерден өтініштер мен құжаттар қағаз жеткізгіште немесе "электрондық үкіметтің" веб-порталы арқылы қабылданады, ауылдық елді мекендерде, кенттерде - қағаз жеткізгіште ауылдық округтердің (ауылдардың, кенттердің) әкімдері қабылдайды. 2015 жылғы 1 қазаннан бастап аудан орталықтарында, қалаларда, республикалық, облыстық маңызы бар қалаларда, астанада үміткерлерден өтініштер мен құжаттар "электрондық үкіметтің" веб-порталы арқылы ғана қабылданады.".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