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fc0c1" w14:textId="c7fc0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кейбiр шешiмдерiне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24 сәуірдегі № 288 қаулысы. Күші жойылды - Қазақстан Республикасы Үкіметінің 2022 жылғы 2 маусымдағы № 355 қаулысымен</w:t>
      </w:r>
    </w:p>
    <w:p>
      <w:pPr>
        <w:spacing w:after="0"/>
        <w:ind w:left="0"/>
        <w:jc w:val="both"/>
      </w:pPr>
      <w:r>
        <w:rPr>
          <w:rFonts w:ascii="Times New Roman"/>
          <w:b w:val="false"/>
          <w:i w:val="false"/>
          <w:color w:val="ff0000"/>
          <w:sz w:val="28"/>
        </w:rPr>
        <w:t xml:space="preserve">
      Ескерту. Күші жойылды - ҚР Үкіметінің 02.06.2022 </w:t>
      </w:r>
      <w:r>
        <w:rPr>
          <w:rFonts w:ascii="Times New Roman"/>
          <w:b w:val="false"/>
          <w:i w:val="false"/>
          <w:color w:val="ff0000"/>
          <w:sz w:val="28"/>
        </w:rPr>
        <w:t>№ 355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24 сәуірдегі</w:t>
            </w:r>
            <w:r>
              <w:br/>
            </w:r>
            <w:r>
              <w:rPr>
                <w:rFonts w:ascii="Times New Roman"/>
                <w:b w:val="false"/>
                <w:i w:val="false"/>
                <w:color w:val="000000"/>
                <w:sz w:val="20"/>
              </w:rPr>
              <w:t>№ 288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"Қазақстан Республикасы Үкіметінің Регламенті туралы" Қазақстан Республикасы Үкіметінің 2002 жылғы 10 желтоқсандағы № 1300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2002 ж., № 44, 443-құжат):</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w:t>
      </w:r>
      <w:r>
        <w:rPr>
          <w:rFonts w:ascii="Times New Roman"/>
          <w:b w:val="false"/>
          <w:i w:val="false"/>
          <w:color w:val="000000"/>
          <w:sz w:val="28"/>
        </w:rPr>
        <w:t>Регламентінде</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мынадай мазмұндағы 34-2-тармақпен толықтырылсын:</w:t>
      </w:r>
    </w:p>
    <w:bookmarkEnd w:id="6"/>
    <w:bookmarkStart w:name="z9" w:id="7"/>
    <w:p>
      <w:pPr>
        <w:spacing w:after="0"/>
        <w:ind w:left="0"/>
        <w:jc w:val="both"/>
      </w:pPr>
      <w:r>
        <w:rPr>
          <w:rFonts w:ascii="Times New Roman"/>
          <w:b w:val="false"/>
          <w:i w:val="false"/>
          <w:color w:val="000000"/>
          <w:sz w:val="28"/>
        </w:rPr>
        <w:t xml:space="preserve">
      "34-2. "Жеке кәсiпкерлiк туралы" 2006 жылғы 31 қаңтардағы Қазақстан Республикасы Заңының 5-бабы </w:t>
      </w:r>
      <w:r>
        <w:rPr>
          <w:rFonts w:ascii="Times New Roman"/>
          <w:b w:val="false"/>
          <w:i w:val="false"/>
          <w:color w:val="000000"/>
          <w:sz w:val="28"/>
        </w:rPr>
        <w:t>3-тармағының</w:t>
      </w:r>
      <w:r>
        <w:rPr>
          <w:rFonts w:ascii="Times New Roman"/>
          <w:b w:val="false"/>
          <w:i w:val="false"/>
          <w:color w:val="000000"/>
          <w:sz w:val="28"/>
        </w:rPr>
        <w:t xml:space="preserve"> 1) – 6) тармақшаларында көзделген реттегіш құралды енгізуді немесе жеке кәсіпкерлік субъектілеріне қатысты реттеуді қатаңдатуды жүзеге асыруды көздейтін құжаттардың жобалары бойынша кәсіпкерлік жөніндегі уәкілетті орган айқындайтын тәртіппен алдын ала реттеушілік әсерді талдау рәсімі жүргізіледі.</w:t>
      </w:r>
    </w:p>
    <w:bookmarkEnd w:id="7"/>
    <w:bookmarkStart w:name="z10" w:id="8"/>
    <w:p>
      <w:pPr>
        <w:spacing w:after="0"/>
        <w:ind w:left="0"/>
        <w:jc w:val="both"/>
      </w:pPr>
      <w:r>
        <w:rPr>
          <w:rFonts w:ascii="Times New Roman"/>
          <w:b w:val="false"/>
          <w:i w:val="false"/>
          <w:color w:val="000000"/>
          <w:sz w:val="28"/>
        </w:rPr>
        <w:t>
      Реттеушілік әсерді талдау нәтижелері реттеуші мемлекеттік органдардың интернет-ресурстарында орналастырылады.";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бірінші бөлігі мынадай мазмұндағы 11) тармақшамен толықтырылсын:</w:t>
      </w:r>
    </w:p>
    <w:bookmarkStart w:name="z12" w:id="9"/>
    <w:p>
      <w:pPr>
        <w:spacing w:after="0"/>
        <w:ind w:left="0"/>
        <w:jc w:val="both"/>
      </w:pPr>
      <w:r>
        <w:rPr>
          <w:rFonts w:ascii="Times New Roman"/>
          <w:b w:val="false"/>
          <w:i w:val="false"/>
          <w:color w:val="000000"/>
          <w:sz w:val="28"/>
        </w:rPr>
        <w:t xml:space="preserve">
      "11) қаулы жобасы бойынша "Жеке кәсiпкерлiк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реттеушілік әсерді талдау жүргізілген жағдайда, қаулы жобасына Қазақстан Республикасының Үкіметі жанындағы Кәсіпкерлік қызметті реттеу мәселелері жөніндегі ведомствоаралық комиссияның хаттамалық шешімі және кәсіпкерлік жөніндегі уәкілетті органның реттеуші мемлекеттік органдардың белгіленген рәсімдерді сақтауы туралы қорытындысы, сондай-ақ реттеушілік әсерді талдау нәтижелері қоса беріледі.";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53-1-тармақтың</w:t>
      </w:r>
      <w:r>
        <w:rPr>
          <w:rFonts w:ascii="Times New Roman"/>
          <w:b w:val="false"/>
          <w:i w:val="false"/>
          <w:color w:val="000000"/>
          <w:sz w:val="28"/>
        </w:rPr>
        <w:t xml:space="preserve"> екінші бөлігінің 2) тармақшасы алып тасталсын;</w:t>
      </w:r>
    </w:p>
    <w:bookmarkStart w:name="z14" w:id="10"/>
    <w:p>
      <w:pPr>
        <w:spacing w:after="0"/>
        <w:ind w:left="0"/>
        <w:jc w:val="both"/>
      </w:pPr>
      <w:r>
        <w:rPr>
          <w:rFonts w:ascii="Times New Roman"/>
          <w:b w:val="false"/>
          <w:i w:val="false"/>
          <w:color w:val="000000"/>
          <w:sz w:val="28"/>
        </w:rPr>
        <w:t>
      91-тармақ мынадай мазмұндағы үшінші және төртінші бөліктермен толықтырылсын:</w:t>
      </w:r>
    </w:p>
    <w:bookmarkEnd w:id="10"/>
    <w:bookmarkStart w:name="z15" w:id="11"/>
    <w:p>
      <w:pPr>
        <w:spacing w:after="0"/>
        <w:ind w:left="0"/>
        <w:jc w:val="both"/>
      </w:pPr>
      <w:r>
        <w:rPr>
          <w:rFonts w:ascii="Times New Roman"/>
          <w:b w:val="false"/>
          <w:i w:val="false"/>
          <w:color w:val="000000"/>
          <w:sz w:val="28"/>
        </w:rPr>
        <w:t>
      "Реттегіш құралды және онымен байланысты талаптарды енгізуді немесе жеке кәсіпкерлік субъектілеріне қатысты реттеуді қатаңдатуды жүзеге асыруды көздейтін заң жобалары кәсіпкерлік жөніндегі уәкілетті орган айқындайтын тәртіппен реттеушілік әсерге талдануы тиіс.</w:t>
      </w:r>
    </w:p>
    <w:bookmarkEnd w:id="11"/>
    <w:bookmarkStart w:name="z16" w:id="12"/>
    <w:p>
      <w:pPr>
        <w:spacing w:after="0"/>
        <w:ind w:left="0"/>
        <w:jc w:val="both"/>
      </w:pPr>
      <w:r>
        <w:rPr>
          <w:rFonts w:ascii="Times New Roman"/>
          <w:b w:val="false"/>
          <w:i w:val="false"/>
          <w:color w:val="000000"/>
          <w:sz w:val="28"/>
        </w:rPr>
        <w:t>
      Реттеушілік әсерді талдау нәтижелері реттеуші мемлекеттік органдардың интернет-ресурстарында орналастырылады.";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мазмұндағы 17) тармақшамен толықтырылсын:</w:t>
      </w:r>
    </w:p>
    <w:bookmarkStart w:name="z18" w:id="13"/>
    <w:p>
      <w:pPr>
        <w:spacing w:after="0"/>
        <w:ind w:left="0"/>
        <w:jc w:val="both"/>
      </w:pPr>
      <w:r>
        <w:rPr>
          <w:rFonts w:ascii="Times New Roman"/>
          <w:b w:val="false"/>
          <w:i w:val="false"/>
          <w:color w:val="000000"/>
          <w:sz w:val="28"/>
        </w:rPr>
        <w:t>
      "17) реттегіш құралды және онымен байланысты талаптарды енгізуді немесе жеке кәсіпкерлік субъектілеріне қатысты реттеуді қатаңдатуды жүзеге асыруды көздейтін заң жобасына кәсіпкерлік жөніндегі уәкілетті органның реттеуші мемлекеттік органдардың белгіленген рәсімдерді сақтауы туралы қорытындысы, сондай-ақ реттеушілік әсерді талдау нәтижелері қоса беріледі.";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"157. Мемлекеттік органның стратегиялық жоспары негізінде әрбір мемлекеттік орган тиісті қаржы жылына арналған меморандумды әзірлейді, оған мемлекеттік органның бірінші басшысы қол қояды және Премьер-Министр бекітеді.";</w:t>
      </w:r>
    </w:p>
    <w:bookmarkEnd w:id="14"/>
    <w:bookmarkStart w:name="z21" w:id="15"/>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1-қосымша</w:t>
      </w:r>
      <w:r>
        <w:rPr>
          <w:rFonts w:ascii="Times New Roman"/>
          <w:b w:val="false"/>
          <w:i w:val="false"/>
          <w:color w:val="000000"/>
          <w:sz w:val="28"/>
        </w:rPr>
        <w:t xml:space="preserve"> мынадай мазмұндағы реттік нөмірі 13-жолмен толықтырылсын:</w:t>
      </w:r>
    </w:p>
    <w:bookmarkEnd w:id="15"/>
    <w:bookmarkStart w:name="z22"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әсерге талдау жүргізу нәтижелері туралы ақпарат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5-қосымша</w:t>
      </w:r>
      <w:r>
        <w:rPr>
          <w:rFonts w:ascii="Times New Roman"/>
          <w:b w:val="false"/>
          <w:i w:val="false"/>
          <w:color w:val="000000"/>
          <w:sz w:val="28"/>
        </w:rPr>
        <w:t xml:space="preserve"> мынадай мазмұндағы реттік нөмірі 7-1-жолмен толықтырылсын: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әсерге талдау жүргізу нәтижелері туралы ақпарат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29.12.2016 </w:t>
      </w:r>
      <w:r>
        <w:rPr>
          <w:rFonts w:ascii="Times New Roman"/>
          <w:b w:val="false"/>
          <w:i w:val="false"/>
          <w:color w:val="000000"/>
          <w:sz w:val="28"/>
        </w:rPr>
        <w:t>№ 907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06.10.2016 </w:t>
      </w:r>
      <w:r>
        <w:rPr>
          <w:rFonts w:ascii="Times New Roman"/>
          <w:b w:val="false"/>
          <w:i w:val="false"/>
          <w:color w:val="000000"/>
          <w:sz w:val="28"/>
        </w:rPr>
        <w:t>№ 568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23.12.2016 </w:t>
      </w:r>
      <w:r>
        <w:rPr>
          <w:rFonts w:ascii="Times New Roman"/>
          <w:b w:val="false"/>
          <w:i w:val="false"/>
          <w:color w:val="000000"/>
          <w:sz w:val="28"/>
        </w:rPr>
        <w:t>№ 846</w:t>
      </w:r>
      <w:r>
        <w:rPr>
          <w:rFonts w:ascii="Times New Roman"/>
          <w:b w:val="false"/>
          <w:i w:val="false"/>
          <w:color w:val="ff0000"/>
          <w:sz w:val="28"/>
        </w:rPr>
        <w:t xml:space="preserve"> (алғашқы ресми жарияланған күнінен бастап төрт ай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05.10.2018 </w:t>
      </w:r>
      <w:r>
        <w:rPr>
          <w:rFonts w:ascii="Times New Roman"/>
          <w:b w:val="false"/>
          <w:i w:val="false"/>
          <w:color w:val="000000"/>
          <w:sz w:val="28"/>
        </w:rPr>
        <w:t>№ 621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16.11.2018 </w:t>
      </w:r>
      <w:r>
        <w:rPr>
          <w:rFonts w:ascii="Times New Roman"/>
          <w:b w:val="false"/>
          <w:i w:val="false"/>
          <w:color w:val="000000"/>
          <w:sz w:val="28"/>
        </w:rPr>
        <w:t>№ 756</w:t>
      </w:r>
      <w:r>
        <w:rPr>
          <w:rFonts w:ascii="Times New Roman"/>
          <w:b w:val="false"/>
          <w:i w:val="false"/>
          <w:color w:val="ff0000"/>
          <w:sz w:val="28"/>
        </w:rPr>
        <w:t xml:space="preserve"> қаулысымен.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