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2de9" w14:textId="6902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сәуірдегі № 310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заңнамада белгіленген тәртіппен Қазақстан Республикасы Ішкі істер министрлігі Төтенше жағдайлар комитетінің теңгерімінен «Қазавиақұтқару»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Ішкі істер министрлігінің Төтенше жағдайлар комитетімен бірлесіп,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25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310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«Қазавиақұтқару» акционерлік қоғамының акцияларын төлеуге берілетін республикалық мүліктің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5578"/>
        <w:gridCol w:w="1768"/>
        <w:gridCol w:w="1203"/>
        <w:gridCol w:w="1966"/>
        <w:gridCol w:w="1995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Шыққан жылы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Зауыттық нөмірі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145 тікұшағы опционалды жабдықтар жиынтығымен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145 тікұшағы опционалды жабдықтар жиынтығымен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145 тікұшағы опционалды жабдықтар жиынтығымен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145 тікұшағы опционалды жабдықтар жиынтығымен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«Еврокоптер» ЕС-145 тікұшақтарына техникалық қызмет көрсету және оларды сақтау үшін ангар Талдықорған қаласында орналасқан (әуежай)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«Еврокоптер» ЕС-145 тікұшақтарына техникалық қызмет көрсету және оларды сақтау үшін ангар Ақтау қаласында орналасқан (әуежай)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7412"/>
        <w:gridCol w:w="1971"/>
        <w:gridCol w:w="1277"/>
        <w:gridCol w:w="1998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атауы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Енгізілген мерзімі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ТУ-154 үшін MARK VIII үлгісінің GPWS жүйесі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15.07.05 ж.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JACK TRIPOD (FN)25-105-95 гидрокөтергіші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02.06.04 ж.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JACK TRIPOD QTNG EGUIVALENT AND BETTER QUALITY P/Nl10-97-74 гидрокөтергіші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02.06.04 ж.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JACK TRIPOD QTNG EGUIVALENT AND BETTER QUALITY P/N60-144-144 гидрокөтергіші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02.06.04 ж.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A3107-0000 буксирлеу сүйретпесі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21.07.04 ж.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ИАЖ ғимаратындағы күзет-өрт сөндіру сигн.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01.07.04 ж.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