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e4702" w14:textId="7de47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2015 жылғы 25 сәуірдегі № 325 қаулысы.</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 20-бабының </w:t>
      </w:r>
      <w:r>
        <w:rPr>
          <w:rFonts w:ascii="Times New Roman"/>
          <w:b w:val="false"/>
          <w:i w:val="false"/>
          <w:color w:val="000000"/>
          <w:sz w:val="28"/>
        </w:rPr>
        <w:t>7-тармағына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24.01.2024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және жергілікті атқарушы органдардың резервтерін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25 сәуірдегі</w:t>
            </w:r>
            <w:r>
              <w:br/>
            </w:r>
            <w:r>
              <w:rPr>
                <w:rFonts w:ascii="Times New Roman"/>
                <w:b w:val="false"/>
                <w:i w:val="false"/>
                <w:color w:val="000000"/>
                <w:sz w:val="20"/>
              </w:rPr>
              <w:t>№ 325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Қазақстан Республикасы Үкіметінің және жергілікті атқарушы органдардың резервтерін пайдалану қағидалары</w:t>
      </w:r>
    </w:p>
    <w:bookmarkStart w:name="z7" w:id="4"/>
    <w:p>
      <w:pPr>
        <w:spacing w:after="0"/>
        <w:ind w:left="0"/>
        <w:jc w:val="left"/>
      </w:pPr>
      <w:r>
        <w:rPr>
          <w:rFonts w:ascii="Times New Roman"/>
          <w:b/>
          <w:i w:val="false"/>
          <w:color w:val="000000"/>
        </w:rPr>
        <w:t xml:space="preserve"> 1. Жалпы ережелер</w:t>
      </w:r>
    </w:p>
    <w:bookmarkEnd w:id="4"/>
    <w:p>
      <w:pPr>
        <w:spacing w:after="0"/>
        <w:ind w:left="0"/>
        <w:jc w:val="both"/>
      </w:pPr>
      <w:r>
        <w:rPr>
          <w:rFonts w:ascii="Times New Roman"/>
          <w:b w:val="false"/>
          <w:i w:val="false"/>
          <w:color w:val="000000"/>
          <w:sz w:val="28"/>
        </w:rPr>
        <w:t>
      1. Осы Қазақстан Республикасы Үкіметінің және жергілікті атқарушы органдардың резервтерін пайдалану қағидалары (бұдан әрі – Қағидалар) Қазақстан Республикасы Үкіметінің және жергілікті атқарушы органдардың резервтерін пайдалану тәртібін айқындайды.</w:t>
      </w:r>
    </w:p>
    <w:p>
      <w:pPr>
        <w:spacing w:after="0"/>
        <w:ind w:left="0"/>
        <w:jc w:val="both"/>
      </w:pPr>
      <w:r>
        <w:rPr>
          <w:rFonts w:ascii="Times New Roman"/>
          <w:b w:val="false"/>
          <w:i w:val="false"/>
          <w:color w:val="000000"/>
          <w:sz w:val="28"/>
        </w:rPr>
        <w:t xml:space="preserve">
      2. Осы Қағидаларда мынадай ұғымдар пайдаланылады: </w:t>
      </w:r>
    </w:p>
    <w:p>
      <w:pPr>
        <w:spacing w:after="0"/>
        <w:ind w:left="0"/>
        <w:jc w:val="both"/>
      </w:pPr>
      <w:r>
        <w:rPr>
          <w:rFonts w:ascii="Times New Roman"/>
          <w:b w:val="false"/>
          <w:i w:val="false"/>
          <w:color w:val="000000"/>
          <w:sz w:val="28"/>
        </w:rPr>
        <w:t>
      1) Халықаралық гуманитарлық көмек мәселелері жөніндегі комиссия (бұдан әрі – комиссия) – Қазақстан Республикасы Үкіметінің құзыретіне жатқызылған мәселелер бойынша ұсыныстар әзірлеу үшін құрылған Қазақстан Республикасы Үкіметінің жанындағы халықаралық гуманитарлық көмек мәселелері жөніндегі консультативтік–кеңесу органы;</w:t>
      </w:r>
    </w:p>
    <w:p>
      <w:pPr>
        <w:spacing w:after="0"/>
        <w:ind w:left="0"/>
        <w:jc w:val="both"/>
      </w:pPr>
      <w:r>
        <w:rPr>
          <w:rFonts w:ascii="Times New Roman"/>
          <w:b w:val="false"/>
          <w:i w:val="false"/>
          <w:color w:val="000000"/>
          <w:sz w:val="28"/>
        </w:rPr>
        <w:t>
      2) көзделмеген шығындар – көзделмегендігіне байланысты ағымдағы қаржы жылына арналған республикалық және жергілікті бюджеттерді әзірлеу кезінде жоспарланбаған және ағымдағы қаржы жылында дереу, оның ішінде мемлекет кепілдік берген қарыздарды уақтылы өтемеу және оларға уақтылы қызмет көрсетпеу Қазақстан Республикасы үшін беделдік және қаржылық салдарға әкеп соғатын тәуекелдер бойынша не инженерлік инфрақұрылым құрылысының қымбаттау және (немесе) тоқтап қалу тәуекелдері болған кезде қаржыландыруды талап ететін шығындар;</w:t>
      </w:r>
    </w:p>
    <w:p>
      <w:pPr>
        <w:spacing w:after="0"/>
        <w:ind w:left="0"/>
        <w:jc w:val="both"/>
      </w:pPr>
      <w:r>
        <w:rPr>
          <w:rFonts w:ascii="Times New Roman"/>
          <w:b w:val="false"/>
          <w:i w:val="false"/>
          <w:color w:val="000000"/>
          <w:sz w:val="28"/>
        </w:rPr>
        <w:t>
      3) Қазақстан Республикасының ресми гуманитарлық көмегі – басқа мемлекеттердің аумағында әлеуметтік, әскери, экологиялық, табиғи және техногендік сипаттағы төтенше жағдайларды жою мақсатында Қазақстан Республикасы басқа мемлекеттерге өтеусіз көрсететін көмек.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22.12.2015 </w:t>
      </w:r>
      <w:r>
        <w:rPr>
          <w:rFonts w:ascii="Times New Roman"/>
          <w:b w:val="false"/>
          <w:i w:val="false"/>
          <w:color w:val="000000"/>
          <w:sz w:val="28"/>
        </w:rPr>
        <w:t>№ 1027</w:t>
      </w:r>
      <w:r>
        <w:rPr>
          <w:rFonts w:ascii="Times New Roman"/>
          <w:b w:val="false"/>
          <w:i w:val="false"/>
          <w:color w:val="ff0000"/>
          <w:sz w:val="28"/>
        </w:rPr>
        <w:t xml:space="preserve"> (алғашқы ресми жарияланған күнінен бастап қолданысқа енгізіледі); 29.06.2022 </w:t>
      </w:r>
      <w:r>
        <w:rPr>
          <w:rFonts w:ascii="Times New Roman"/>
          <w:b w:val="false"/>
          <w:i w:val="false"/>
          <w:color w:val="000000"/>
          <w:sz w:val="28"/>
        </w:rPr>
        <w:t>№ 448</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Қазақстан Республикасы Үкіметінің және жергілікті атқарушы органдардың резервтерін пайдалану тәртібі</w:t>
      </w:r>
    </w:p>
    <w:p>
      <w:pPr>
        <w:spacing w:after="0"/>
        <w:ind w:left="0"/>
        <w:jc w:val="both"/>
      </w:pPr>
      <w:r>
        <w:rPr>
          <w:rFonts w:ascii="Times New Roman"/>
          <w:b w:val="false"/>
          <w:i w:val="false"/>
          <w:color w:val="000000"/>
          <w:sz w:val="28"/>
        </w:rPr>
        <w:t>
      3. Қазақстан Республикасы Үкіметінің және жергілікті атқарушы органдар резервтерінің қатаң нысаналы мақсаты бар әрі осы Қағидаларда және Қазақстан Республикасының Үкіметі мен жергілікті атқарушы органдардың резервтерінен ақша бөлу туралы шешімдерінде көзделмеген қажеттіліктерге пайдаланылмайды.</w:t>
      </w:r>
    </w:p>
    <w:bookmarkStart w:name="z15" w:id="5"/>
    <w:p>
      <w:pPr>
        <w:spacing w:after="0"/>
        <w:ind w:left="0"/>
        <w:jc w:val="both"/>
      </w:pPr>
      <w:r>
        <w:rPr>
          <w:rFonts w:ascii="Times New Roman"/>
          <w:b w:val="false"/>
          <w:i w:val="false"/>
          <w:color w:val="000000"/>
          <w:sz w:val="28"/>
        </w:rPr>
        <w:t>
      4. Тиісінше Қазақстан Республикасы Үкіметінің және жергілікті атқарушы органдардың резервтерінен ақша бөлу туралы Қазақстан Республикасы Үкіметінің және жергілікті атқарушы органдардың шешімдерін, сондай-ақ азаматтық қорғау саласындағы уәкілетті органның құқықтық актісін дайындау:</w:t>
      </w:r>
    </w:p>
    <w:bookmarkEnd w:id="5"/>
    <w:bookmarkStart w:name="z208" w:id="6"/>
    <w:p>
      <w:pPr>
        <w:spacing w:after="0"/>
        <w:ind w:left="0"/>
        <w:jc w:val="both"/>
      </w:pPr>
      <w:r>
        <w:rPr>
          <w:rFonts w:ascii="Times New Roman"/>
          <w:b w:val="false"/>
          <w:i w:val="false"/>
          <w:color w:val="000000"/>
          <w:sz w:val="28"/>
        </w:rPr>
        <w:t xml:space="preserve">
      1) ағымдағы қаржы жылына арналған республикалық және жергілікті бюджеттерде осы мақсаттарға ақша болмаған; </w:t>
      </w:r>
    </w:p>
    <w:bookmarkEnd w:id="6"/>
    <w:bookmarkStart w:name="z209" w:id="7"/>
    <w:p>
      <w:pPr>
        <w:spacing w:after="0"/>
        <w:ind w:left="0"/>
        <w:jc w:val="both"/>
      </w:pPr>
      <w:r>
        <w:rPr>
          <w:rFonts w:ascii="Times New Roman"/>
          <w:b w:val="false"/>
          <w:i w:val="false"/>
          <w:color w:val="000000"/>
          <w:sz w:val="28"/>
        </w:rPr>
        <w:t>
      2) Қазақстан Республикасы Үкіметінің, орталық мемлекеттік органдардың, жергілікті атқарушы органдардың:</w:t>
      </w:r>
    </w:p>
    <w:bookmarkEnd w:id="7"/>
    <w:p>
      <w:pPr>
        <w:spacing w:after="0"/>
        <w:ind w:left="0"/>
        <w:jc w:val="both"/>
      </w:pPr>
      <w:r>
        <w:rPr>
          <w:rFonts w:ascii="Times New Roman"/>
          <w:b w:val="false"/>
          <w:i w:val="false"/>
          <w:color w:val="000000"/>
          <w:sz w:val="28"/>
        </w:rPr>
        <w:t>
      соттардың шешімдері;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тармақшаның үшінші абзацы 31.12.2024 қоса алғанға дейін қолданылды - ҚР Үкіметінің 31.12.2024 </w:t>
      </w:r>
      <w:r>
        <w:rPr>
          <w:rFonts w:ascii="Times New Roman"/>
          <w:b w:val="false"/>
          <w:i w:val="false"/>
          <w:color w:val="ff0000"/>
          <w:sz w:val="28"/>
        </w:rPr>
        <w:t>№ 1153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10" w:id="8"/>
    <w:p>
      <w:pPr>
        <w:spacing w:after="0"/>
        <w:ind w:left="0"/>
        <w:jc w:val="both"/>
      </w:pPr>
      <w:r>
        <w:rPr>
          <w:rFonts w:ascii="Times New Roman"/>
          <w:b w:val="false"/>
          <w:i w:val="false"/>
          <w:color w:val="000000"/>
          <w:sz w:val="28"/>
        </w:rPr>
        <w:t>
      3) Қазақстан Республикасының ресми гуманитарлық көмек көрсетуіне арналған төтенше резервті пайдалану туралы комиссияның оң ұсынымы болған;</w:t>
      </w:r>
    </w:p>
    <w:bookmarkEnd w:id="8"/>
    <w:bookmarkStart w:name="z211" w:id="9"/>
    <w:p>
      <w:pPr>
        <w:spacing w:after="0"/>
        <w:ind w:left="0"/>
        <w:jc w:val="both"/>
      </w:pPr>
      <w:r>
        <w:rPr>
          <w:rFonts w:ascii="Times New Roman"/>
          <w:b w:val="false"/>
          <w:i w:val="false"/>
          <w:color w:val="000000"/>
          <w:sz w:val="28"/>
        </w:rPr>
        <w:t>
      4) табиғи және техногендік сипаттағы төтенше жағдайларды жою кезінде халықтың тыныс-тіршілігін қамтамасыз ету үшін Қазақстан Республикасы Үкіметінің резервтерін пайдалану мақсатында Қазақстан Республикасы Премьер-Министрінің тапсырмасы болған;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тармақшаның бірінші абзацы 31.03.2025 қоса алғанға дейін </w:t>
      </w:r>
      <w:r>
        <w:rPr>
          <w:rFonts w:ascii="Times New Roman"/>
          <w:b w:val="false"/>
          <w:i w:val="false"/>
          <w:color w:val="ff0000"/>
          <w:sz w:val="28"/>
        </w:rPr>
        <w:t>қолданылды</w:t>
      </w:r>
      <w:r>
        <w:rPr>
          <w:rFonts w:ascii="Times New Roman"/>
          <w:b w:val="false"/>
          <w:i w:val="false"/>
          <w:color w:val="ff0000"/>
          <w:sz w:val="28"/>
        </w:rPr>
        <w:t xml:space="preserve"> - ҚР Үкіметінің 31.12.2024 </w:t>
      </w:r>
      <w:r>
        <w:rPr>
          <w:rFonts w:ascii="Times New Roman"/>
          <w:b w:val="false"/>
          <w:i w:val="false"/>
          <w:color w:val="ff0000"/>
          <w:sz w:val="28"/>
        </w:rPr>
        <w:t>№ 1153</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 резервінен ақша бөлу туралы қолдаухатқа, жиынтық есеп-қисаптарға, сондай-ақ оларға есеп-қисаптар мен негіздемелерге орталық атқарушы органның бірінші басшысының орынбасары қол қояды.</w:t>
      </w:r>
    </w:p>
    <w:p>
      <w:pPr>
        <w:spacing w:after="0"/>
        <w:ind w:left="0"/>
        <w:jc w:val="both"/>
      </w:pPr>
      <w:r>
        <w:rPr>
          <w:rFonts w:ascii="Times New Roman"/>
          <w:b w:val="false"/>
          <w:i w:val="false"/>
          <w:color w:val="000000"/>
          <w:sz w:val="28"/>
        </w:rPr>
        <w:t>
      Егер Қазақстан Республикасы Үкіметінің резервінен қаражат бөлу туралы қолдаухат жергілікті атқарушы органдардың сұрау салуы бойынша ұсынылса, онда:</w:t>
      </w:r>
    </w:p>
    <w:p>
      <w:pPr>
        <w:spacing w:after="0"/>
        <w:ind w:left="0"/>
        <w:jc w:val="both"/>
      </w:pPr>
      <w:r>
        <w:rPr>
          <w:rFonts w:ascii="Times New Roman"/>
          <w:b w:val="false"/>
          <w:i w:val="false"/>
          <w:color w:val="000000"/>
          <w:sz w:val="28"/>
        </w:rPr>
        <w:t>
      жиынтық есеп-қисапты облыстың, республикалық маңызы бар қаланың, астананың әкімі немесе ол уәкілеттік берген тұлға бекітеді және орталық атқарушы органның бірінші басшысының орынбасары келіседі;</w:t>
      </w:r>
    </w:p>
    <w:p>
      <w:pPr>
        <w:spacing w:after="0"/>
        <w:ind w:left="0"/>
        <w:jc w:val="both"/>
      </w:pPr>
      <w:r>
        <w:rPr>
          <w:rFonts w:ascii="Times New Roman"/>
          <w:b w:val="false"/>
          <w:i w:val="false"/>
          <w:color w:val="000000"/>
          <w:sz w:val="28"/>
        </w:rPr>
        <w:t>
      қолдаухатқа негіздеме мен есеп-қисаптарға жергілікті бюджеттен қаржыландырылатын атқарушы органның бірінші басшысы немесе ол уәкілеттік берген тұлға қол қояды.</w:t>
      </w:r>
    </w:p>
    <w:p>
      <w:pPr>
        <w:spacing w:after="0"/>
        <w:ind w:left="0"/>
        <w:jc w:val="both"/>
      </w:pPr>
      <w:r>
        <w:rPr>
          <w:rFonts w:ascii="Times New Roman"/>
          <w:b w:val="false"/>
          <w:i w:val="false"/>
          <w:color w:val="000000"/>
          <w:sz w:val="28"/>
        </w:rPr>
        <w:t>
      Жергілікті атқарушы органдардың резервінен ақша бөлу туралы қолдаухатқа және жиынтық есеп-қисаптарға, сондай-ақ оларға есеп-қисаптар мен негіздемелерге тиісті жергілікті бюджеттен қаржыландырылатын атқарушы органның бірінші басшысы немесе ол уәкілеттік берген тұлға қол қояды.</w:t>
      </w:r>
    </w:p>
    <w:p>
      <w:pPr>
        <w:spacing w:after="0"/>
        <w:ind w:left="0"/>
        <w:jc w:val="both"/>
      </w:pPr>
      <w:r>
        <w:rPr>
          <w:rFonts w:ascii="Times New Roman"/>
          <w:b w:val="false"/>
          <w:i w:val="false"/>
          <w:color w:val="000000"/>
          <w:sz w:val="28"/>
        </w:rPr>
        <w:t>
      Аудандардың (облыстық маңызы бар қалалардың), аудандық маңызы бар қалалардың, ауылдардың, кенттердің, ауылдық округтердің жергілікті атқарушы органдарының сұрау салуы бойынша тиісінше облыстың, ауданның (облыстық маңызы бар қаланың) жергілікті атқарушы органының резервтерінен қаражат бөлінген кезде:</w:t>
      </w:r>
    </w:p>
    <w:p>
      <w:pPr>
        <w:spacing w:after="0"/>
        <w:ind w:left="0"/>
        <w:jc w:val="both"/>
      </w:pPr>
      <w:r>
        <w:rPr>
          <w:rFonts w:ascii="Times New Roman"/>
          <w:b w:val="false"/>
          <w:i w:val="false"/>
          <w:color w:val="000000"/>
          <w:sz w:val="28"/>
        </w:rPr>
        <w:t>
      жиынтық есеп-қисаптарды аудан (облыстық маңызы бар қала), аудандық маңызы бар қала, ауыл, кент, ауылдық округ әкімі бекітеді және облыстың, ауданның (облыстық маңызы бар қаланың) бюджетінен қаржыландырылатын атқарушы органның бірінші басшысымен келісіледі;</w:t>
      </w:r>
    </w:p>
    <w:p>
      <w:pPr>
        <w:spacing w:after="0"/>
        <w:ind w:left="0"/>
        <w:jc w:val="both"/>
      </w:pPr>
      <w:r>
        <w:rPr>
          <w:rFonts w:ascii="Times New Roman"/>
          <w:b w:val="false"/>
          <w:i w:val="false"/>
          <w:color w:val="000000"/>
          <w:sz w:val="28"/>
        </w:rPr>
        <w:t>
      негіздеме мен есеп-қисаптарға аудан (облыстық маңызы бар қала), аудандық маңызы бар қала, ауыл, кент, ауылдық округ бюджетінен қаржыландырылатын атқарушы органның бірінші басшысы немесе ол уәкілеттік берген тұлға қол қояды.</w:t>
      </w:r>
    </w:p>
    <w:p>
      <w:pPr>
        <w:spacing w:after="0"/>
        <w:ind w:left="0"/>
        <w:jc w:val="both"/>
      </w:pPr>
      <w:r>
        <w:rPr>
          <w:rFonts w:ascii="Times New Roman"/>
          <w:b w:val="false"/>
          <w:i w:val="false"/>
          <w:color w:val="000000"/>
          <w:sz w:val="28"/>
        </w:rPr>
        <w:t>
      Табиғи және техногендік сипаттағы төтенше жағдайлардың салдарынан қираған тұрғын үйдің орнына тұрғын үй салуға және (немесе) сатып алуға Қазақстан Республикасы Үкіметінің және жергілікті атқарушы органдардың резервтерінен қаражат бөлінген жағдайда жергілікті атқарушы органдар Қазақстан Республикасының заңнамасында белгіленген тәртіппен тұрғын үйі авариялық деп танылған зардап шеккен азаматтардың тізімін ұсынады, оған облыс (республикалық маңызы бар қала, астана), аудан (облыстық маңызы бар қала) әкімінің осы мәселеге жетекшілік ететін орынбасары қол қояды.</w:t>
      </w:r>
    </w:p>
    <w:p>
      <w:pPr>
        <w:spacing w:after="0"/>
        <w:ind w:left="0"/>
        <w:jc w:val="both"/>
      </w:pPr>
      <w:r>
        <w:rPr>
          <w:rFonts w:ascii="Times New Roman"/>
          <w:b w:val="false"/>
          <w:i w:val="false"/>
          <w:color w:val="000000"/>
          <w:sz w:val="28"/>
        </w:rPr>
        <w:t>
      Зардап шеккен азаматтардың тізімін Қазақстан Республикасының заңнамасында белгіленген тәртіппен растаушы құжаттардың негізінде жергілікті атқарушы органдар қалыптастырады.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31.12.2024 </w:t>
      </w:r>
      <w:r>
        <w:rPr>
          <w:rFonts w:ascii="Times New Roman"/>
          <w:b w:val="false"/>
          <w:i w:val="false"/>
          <w:color w:val="000000"/>
          <w:sz w:val="28"/>
        </w:rPr>
        <w:t>№ 1153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21" w:id="10"/>
    <w:p>
      <w:pPr>
        <w:spacing w:after="0"/>
        <w:ind w:left="0"/>
        <w:jc w:val="both"/>
      </w:pPr>
      <w:r>
        <w:rPr>
          <w:rFonts w:ascii="Times New Roman"/>
          <w:b w:val="false"/>
          <w:i w:val="false"/>
          <w:color w:val="000000"/>
          <w:sz w:val="28"/>
        </w:rPr>
        <w:t>
      5. Қаржы жылы iшiнде Қазақстан Республикасы Үкiметiнiң немесе жергiлiктi атқарушы органдардың резервтерiнен бөлiнген ақша iшiнара пайдаланылған жағдайда, бюджеттiк бағдарлама әкiмшiсi ағымдағы қаржы жылының 20 желтоқсанына дейiн Қазақстан Республикасы Үкiметiнiң немесе жергiлiктi атқарушы органның тиiстi резервтерінен қаражат бөлу туралы қаулысына өзгерiстер енгiзу туралы Қазақстан Республикасы Үкiметiнің немесе жергiлiктi атқарушы органның белгiленген тәртiппен әзiрленген және қабылданған қаулысы негiзінде Қазақстан Республикасы Үкiметiнiң немесе жергiлiктi атқарушы органның тиiстi резервiн қалпына келтіру жолымен бөлiнген ақшаның пайдаланылмаған бөлiгiн қайтаруды қамтамасыз етедi.</w:t>
      </w:r>
    </w:p>
    <w:bookmarkEnd w:id="10"/>
    <w:bookmarkStart w:name="z8" w:id="11"/>
    <w:p>
      <w:pPr>
        <w:spacing w:after="0"/>
        <w:ind w:left="0"/>
        <w:jc w:val="both"/>
      </w:pPr>
      <w:r>
        <w:rPr>
          <w:rFonts w:ascii="Times New Roman"/>
          <w:b w:val="false"/>
          <w:i w:val="false"/>
          <w:color w:val="000000"/>
          <w:sz w:val="28"/>
        </w:rPr>
        <w:t>
      Қаржы жылы iшiнде Қазақстан Республикасы Үкiметiнiң немесе жергiлiктi атқарушы органдардың резервтерiнен бөлiнген ақша пайдаланылмаған жағдайда, бюджеттiк бағдарлама әкiмшiсi ағымдағы қаржы жылының 20 желтоқсанына дейiн Қазақстан Республикасы Үкiметiнiң немесе жергiлiктi атқарушы органның тиiстi резервтерінен қаражат бөлу туралы қаулысының күшін жою туралы Қазақстан Республикасы Үкiметiнің немесе жергiлiктi атқарушы органның белгiленген тәртiппен әзiрленген және қабылданған қаулысы негiзінде Қазақстан Республикасы Үкiметiнiң немесе жергiлiктi атқарушы органның тиiстi резервiн қалпына келтіру жолымен бөлiнген ақшаны қайтаруды қамтамасыз етедi.</w:t>
      </w:r>
    </w:p>
    <w:bookmarkEnd w:id="11"/>
    <w:bookmarkStart w:name="z9" w:id="12"/>
    <w:p>
      <w:pPr>
        <w:spacing w:after="0"/>
        <w:ind w:left="0"/>
        <w:jc w:val="both"/>
      </w:pPr>
      <w:r>
        <w:rPr>
          <w:rFonts w:ascii="Times New Roman"/>
          <w:b w:val="false"/>
          <w:i w:val="false"/>
          <w:color w:val="000000"/>
          <w:sz w:val="28"/>
        </w:rPr>
        <w:t xml:space="preserve">
      Тиiстi қаулы қабылданғаннан кейiн Қазақстан Республикасы Қаржы министрінің 2014 жылғы 4 желтоқсандағы № 540 бұйрығымен бекітілген (нормативтік құқықтық актілерді мемлекеттік тіркеу тізілімінде № 9934 болып тіркелген)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 xml:space="preserve"> (бұдан әрі – Бюджеттің атқарылуы және оған кассалық қызмет көрсету ережесі) айқындалған тәртiппен тиiстi қаржыландыру жоспарларына өзгерiстер енгiзiледi.</w:t>
      </w:r>
    </w:p>
    <w:bookmarkEnd w:id="12"/>
    <w:bookmarkStart w:name="z10" w:id="13"/>
    <w:p>
      <w:pPr>
        <w:spacing w:after="0"/>
        <w:ind w:left="0"/>
        <w:jc w:val="both"/>
      </w:pPr>
      <w:r>
        <w:rPr>
          <w:rFonts w:ascii="Times New Roman"/>
          <w:b w:val="false"/>
          <w:i w:val="false"/>
          <w:color w:val="000000"/>
          <w:sz w:val="28"/>
        </w:rPr>
        <w:t>
      Қазақстан Республикасы Үкіметінің және облыстың жергілікті атқарушы органының резервтерінен алынған ақшаны төмен тұрған бюджет ағымдағы қаржы жылының ішінде толық пайдаланбаған немесе ішінара пайдаланған кезде тиісті жергілікті атқарушы орган бұл туралы қаражат бөлген жоғары тұрған бюджет әкімшісіне хабарлайды.</w:t>
      </w:r>
    </w:p>
    <w:bookmarkEnd w:id="13"/>
    <w:bookmarkStart w:name="z11" w:id="14"/>
    <w:p>
      <w:pPr>
        <w:spacing w:after="0"/>
        <w:ind w:left="0"/>
        <w:jc w:val="both"/>
      </w:pPr>
      <w:r>
        <w:rPr>
          <w:rFonts w:ascii="Times New Roman"/>
          <w:b w:val="false"/>
          <w:i w:val="false"/>
          <w:color w:val="000000"/>
          <w:sz w:val="28"/>
        </w:rPr>
        <w:t>
      Жоғары тұрған бюджеттің бюджеттік бағдарламалар әкімшісі тиісті резервтен қаражат бөлу туралы Қазақстан Республикасы Үкіметінің немесе облыстың жергілікті атқарушы органының қаулысына өзгерістер енгізу туралы не оның күшін жою туралы Қазақстан Республикасы Үкіметінің немесе облыстың жергілікті атқарушы органының қаулысын белгіленген тәртіппен әзірлейді. Тиісті қаулы қабылданғаннан кейін Бюджеттің атқарылуы және оған кассалық қызмет көрсету ережесінде айқындалған тәртiппен жоғары тұрған бюджеттің тиісті қаржыландыру жоспарларына өзгерістер енгізіледі.</w:t>
      </w:r>
    </w:p>
    <w:bookmarkEnd w:id="14"/>
    <w:bookmarkStart w:name="z12" w:id="15"/>
    <w:p>
      <w:pPr>
        <w:spacing w:after="0"/>
        <w:ind w:left="0"/>
        <w:jc w:val="both"/>
      </w:pPr>
      <w:r>
        <w:rPr>
          <w:rFonts w:ascii="Times New Roman"/>
          <w:b w:val="false"/>
          <w:i w:val="false"/>
          <w:color w:val="000000"/>
          <w:sz w:val="28"/>
        </w:rPr>
        <w:t>
      Төмен тұрған бюджеттің бюджетті атқару жөніндегі жергілікті уәкілетті органы тиісті резервтен қаражат бөлу туралы Қазақстан Республикасы Үкіметінің немесе облыстың жергілікті атқарушы органының қаулысына өзгерістер енгізу туралы не оның күшін жою туралы Қазақстан Республикасы Үкіметінің немесе облыстың жергілікті атқарушы органының қаулысы қабылданғаннан кейін тиісті жергілікті бюджетті белгіленген тәртіппен түзетуді жүзеге асырады.</w:t>
      </w:r>
    </w:p>
    <w:bookmarkEnd w:id="15"/>
    <w:bookmarkStart w:name="z13" w:id="16"/>
    <w:p>
      <w:pPr>
        <w:spacing w:after="0"/>
        <w:ind w:left="0"/>
        <w:jc w:val="both"/>
      </w:pPr>
      <w:r>
        <w:rPr>
          <w:rFonts w:ascii="Times New Roman"/>
          <w:b w:val="false"/>
          <w:i w:val="false"/>
          <w:color w:val="000000"/>
          <w:sz w:val="28"/>
        </w:rPr>
        <w:t>
      Төмен тұрған бюджеттің бюджетті атқару жөніндегі жергілікті уәкілетті органы жоғары тұрған бюджеттің резервінен алынған, пайдаланылмаған қаражатты жоғары тұрған бюджеттің бюджеттік бағдарламалар әкімшісінің кассалық шығыстарын қалпына келтіру жолымен бюджетке түсетін түсімдер сыныптамасының тиісті кодынан қайтаруды жүзеге асырады.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26.12.2018 </w:t>
      </w:r>
      <w:r>
        <w:rPr>
          <w:rFonts w:ascii="Times New Roman"/>
          <w:b w:val="false"/>
          <w:i w:val="false"/>
          <w:color w:val="000000"/>
          <w:sz w:val="28"/>
        </w:rPr>
        <w:t>№ 893</w:t>
      </w:r>
      <w:r>
        <w:rPr>
          <w:rFonts w:ascii="Times New Roman"/>
          <w:b w:val="false"/>
          <w:i w:val="false"/>
          <w:color w:val="ff0000"/>
          <w:sz w:val="28"/>
        </w:rPr>
        <w:t xml:space="preserve"> қаулысымен; өзгеріс енгізілді - ҚР Үкіметінің 24.01.2024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6" w:id="17"/>
    <w:p>
      <w:pPr>
        <w:spacing w:after="0"/>
        <w:ind w:left="0"/>
        <w:jc w:val="both"/>
      </w:pPr>
      <w:r>
        <w:rPr>
          <w:rFonts w:ascii="Times New Roman"/>
          <w:b w:val="false"/>
          <w:i w:val="false"/>
          <w:color w:val="000000"/>
          <w:sz w:val="28"/>
        </w:rPr>
        <w:t xml:space="preserve">
      6. Қазақстан Республикасы Үкіметінің немесе жергілікті атқарушы органдардың резервтерінен шетел валютасында бөлінген ақшаны қаржы жылы ішінде пайдаланбаған немесе ішінара пайдаланған жағдайда бюджеттік бағдарлама әкімшісі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 xml:space="preserve"> белгіленген тәртіппен шетел валютасында бөлінген ақшаның пайдаланылмаған бөлігін резервтен қаражатты бастапқы бөлу жүргізілген валюта айырбастаудың нарықтық бағамы бойынша қайтаруды қамтамасыз етеді.</w:t>
      </w:r>
    </w:p>
    <w:bookmarkEnd w:id="17"/>
    <w:bookmarkStart w:name="z27" w:id="18"/>
    <w:p>
      <w:pPr>
        <w:spacing w:after="0"/>
        <w:ind w:left="0"/>
        <w:jc w:val="both"/>
      </w:pPr>
      <w:r>
        <w:rPr>
          <w:rFonts w:ascii="Times New Roman"/>
          <w:b w:val="false"/>
          <w:i w:val="false"/>
          <w:color w:val="000000"/>
          <w:sz w:val="28"/>
        </w:rPr>
        <w:t>
      7. Табиғи және техногендік сипаттағы төтенше жағдайларды жою кезінде халықтың тыныс-тіршілігін қамтамасыз ету үшін Қазақстан Республикасы Үкіметінің резервінен бөлінген ақшаны қаржы жылы ішінде толық пайдаланбаған немесе ішінара пайдаланған жағдайда тиісті жергілікті атқарушы орган бұл туралы азаматтық қорғау саласындағы уәкілетті органға хабарлайды.</w:t>
      </w:r>
    </w:p>
    <w:bookmarkEnd w:id="18"/>
    <w:bookmarkStart w:name="z16" w:id="19"/>
    <w:p>
      <w:pPr>
        <w:spacing w:after="0"/>
        <w:ind w:left="0"/>
        <w:jc w:val="both"/>
      </w:pPr>
      <w:r>
        <w:rPr>
          <w:rFonts w:ascii="Times New Roman"/>
          <w:b w:val="false"/>
          <w:i w:val="false"/>
          <w:color w:val="000000"/>
          <w:sz w:val="28"/>
        </w:rPr>
        <w:t>
      Табиғи және техногендік сипаттағы төтенше жағдайларды жою кезінде халықтың тыныс-тіршілігін қамтамасыз ету үшін Қазақстан Республикасы Үкіметінің резервтерінен бөлінген ақша ағымдағы қаржы жылы ішінде ішінара пайдаланылған жағдайда, азаматтық қорғау саласындағы уәкілетті орган Қазақстан Республикасы Үкіметінің резервтерінен қаражат бөлу туралы өзінің құқықтық актісіне өзгерістер енгізеді.</w:t>
      </w:r>
    </w:p>
    <w:bookmarkEnd w:id="19"/>
    <w:bookmarkStart w:name="z17" w:id="20"/>
    <w:p>
      <w:pPr>
        <w:spacing w:after="0"/>
        <w:ind w:left="0"/>
        <w:jc w:val="both"/>
      </w:pPr>
      <w:r>
        <w:rPr>
          <w:rFonts w:ascii="Times New Roman"/>
          <w:b w:val="false"/>
          <w:i w:val="false"/>
          <w:color w:val="000000"/>
          <w:sz w:val="28"/>
        </w:rPr>
        <w:t>
      Табиғи және техногендік сипаттағы төтенше жағдайларды жою кезінде халықтың тыныс-тіршілігін қамтамасыз ету үшін Қазақстан Республикасы Үкіметінің резервтерінен бөлінген ақша ағымдағы қаржы жылы пайдаланылмаған жағдайда азаматтық қорғау саласындағы уәкілетті орган Қазақстан Республикасы Үкіметінің резервтерінен қаражат бөлу туралы өзінің құқықтық актісінің күшін жоюға қояды.</w:t>
      </w:r>
    </w:p>
    <w:bookmarkEnd w:id="20"/>
    <w:bookmarkStart w:name="z18" w:id="21"/>
    <w:p>
      <w:pPr>
        <w:spacing w:after="0"/>
        <w:ind w:left="0"/>
        <w:jc w:val="both"/>
      </w:pPr>
      <w:r>
        <w:rPr>
          <w:rFonts w:ascii="Times New Roman"/>
          <w:b w:val="false"/>
          <w:i w:val="false"/>
          <w:color w:val="000000"/>
          <w:sz w:val="28"/>
        </w:rPr>
        <w:t>
      Тиісті құқықтық акті қабылданғаннан кейін Бюджеттің атқарылуы және оған кассалық қызмет көрсету ережесінде айқындалған тәртiппен жоғары тұрған бюджеттің тиісті қаржыландыру жоспарларына өзгерістер енгізіледі.</w:t>
      </w:r>
    </w:p>
    <w:bookmarkEnd w:id="21"/>
    <w:bookmarkStart w:name="z19" w:id="22"/>
    <w:p>
      <w:pPr>
        <w:spacing w:after="0"/>
        <w:ind w:left="0"/>
        <w:jc w:val="both"/>
      </w:pPr>
      <w:r>
        <w:rPr>
          <w:rFonts w:ascii="Times New Roman"/>
          <w:b w:val="false"/>
          <w:i w:val="false"/>
          <w:color w:val="000000"/>
          <w:sz w:val="28"/>
        </w:rPr>
        <w:t>
      Төмен тұрған бюджеттің бюджетті атқару жөніндегі жергілікті уәкілетті органы табиғи және техногендік сипаттағы төтенше жағдайларды жою кезінде халықтың тыныс-тіршілігін қамтамасыз ету үшін Қазақстан Республикасы Үкіметінің резервінен қаражат бөлу туралы азаматтық қорғау саласындағы уәкілетті органның құқықтық актісіне өзгерістер енгізілгеннен не оның күші жойылғаннан кейін тиісті жергілікті бюджетті белгіленген тәртіппен түзетуді жүзеге асырады.</w:t>
      </w:r>
    </w:p>
    <w:bookmarkEnd w:id="22"/>
    <w:bookmarkStart w:name="z20" w:id="23"/>
    <w:p>
      <w:pPr>
        <w:spacing w:after="0"/>
        <w:ind w:left="0"/>
        <w:jc w:val="both"/>
      </w:pPr>
      <w:r>
        <w:rPr>
          <w:rFonts w:ascii="Times New Roman"/>
          <w:b w:val="false"/>
          <w:i w:val="false"/>
          <w:color w:val="000000"/>
          <w:sz w:val="28"/>
        </w:rPr>
        <w:t>
      Төмен тұрған бюджеттің бюджетті атқару жөніндегі жергілікті уәкілетті органы жоғары тұрған бюджеттің резервінен алынған, пайдаланылмаған қаражатты азаматтық қорғау саласындағы уәкілетті органның кассалық шығыстарын қалпына келтіру жолымен бюджетке түсетін түсімдер сыныптамасының тиісті кодынан қайтаруды ағымдағы жылдың 20 желтоқсанына дейін жүзеге асырады.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Үкіметінің 26.12.2018 </w:t>
      </w:r>
      <w:r>
        <w:rPr>
          <w:rFonts w:ascii="Times New Roman"/>
          <w:b w:val="false"/>
          <w:i w:val="false"/>
          <w:color w:val="000000"/>
          <w:sz w:val="28"/>
        </w:rPr>
        <w:t>№ 893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89" w:id="24"/>
    <w:p>
      <w:pPr>
        <w:spacing w:after="0"/>
        <w:ind w:left="0"/>
        <w:jc w:val="both"/>
      </w:pPr>
      <w:r>
        <w:rPr>
          <w:rFonts w:ascii="Times New Roman"/>
          <w:b w:val="false"/>
          <w:i w:val="false"/>
          <w:color w:val="000000"/>
          <w:sz w:val="28"/>
        </w:rPr>
        <w:t>
      7-1. Қазақстан Республикасының аумағында әлеуметтік, табиғи және техногендік сипаттағы төтенше жағдайлар туындаған, сондай-ақ төтенше жағдай құқықтық режимін қамтамасыз ету жөніндегі іс-шаралар өткізілген кезде төтенше жағдайдың тиісті түрі саласындағы орталық уәкілетті орган Қазақстан Республикасының заңнамасына сәйкес бюджетті атқару жөніндегі орталық уәкілетті органның қарауына тиісті негіздемелермен және есеп-қисаптармен Қазақстан Республикасы Үкіметінің резервтерінен ақша бөлу туралы өтінішхат ұсынады.</w:t>
      </w:r>
    </w:p>
    <w:bookmarkEnd w:id="24"/>
    <w:p>
      <w:pPr>
        <w:spacing w:after="0"/>
        <w:ind w:left="0"/>
        <w:jc w:val="both"/>
      </w:pPr>
      <w:r>
        <w:rPr>
          <w:rFonts w:ascii="Times New Roman"/>
          <w:b w:val="false"/>
          <w:i w:val="false"/>
          <w:color w:val="000000"/>
          <w:sz w:val="28"/>
        </w:rPr>
        <w:t>
      Бұл ретте орын алған әлеуметтік, табиғи және техногендік сипаттағы төтенше жағдай өңірлік немесе жаһандық ауқымда болуға тиіс.</w:t>
      </w:r>
    </w:p>
    <w:p>
      <w:pPr>
        <w:spacing w:after="0"/>
        <w:ind w:left="0"/>
        <w:jc w:val="both"/>
      </w:pPr>
      <w:r>
        <w:rPr>
          <w:rFonts w:ascii="Times New Roman"/>
          <w:b w:val="false"/>
          <w:i w:val="false"/>
          <w:color w:val="000000"/>
          <w:sz w:val="28"/>
        </w:rPr>
        <w:t>
      Қазақстан Республикасының Премьер-Министрі тапсырған жағдайда жергілікті ауқымдағы төтенше жағдай кезінде Үкімет резервтерінен қаражат бөлуге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7-1-тармақпен толықтырылды - ҚР Үкіметінің 22.09.2021 </w:t>
      </w:r>
      <w:r>
        <w:rPr>
          <w:rFonts w:ascii="Times New Roman"/>
          <w:b w:val="false"/>
          <w:i w:val="false"/>
          <w:color w:val="000000"/>
          <w:sz w:val="28"/>
        </w:rPr>
        <w:t>№ 658</w:t>
      </w:r>
      <w:r>
        <w:rPr>
          <w:rFonts w:ascii="Times New Roman"/>
          <w:b w:val="false"/>
          <w:i w:val="false"/>
          <w:color w:val="ff0000"/>
          <w:sz w:val="28"/>
        </w:rPr>
        <w:t xml:space="preserve"> қаулысымен; жаңа редакцияда - ҚР Үкіметінің 31.12.2024 </w:t>
      </w:r>
      <w:r>
        <w:rPr>
          <w:rFonts w:ascii="Times New Roman"/>
          <w:b w:val="false"/>
          <w:i w:val="false"/>
          <w:color w:val="000000"/>
          <w:sz w:val="28"/>
        </w:rPr>
        <w:t>№ 1153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01.10.2020 бастап </w:t>
      </w:r>
      <w:r>
        <w:rPr>
          <w:rFonts w:ascii="Times New Roman"/>
          <w:b w:val="false"/>
          <w:i w:val="false"/>
          <w:color w:val="000000"/>
          <w:sz w:val="28"/>
        </w:rPr>
        <w:t>қолданысын</w:t>
      </w:r>
      <w:r>
        <w:rPr>
          <w:rFonts w:ascii="Times New Roman"/>
          <w:b w:val="false"/>
          <w:i w:val="false"/>
          <w:color w:val="ff0000"/>
          <w:sz w:val="28"/>
        </w:rPr>
        <w:t xml:space="preserve"> тоқтатты - ҚР Үкіметінің 13.05.2020 </w:t>
      </w:r>
      <w:r>
        <w:rPr>
          <w:rFonts w:ascii="Times New Roman"/>
          <w:b w:val="false"/>
          <w:i w:val="false"/>
          <w:color w:val="000000"/>
          <w:sz w:val="28"/>
        </w:rPr>
        <w:t>№ 289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3" w:id="25"/>
    <w:p>
      <w:pPr>
        <w:spacing w:after="0"/>
        <w:ind w:left="0"/>
        <w:jc w:val="both"/>
      </w:pPr>
      <w:r>
        <w:rPr>
          <w:rFonts w:ascii="Times New Roman"/>
          <w:b w:val="false"/>
          <w:i w:val="false"/>
          <w:color w:val="000000"/>
          <w:sz w:val="28"/>
        </w:rPr>
        <w:t>
      9. Жергiлiктi ауқымдағы әлеуметтік, табиғи және техногендiк сипаттағы төтенше жағдайлар туындаған, сондай-ақ төтенше жағдайдың құқықтық режимін қамтамасыз ету жөніндегі іс-шаралар өткізілген жағдайда тиiстi жергiлiктi атқарушы органның резервiнен ақша бөлу туралы өтінішхаттарды облыстың, республикалық маңызы бар қаланың, астананың, ауданның және облыстық маңызы бар қаланың бюджетті атқару жөніндегі уәкiлеттi органы қарайды.</w:t>
      </w:r>
    </w:p>
    <w:bookmarkEnd w:id="25"/>
    <w:bookmarkStart w:name="z34" w:id="26"/>
    <w:p>
      <w:pPr>
        <w:spacing w:after="0"/>
        <w:ind w:left="0"/>
        <w:jc w:val="both"/>
      </w:pPr>
      <w:r>
        <w:rPr>
          <w:rFonts w:ascii="Times New Roman"/>
          <w:b w:val="false"/>
          <w:i w:val="false"/>
          <w:color w:val="000000"/>
          <w:sz w:val="28"/>
        </w:rPr>
        <w:t>
      10. Әлеуметтік, табиғи және техногендік сипаттағы төтенше жағдайлардың орын алғанын негіздейтін материалдарды, оларды оқшаулау және жою жөніндегі іс-шараларды, материалдық-техникалық, қаржылық және адами ресурстардың тиісті негіздемелері мен есеп-қисаптарын ұсынудың тәртібі мен тізбесін, төтенше жағдай құқықтық режимін қамтамасыз ету жөніндегі іс-шараларды өткізу қажеттігін тиісті төтенше жағдай саласындағы орталық уәкілетті орган айқындайды.</w:t>
      </w:r>
    </w:p>
    <w:bookmarkEnd w:id="26"/>
    <w:p>
      <w:pPr>
        <w:spacing w:after="0"/>
        <w:ind w:left="0"/>
        <w:jc w:val="both"/>
      </w:pPr>
      <w:r>
        <w:rPr>
          <w:rFonts w:ascii="Times New Roman"/>
          <w:b w:val="false"/>
          <w:i w:val="false"/>
          <w:color w:val="000000"/>
          <w:sz w:val="28"/>
        </w:rPr>
        <w:t>
      Қираған объектілерді салуға немесе күрделі жөндеуге төтенше резервтен ақша бөлінген жағдайда құжаттардың ішінде сәулет, қала құрылысы және құрылыс істері жөніндегі уәкілетті органның оң қорытындысы да беріледі.</w:t>
      </w:r>
    </w:p>
    <w:p>
      <w:pPr>
        <w:spacing w:after="0"/>
        <w:ind w:left="0"/>
        <w:jc w:val="both"/>
      </w:pPr>
      <w:r>
        <w:rPr>
          <w:rFonts w:ascii="Times New Roman"/>
          <w:b w:val="false"/>
          <w:i w:val="false"/>
          <w:color w:val="000000"/>
          <w:sz w:val="28"/>
        </w:rPr>
        <w:t>
      Қазақстан Республикасының аумағындағы экологиялық зілзалалар, табиғи және техногендік сипаттағы төтенше жағдайлар салдарынан тұрғын үйі тұруға жарамсыз болып қалған азаматтарға өтеусіз негізде беру үшін мемлекеттік тұрғын үй қорына тұрғын үй сатып алынған жағдайда төтенше жағдайдың тиісті түрі саласындағы орталық уәкілетті орган Қазақстан Республикасының Үкіметіне Қазақстан Республикасының заңнамасында белгіленген тәртіппен ақша бөлу туралы шешімнің жобасын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31.12.2024 </w:t>
      </w:r>
      <w:r>
        <w:rPr>
          <w:rFonts w:ascii="Times New Roman"/>
          <w:b w:val="false"/>
          <w:i w:val="false"/>
          <w:color w:val="000000"/>
          <w:sz w:val="28"/>
        </w:rPr>
        <w:t>№ 1153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6" w:id="27"/>
    <w:p>
      <w:pPr>
        <w:spacing w:after="0"/>
        <w:ind w:left="0"/>
        <w:jc w:val="both"/>
      </w:pPr>
      <w:r>
        <w:rPr>
          <w:rFonts w:ascii="Times New Roman"/>
          <w:b w:val="false"/>
          <w:i w:val="false"/>
          <w:color w:val="000000"/>
          <w:sz w:val="28"/>
        </w:rPr>
        <w:t>
      11. Өңiрлiк және жаhандық ауқымдағы әлеуметтік, табиғи және техногендiк сипаттағы төтенше жағдайларды жою, сондай-ақ төтенше жағдайдың құқықтық режимін қамтамасыз ету бойынша іс-шаралар өткізу қажет болған кезде төтенше жағдайдың тиісті түрі саласындағы орталық уәкiлеттi орган Қазақстан Республикасының Yкіметіне Қазақстан Республикасының заңнамасында белгіленген тәртіппен әлеуметтік, табиғи және техногендiк сипаттағы төтенше жағдайларды жоюға және (немесе) төтенше жағдайдың құқықтық режимін қамтамасыз ету бойынша іс-шараларды өткізуге ақша бөлу туралы шешiмнің жобасын енгiзедi.</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Үкіметінің 31.12.2024 </w:t>
      </w:r>
      <w:r>
        <w:rPr>
          <w:rFonts w:ascii="Times New Roman"/>
          <w:b w:val="false"/>
          <w:i w:val="false"/>
          <w:color w:val="000000"/>
          <w:sz w:val="28"/>
        </w:rPr>
        <w:t>№ 1153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7" w:id="28"/>
    <w:p>
      <w:pPr>
        <w:spacing w:after="0"/>
        <w:ind w:left="0"/>
        <w:jc w:val="both"/>
      </w:pPr>
      <w:r>
        <w:rPr>
          <w:rFonts w:ascii="Times New Roman"/>
          <w:b w:val="false"/>
          <w:i w:val="false"/>
          <w:color w:val="000000"/>
          <w:sz w:val="28"/>
        </w:rPr>
        <w:t>
      12. Жергiлiктi ауқымдағы әлеуметтік, табиғи және техногендiк сипаттағы төтенше жағдайларды жою, сондай-ақ төтенше жағдайдың құқықтық режимін қамтамасыз ету бойынша іс-шаралар өткізу қажет болған кезде облыстың, республикалық маңызы бар қаланың, астананың, облыстық маңызы бар ауданның және қаланың бюджетті атқару жөніндегі уәкiлеттi органы Қазақстан Республикасының заңнамасында белгiленген тәртiппен жергiлiктi атқарушы органға әлеуметтік, табиғи және техногендiк сипаттағы төтенше жағдайларды жоюға және (немесе) төтенше жағдайдың құқықтық режимін қамтамасыз ету бойынша іс-шараларды өткізуге ақша бөлу туралы шешiмнің жобасын енгiзедi.</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Үкіметінің 31.12.2024 </w:t>
      </w:r>
      <w:r>
        <w:rPr>
          <w:rFonts w:ascii="Times New Roman"/>
          <w:b w:val="false"/>
          <w:i w:val="false"/>
          <w:color w:val="000000"/>
          <w:sz w:val="28"/>
        </w:rPr>
        <w:t>№ 1153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8" w:id="29"/>
    <w:p>
      <w:pPr>
        <w:spacing w:after="0"/>
        <w:ind w:left="0"/>
        <w:jc w:val="both"/>
      </w:pPr>
      <w:r>
        <w:rPr>
          <w:rFonts w:ascii="Times New Roman"/>
          <w:b w:val="false"/>
          <w:i w:val="false"/>
          <w:color w:val="000000"/>
          <w:sz w:val="28"/>
        </w:rPr>
        <w:t>
      13. Төтенше резервтің ақшасы Қазақстан Республикасының "Төтенше жағдай туралы" және "Азаматтық қорғау туралы" заңдарында көзделген әлеуметтік, табиғи және техногендiк сипаттағы төтенше жағдайларды жою жөніндегі iс-шараларға бағытталады.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Үкіметінің 24.01.2024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8" w:id="30"/>
    <w:p>
      <w:pPr>
        <w:spacing w:after="0"/>
        <w:ind w:left="0"/>
        <w:jc w:val="both"/>
      </w:pPr>
      <w:r>
        <w:rPr>
          <w:rFonts w:ascii="Times New Roman"/>
          <w:b w:val="false"/>
          <w:i w:val="false"/>
          <w:color w:val="000000"/>
          <w:sz w:val="28"/>
        </w:rPr>
        <w:t>
      13-1. Шығыстар тиісінше Қазақстан Республикасы Үкіметінің немесе жергілікті атқарушы органдардың қаулыларында көзделген әлеуметтік, табиғи және техногендік сипаттағы төтенше жағдайларды жою үшін іс-шараларға арналған төтенше резервтен қаржыландырылған кезде шығыстардың әрбір түрі бойынша бөлінген қаражаттың 50 %-ынан аспайтын мөлшерде (алдын ала) ақы төлеуге рұқсат етіледі.</w:t>
      </w:r>
    </w:p>
    <w:bookmarkEnd w:id="30"/>
    <w:p>
      <w:pPr>
        <w:spacing w:after="0"/>
        <w:ind w:left="0"/>
        <w:jc w:val="both"/>
      </w:pPr>
      <w:r>
        <w:rPr>
          <w:rFonts w:ascii="Times New Roman"/>
          <w:b w:val="false"/>
          <w:i w:val="false"/>
          <w:color w:val="000000"/>
          <w:sz w:val="28"/>
        </w:rPr>
        <w:t>
      Көрсетілген шығыстарды одан әрі қаржыландыруды Қазақстан Республикасының заңнамасына сәйкес бюджеттік бағдарламалар әкімшілерінің негіздейтін құжаттарды ұсынуына қарай бюджетті атқару жөніндегі уәкілетті органдар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13-1-тармақпен толықтырылды – ҚР Үкіметінің 25.05.2018 </w:t>
      </w:r>
      <w:r>
        <w:rPr>
          <w:rFonts w:ascii="Times New Roman"/>
          <w:b w:val="false"/>
          <w:i w:val="false"/>
          <w:color w:val="ff0000"/>
          <w:sz w:val="28"/>
        </w:rPr>
        <w:t>№ 294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Үкіметінің 10.07.2019 </w:t>
      </w:r>
      <w:r>
        <w:rPr>
          <w:rFonts w:ascii="Times New Roman"/>
          <w:b w:val="false"/>
          <w:i w:val="false"/>
          <w:color w:val="000000"/>
          <w:sz w:val="28"/>
        </w:rPr>
        <w:t>№ 492</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41" w:id="31"/>
    <w:p>
      <w:pPr>
        <w:spacing w:after="0"/>
        <w:ind w:left="0"/>
        <w:jc w:val="both"/>
      </w:pPr>
      <w:r>
        <w:rPr>
          <w:rFonts w:ascii="Times New Roman"/>
          <w:b w:val="false"/>
          <w:i w:val="false"/>
          <w:color w:val="000000"/>
          <w:sz w:val="28"/>
        </w:rPr>
        <w:t>
      14. Басқа мемлекеттердiң аумағындағы әлеуметтік, әскери, экологиялық, табиғи және техногендiк сипаттағы төтенше жағдайларды жою мақсатында тиісті орталық мемлекеттік орган комиссия ұсынымдарының негiзiнде Қазақстан Республикасының ақша немесе тауар нысанында ресми гуманитарлық көмек көрсетуі үшін Қазақстан Республикасының Үкіметі шешiмiнiң жобасын әзiрлейдi және Қазақстан Республикасының заңнамасында белгiленген тәртiппен оны Қазақстан Республикасының Үкіметіне енгiзедi.</w:t>
      </w:r>
    </w:p>
    <w:bookmarkEnd w:id="31"/>
    <w:p>
      <w:pPr>
        <w:spacing w:after="0"/>
        <w:ind w:left="0"/>
        <w:jc w:val="both"/>
      </w:pPr>
      <w:r>
        <w:rPr>
          <w:rFonts w:ascii="Times New Roman"/>
          <w:b w:val="false"/>
          <w:i w:val="false"/>
          <w:color w:val="000000"/>
          <w:sz w:val="28"/>
        </w:rPr>
        <w:t>
      Қазақстан Республикасының ресми гуманитарлық көмек көрсетуі Қазақстан Республикасының Үкіметі айқындаған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Үкіметінің 19.12.2019 </w:t>
      </w:r>
      <w:r>
        <w:rPr>
          <w:rFonts w:ascii="Times New Roman"/>
          <w:b w:val="false"/>
          <w:i w:val="false"/>
          <w:color w:val="000000"/>
          <w:sz w:val="28"/>
        </w:rPr>
        <w:t>№ 938</w:t>
      </w:r>
      <w:r>
        <w:rPr>
          <w:rFonts w:ascii="Times New Roman"/>
          <w:b w:val="false"/>
          <w:i w:val="false"/>
          <w:color w:val="ff0000"/>
          <w:sz w:val="28"/>
        </w:rPr>
        <w:t xml:space="preserve"> қаулысымен; өзгеріс енгізілді - ҚР Үкіметінің 31.12.2024 </w:t>
      </w:r>
      <w:r>
        <w:rPr>
          <w:rFonts w:ascii="Times New Roman"/>
          <w:b w:val="false"/>
          <w:i w:val="false"/>
          <w:color w:val="000000"/>
          <w:sz w:val="28"/>
        </w:rPr>
        <w:t>№ 1153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2" w:id="32"/>
    <w:p>
      <w:pPr>
        <w:spacing w:after="0"/>
        <w:ind w:left="0"/>
        <w:jc w:val="both"/>
      </w:pPr>
      <w:r>
        <w:rPr>
          <w:rFonts w:ascii="Times New Roman"/>
          <w:b w:val="false"/>
          <w:i w:val="false"/>
          <w:color w:val="000000"/>
          <w:sz w:val="28"/>
        </w:rPr>
        <w:t xml:space="preserve">
      15. Қазақстан Республикасы Үкіметінің резервінен қаржы жылының </w:t>
      </w:r>
    </w:p>
    <w:bookmarkEnd w:id="32"/>
    <w:p>
      <w:pPr>
        <w:spacing w:after="0"/>
        <w:ind w:left="0"/>
        <w:jc w:val="both"/>
      </w:pPr>
      <w:r>
        <w:rPr>
          <w:rFonts w:ascii="Times New Roman"/>
          <w:b w:val="false"/>
          <w:i w:val="false"/>
          <w:color w:val="000000"/>
          <w:sz w:val="28"/>
        </w:rPr>
        <w:t>
      20 желтоқсанынан кейін төмен тұрған бюджеттерге нысаналы трансферттер түрінде әлеуметтік, табиғи және техногендік сипаттағы төтенше жағдайларды жою үшін, Қазақстан Республикасының саяси, экономикалық және әлеуметтік тұрақтылығына немесе оның әкімшілік-аумақтық бірлігіне, адамдардың өмірі мен денсаулығына қауіп төндіретін жағдайларда қаражат бөлуге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Үкіметінің 19.12.2019 </w:t>
      </w:r>
      <w:r>
        <w:rPr>
          <w:rFonts w:ascii="Times New Roman"/>
          <w:b w:val="false"/>
          <w:i w:val="false"/>
          <w:color w:val="000000"/>
          <w:sz w:val="28"/>
        </w:rPr>
        <w:t>№ 938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16-1. Алып тасталды - ҚР Үкіметінің 19.12.2019 </w:t>
      </w:r>
      <w:r>
        <w:rPr>
          <w:rFonts w:ascii="Times New Roman"/>
          <w:b w:val="false"/>
          <w:i w:val="false"/>
          <w:color w:val="000000"/>
          <w:sz w:val="28"/>
        </w:rPr>
        <w:t>№ 938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Үкіметінің 19.12.2019 </w:t>
      </w:r>
      <w:r>
        <w:rPr>
          <w:rFonts w:ascii="Times New Roman"/>
          <w:b w:val="false"/>
          <w:i w:val="false"/>
          <w:color w:val="000000"/>
          <w:sz w:val="28"/>
        </w:rPr>
        <w:t>№ 938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6" w:id="33"/>
    <w:p>
      <w:pPr>
        <w:spacing w:after="0"/>
        <w:ind w:left="0"/>
        <w:jc w:val="both"/>
      </w:pPr>
      <w:r>
        <w:rPr>
          <w:rFonts w:ascii="Times New Roman"/>
          <w:b w:val="false"/>
          <w:i w:val="false"/>
          <w:color w:val="000000"/>
          <w:sz w:val="28"/>
        </w:rPr>
        <w:t>
      18. Қазақстан Республикасының ресми гуманитарлық көмекті тауар нысанында көрсетуі үшін ұсынылған тауарлардың құнын, оларды тасымалдау бойынша көлік ұйымдарының шығыстарын, сондай-ақ материалдық құндылықтарды жөнелтуге және жеткізуге, азаматтық қорғау және денсаулық сақтау салаларындағы уәкілетті органдардың құтқарушы және медициналық құралымдарын жіберуге байланысты шығыстарды өтеу Қазақстан Республикасы Үкіметінің шешімі негізінде төтенше резервтен жүзеге асырылады.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Үкіметінің 21.10.2023 </w:t>
      </w:r>
      <w:r>
        <w:rPr>
          <w:rFonts w:ascii="Times New Roman"/>
          <w:b w:val="false"/>
          <w:i w:val="false"/>
          <w:color w:val="000000"/>
          <w:sz w:val="28"/>
        </w:rPr>
        <w:t>№ 932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0" w:id="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18-1. Қазақстан Республикасының тауар нысанында ресми гуманитарлық көмек көрсетуі үшін ұсынылған тауарларды тасымалдау бойынша көлік ұйымдарының шығыстарын, сондай-ақ материалдық құндылықтарды жөнелтумен және жеткізумен байланысты шығыстарды өтеу Қазақстан Республикасының Үкіметі Қазақстан Республикасының ресми гуманитарлық көмек көрсетуі туралы шешім қабылдаған күннен бастап он сегіз ай ішінде жүзеге асырылады.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18-1-тармақпен толықтырылды – ҚР Үкіметінің 07.06.2018 </w:t>
      </w:r>
      <w:r>
        <w:rPr>
          <w:rFonts w:ascii="Times New Roman"/>
          <w:b w:val="false"/>
          <w:i w:val="false"/>
          <w:color w:val="000000"/>
          <w:sz w:val="28"/>
        </w:rPr>
        <w:t>№ 330</w:t>
      </w:r>
      <w:r>
        <w:rPr>
          <w:rFonts w:ascii="Times New Roman"/>
          <w:b w:val="false"/>
          <w:i w:val="false"/>
          <w:color w:val="ff0000"/>
          <w:sz w:val="28"/>
        </w:rPr>
        <w:t xml:space="preserve"> (алғашқы ресми жарияланған күнінен бастап қолданысқа енгізіледі) қаулысымен; жаңа редакцияда – ҚР Үкіметінің 02.10.2020 </w:t>
      </w:r>
      <w:r>
        <w:rPr>
          <w:rFonts w:ascii="Times New Roman"/>
          <w:b w:val="false"/>
          <w:i w:val="false"/>
          <w:color w:val="000000"/>
          <w:sz w:val="28"/>
        </w:rPr>
        <w:t>№ 641</w:t>
      </w:r>
      <w:r>
        <w:rPr>
          <w:rFonts w:ascii="Times New Roman"/>
          <w:b w:val="false"/>
          <w:i w:val="false"/>
          <w:color w:val="ff0000"/>
          <w:sz w:val="28"/>
        </w:rPr>
        <w:t xml:space="preserve"> (алғаш ресми жарияланған күнінен бастап қолданысқа енгізіледі) қаулысымен.</w:t>
      </w:r>
      <w:r>
        <w:br/>
      </w:r>
      <w:r>
        <w:rPr>
          <w:rFonts w:ascii="Times New Roman"/>
          <w:b w:val="false"/>
          <w:i w:val="false"/>
          <w:color w:val="000000"/>
          <w:sz w:val="28"/>
        </w:rPr>
        <w:t>
</w:t>
      </w:r>
    </w:p>
    <w:bookmarkStart w:name="z188" w:id="35"/>
    <w:p>
      <w:pPr>
        <w:spacing w:after="0"/>
        <w:ind w:left="0"/>
        <w:jc w:val="both"/>
      </w:pPr>
      <w:r>
        <w:rPr>
          <w:rFonts w:ascii="Times New Roman"/>
          <w:b w:val="false"/>
          <w:i w:val="false"/>
          <w:color w:val="000000"/>
          <w:sz w:val="28"/>
        </w:rPr>
        <w:t>
      18-2. COVID-19 коронавирус инфекциясының одан әрі таралуына жол бермеу мақсатында Қазақстан Республикасына ресми ізгілік көмек көрсету үшін шет мемлекеттер мен халықаралық ұйымдар Қазақстан Республикасына ұсынған тауарларды тасымалдау жөніндегі көлік ұйымдарының шығыстарын өтеу Қазақстан Республикасының Үкіметі Қазақстан Республикасының ресми ізгілік көмекті қабылдауы туралы шешім қабылдаған күннен бастап он сегіз ай ішінде жүзеге асырылады.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18-2-тармақпен толықтырылды - ҚР Үкіметінің 06.08.2021 </w:t>
      </w:r>
      <w:r>
        <w:rPr>
          <w:rFonts w:ascii="Times New Roman"/>
          <w:b w:val="false"/>
          <w:i w:val="false"/>
          <w:color w:val="000000"/>
          <w:sz w:val="28"/>
        </w:rPr>
        <w:t>№ 533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7" w:id="36"/>
    <w:p>
      <w:pPr>
        <w:spacing w:after="0"/>
        <w:ind w:left="0"/>
        <w:jc w:val="both"/>
      </w:pPr>
      <w:r>
        <w:rPr>
          <w:rFonts w:ascii="Times New Roman"/>
          <w:b w:val="false"/>
          <w:i w:val="false"/>
          <w:color w:val="000000"/>
          <w:sz w:val="28"/>
        </w:rPr>
        <w:t>
      19. Табиғи, техногендік және әлеуметтік сипаттағы төтенше жағдайларды жою үшін мемлекеттік материалдық резервтен шығарылған материалдық құндылықтар үшін шығындарды және оларды тасымалдау жөніндегі көлік ұйымдарының шығыстарын өтеу Қазақстан Республикасы Үкіметінің шешімі негізінде Қазақстан Республикасы Үкіметінің төтенше резервінен жүзеге асырылады.</w:t>
      </w:r>
    </w:p>
    <w:bookmarkEnd w:id="36"/>
    <w:bookmarkStart w:name="z48" w:id="37"/>
    <w:p>
      <w:pPr>
        <w:spacing w:after="0"/>
        <w:ind w:left="0"/>
        <w:jc w:val="both"/>
      </w:pPr>
      <w:r>
        <w:rPr>
          <w:rFonts w:ascii="Times New Roman"/>
          <w:b w:val="false"/>
          <w:i w:val="false"/>
          <w:color w:val="000000"/>
          <w:sz w:val="28"/>
        </w:rPr>
        <w:t>
      20. Табиғи, техногендік және әлеуметтік сипаттағы төтенше жағдайларды жою үшін мемлекеттік материалдық резервтен шығарылған материалдық құндылықтар және оларды тасымалдау жөніндегі көлік ұйымдарының шығыстарын және нарыққа реттеушілік ықпал ету және босқындарға көмек көрсету үшін шығындарды өтеу Қазақстан Республикасы Үкіметінің шешімі негізінде шұғыл шығындарға арналған Қазақстан Республикасы Үкіметінің резервінен жүзеге асырылады.</w:t>
      </w:r>
    </w:p>
    <w:bookmarkEnd w:id="37"/>
    <w:bookmarkStart w:name="z49" w:id="38"/>
    <w:p>
      <w:pPr>
        <w:spacing w:after="0"/>
        <w:ind w:left="0"/>
        <w:jc w:val="both"/>
      </w:pPr>
      <w:r>
        <w:rPr>
          <w:rFonts w:ascii="Times New Roman"/>
          <w:b w:val="false"/>
          <w:i w:val="false"/>
          <w:color w:val="000000"/>
          <w:sz w:val="28"/>
        </w:rPr>
        <w:t>
      21. Броннан шығару тәртібімен шығарылған мемлекеттік материалдық резервтің материалдық құндылықтары үшін шығындарды, сондай-ақ материалдық құндылықтарды жөнелтуді ұйымдастыру шығыстары мен жеткізу кезіндегі іссапар шығыстарын өтеу мемлекеттік материалдық резервтің материалдық құндылықтарын броннан шығару туралы шешім қабылданған күннен бастап жиырма төрт ай ішінде жүзеге асырылады.</w:t>
      </w:r>
    </w:p>
    <w:bookmarkEnd w:id="38"/>
    <w:p>
      <w:pPr>
        <w:spacing w:after="0"/>
        <w:ind w:left="0"/>
        <w:jc w:val="both"/>
      </w:pPr>
      <w:r>
        <w:rPr>
          <w:rFonts w:ascii="Times New Roman"/>
          <w:b w:val="false"/>
          <w:i w:val="false"/>
          <w:color w:val="000000"/>
          <w:sz w:val="28"/>
        </w:rPr>
        <w:t>
      Көлік ұйымдарының мемлекеттік материалдық резервтің материалдық құндылықтарын тасымалдау шығыстарын өтеу мемлекеттік материалдық резервтің материалдық құндылықтарын броннан шығару туралы шешім қабылданған күннен бастап он сегіз ай ішінде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Үкіметінің 02.10.2020 </w:t>
      </w:r>
      <w:r>
        <w:rPr>
          <w:rFonts w:ascii="Times New Roman"/>
          <w:b w:val="false"/>
          <w:i w:val="false"/>
          <w:color w:val="000000"/>
          <w:sz w:val="28"/>
        </w:rPr>
        <w:t>№ 641</w:t>
      </w:r>
      <w:r>
        <w:rPr>
          <w:rFonts w:ascii="Times New Roman"/>
          <w:b w:val="false"/>
          <w:i w:val="false"/>
          <w:color w:val="ff0000"/>
          <w:sz w:val="28"/>
        </w:rPr>
        <w:t xml:space="preserve"> қаулысымен (алғаш ресми жарияланған күнінен бастап қолданысқа енгізіледі).</w:t>
      </w:r>
      <w:r>
        <w:br/>
      </w:r>
      <w:r>
        <w:rPr>
          <w:rFonts w:ascii="Times New Roman"/>
          <w:b w:val="false"/>
          <w:i w:val="false"/>
          <w:color w:val="000000"/>
          <w:sz w:val="28"/>
        </w:rPr>
        <w:t>
</w:t>
      </w:r>
    </w:p>
    <w:bookmarkStart w:name="z50" w:id="39"/>
    <w:p>
      <w:pPr>
        <w:spacing w:after="0"/>
        <w:ind w:left="0"/>
        <w:jc w:val="both"/>
      </w:pPr>
      <w:r>
        <w:rPr>
          <w:rFonts w:ascii="Times New Roman"/>
          <w:b w:val="false"/>
          <w:i w:val="false"/>
          <w:color w:val="000000"/>
          <w:sz w:val="28"/>
        </w:rPr>
        <w:t>
      22. Төтенше жағдайлар аймақтарында, эвакуациялау маршруттарында және эвакуацияланатын адамдарды орналастыру орындарында адамдардың өмірін сақтауға және олардың денсаулығын демеуге бағытталған іс-шараларды қаржыландыру азаматтық қорғау саласындағы уәкілетті органның құқықтық актісі негізінде өңірлік және жаһандық ауқымдағы табиғи және техногендік сипаттағы төтенше жағдайларды жою кезінде халықтың тыныс-тіршілігін қамтамасыз ету үшін Қазақстан Республикасы Үкіметінің резервінен жүзеге асырылады.</w:t>
      </w:r>
    </w:p>
    <w:bookmarkEnd w:id="39"/>
    <w:bookmarkStart w:name="z51" w:id="40"/>
    <w:p>
      <w:pPr>
        <w:spacing w:after="0"/>
        <w:ind w:left="0"/>
        <w:jc w:val="both"/>
      </w:pPr>
      <w:r>
        <w:rPr>
          <w:rFonts w:ascii="Times New Roman"/>
          <w:b w:val="false"/>
          <w:i w:val="false"/>
          <w:color w:val="000000"/>
          <w:sz w:val="28"/>
        </w:rPr>
        <w:t xml:space="preserve">
      Табиғи және техногендік сипаттағы төтенше жағдайларды жою кезінде халықтың тыныс-тіршілігін қамтамасыз ету үшін Қазақстан Республикасы Үкіметінің резервтерінен ақша бөлу үшін облыстардың, республикалық маңызы бар қалаларының, астананың әкімдері азаматтық қорғау саласындағы уәкілетті органға Қазақстан Республикасы Үкіметінің қаулысымен бекітілген төтенше жағдай аймағындағы халықтың тыныс-тіршілігін қамтамасыз етудің ең аз нормаларына және Қазақстан Республикасы Ішкі істер министрінің 2015 жылғы 7 қарашадағы № 890 бұйрығымен бекітілген (нормативтік құқықтық актілерді мемлекеттік тіркеу тізілімінде №12396 болып тіркелген) Әлеуметтік, табиғи және техногендік сипаттағы төтенше жағдайлардың, оларды оқшаулау және жою жөніндегі іс-шаралардың орын алғанын, төтенше жағдайдың құқықтық режимін қамтамасыз ету жөніндегі іс-шараларды өткізу қажеттілігін негіздейтін материалдарды, материалдық-техникалық, қаржылық және адами ресурстардың тиісті негіздемелерін ұсыну </w:t>
      </w:r>
      <w:r>
        <w:rPr>
          <w:rFonts w:ascii="Times New Roman"/>
          <w:b w:val="false"/>
          <w:i w:val="false"/>
          <w:color w:val="000000"/>
          <w:sz w:val="28"/>
        </w:rPr>
        <w:t>қағидаларына</w:t>
      </w:r>
      <w:r>
        <w:rPr>
          <w:rFonts w:ascii="Times New Roman"/>
          <w:b w:val="false"/>
          <w:i w:val="false"/>
          <w:color w:val="000000"/>
          <w:sz w:val="28"/>
        </w:rPr>
        <w:t xml:space="preserve"> және тізбесіне сәйкес тиісті негіздеуші материалдарымен және жиынтық есеп-қисаптармен өтінішхат ұсынады.</w:t>
      </w:r>
    </w:p>
    <w:bookmarkEnd w:id="40"/>
    <w:bookmarkStart w:name="z52" w:id="41"/>
    <w:p>
      <w:pPr>
        <w:spacing w:after="0"/>
        <w:ind w:left="0"/>
        <w:jc w:val="both"/>
      </w:pPr>
      <w:r>
        <w:rPr>
          <w:rFonts w:ascii="Times New Roman"/>
          <w:b w:val="false"/>
          <w:i w:val="false"/>
          <w:color w:val="000000"/>
          <w:sz w:val="28"/>
        </w:rPr>
        <w:t>
      Азаматтық қорғау саласындағы уәкілетті орган ұсынылған материалдарды дұрыстығы мен толықтығы тұрғысынан тексереді және қажетті негіздемелері мен есептеулері болмаған жағдайда жазбаша негіздей отырып өтінішхатты қайтарады.</w:t>
      </w:r>
    </w:p>
    <w:bookmarkEnd w:id="41"/>
    <w:bookmarkStart w:name="z53" w:id="42"/>
    <w:p>
      <w:pPr>
        <w:spacing w:after="0"/>
        <w:ind w:left="0"/>
        <w:jc w:val="both"/>
      </w:pPr>
      <w:r>
        <w:rPr>
          <w:rFonts w:ascii="Times New Roman"/>
          <w:b w:val="false"/>
          <w:i w:val="false"/>
          <w:color w:val="000000"/>
          <w:sz w:val="28"/>
        </w:rPr>
        <w:t xml:space="preserve">
      Осы Қағидаларда көзделген шарттар сақталған кезде азаматтық қорғау саласындағы уәкілетті орган табиғи және техногендік сипаттағы төтенше жағдайларды жою кезінде халықтың тыныс-тіршілігін қамтамасыз ету үшін Қазақстан Республикасы Үкіметінің резервінен ақша бөлу мақсатында материалдарды Төтенше жағдайлардың алдын алу және оларды жою жөніндегі ведомствоаралық мемлекеттік </w:t>
      </w:r>
      <w:r>
        <w:rPr>
          <w:rFonts w:ascii="Times New Roman"/>
          <w:b w:val="false"/>
          <w:i w:val="false"/>
          <w:color w:val="000000"/>
          <w:sz w:val="28"/>
        </w:rPr>
        <w:t>комиссияның</w:t>
      </w:r>
      <w:r>
        <w:rPr>
          <w:rFonts w:ascii="Times New Roman"/>
          <w:b w:val="false"/>
          <w:i w:val="false"/>
          <w:color w:val="000000"/>
          <w:sz w:val="28"/>
        </w:rPr>
        <w:t xml:space="preserve"> қарауына енгізеді.</w:t>
      </w:r>
    </w:p>
    <w:bookmarkEnd w:id="42"/>
    <w:p>
      <w:pPr>
        <w:spacing w:after="0"/>
        <w:ind w:left="0"/>
        <w:jc w:val="both"/>
      </w:pPr>
      <w:r>
        <w:rPr>
          <w:rFonts w:ascii="Times New Roman"/>
          <w:b w:val="false"/>
          <w:i w:val="false"/>
          <w:color w:val="000000"/>
          <w:sz w:val="28"/>
        </w:rPr>
        <w:t>
      Төтенше жағдайлардың алдын алу және оларды жою жөніндегі ведомствоаралық мемлекеттік комиссия Қазақстан Республикасының Үкіметі бекіткен төтенше жағдай аймағындағы халықтың тыныс-тіршілігін қамтамасыз етудің ең аз нормаларының негізінде табиғи және техногендік сипаттағы төтенше жағдайларды жою кезінде халықтың тыныс-тіршілігін қамтамасыз ету үшін Қазақстан Республикасы Үкіметінің резервінен қаражат бөлу туралы Қазақстан Республикасының Премьер-Министріне ұсыныс енгізеді.</w:t>
      </w:r>
    </w:p>
    <w:bookmarkStart w:name="z54" w:id="43"/>
    <w:p>
      <w:pPr>
        <w:spacing w:after="0"/>
        <w:ind w:left="0"/>
        <w:jc w:val="both"/>
      </w:pPr>
      <w:r>
        <w:rPr>
          <w:rFonts w:ascii="Times New Roman"/>
          <w:b w:val="false"/>
          <w:i w:val="false"/>
          <w:color w:val="000000"/>
          <w:sz w:val="28"/>
        </w:rPr>
        <w:t>
      Азаматтық қорғау саласындағы уәкілетті орган Қазақстан Республикасы Премьер-Министрі тапсырмасының негізінде құқықтық акті қабылдайды және табиғи және техногендік сипаттағы төтенше жағдайларды жою кезінде халықтың тыныс-тіршілігін қамтамасыз ету үшін Қазақстан Республикасы Үкіметінің резервінен қаражат бөледі.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өзгерістер енгізілді - ҚР Үкіметінің 10.07.2019 </w:t>
      </w:r>
      <w:r>
        <w:rPr>
          <w:rFonts w:ascii="Times New Roman"/>
          <w:b w:val="false"/>
          <w:i w:val="false"/>
          <w:color w:val="000000"/>
          <w:sz w:val="28"/>
        </w:rPr>
        <w:t>№ 492</w:t>
      </w:r>
      <w:r>
        <w:rPr>
          <w:rFonts w:ascii="Times New Roman"/>
          <w:b w:val="false"/>
          <w:i w:val="false"/>
          <w:color w:val="ff0000"/>
          <w:sz w:val="28"/>
        </w:rPr>
        <w:t xml:space="preserve">; 24.01.2024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55" w:id="44"/>
    <w:p>
      <w:pPr>
        <w:spacing w:after="0"/>
        <w:ind w:left="0"/>
        <w:jc w:val="both"/>
      </w:pPr>
      <w:r>
        <w:rPr>
          <w:rFonts w:ascii="Times New Roman"/>
          <w:b w:val="false"/>
          <w:i w:val="false"/>
          <w:color w:val="000000"/>
          <w:sz w:val="28"/>
        </w:rPr>
        <w:t>
      23. Бюджеті атқару жөніндегі орталық уәкілетті орган ағымдағы қаржы жылының 15 қаңтарына дейін азаматтық қорғау саласындағы орталық уәкілетті органның өтінішхатының негізінде Қазақстан Республикасының бюджет заңнамасында белгіленген тәртіппен табиғи және техногендік сипаттағы төтенше жағдайларды жою кезінде халықтың тыныс-тіршілігін қамтамасыз етуге тиісті қаржы жылына арналған республикалық бюджетте көзделген жылдық жоспарлы тағайындау сомасында ақша қаражатын бөледі.</w:t>
      </w:r>
    </w:p>
    <w:bookmarkEnd w:id="44"/>
    <w:bookmarkStart w:name="z56" w:id="45"/>
    <w:p>
      <w:pPr>
        <w:spacing w:after="0"/>
        <w:ind w:left="0"/>
        <w:jc w:val="both"/>
      </w:pPr>
      <w:r>
        <w:rPr>
          <w:rFonts w:ascii="Times New Roman"/>
          <w:b w:val="false"/>
          <w:i w:val="false"/>
          <w:color w:val="000000"/>
          <w:sz w:val="28"/>
        </w:rPr>
        <w:t>
      Азаматтық қорғау саласындағы орталық уәкілетті орган табиғи және техногендік сипаттағы төтенше жағдайларды жою кезінде халықтың тыныс-тіршілігін қамтамасыз етуге Қазақстан Республикасы Үкіметінің резервінен бөлінген қаражаттың мақсатты пайдаланылуын, негізділігін және анықтығын қамтамасыз етеді.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Үкіметінің 31.12.2024 </w:t>
      </w:r>
      <w:r>
        <w:rPr>
          <w:rFonts w:ascii="Times New Roman"/>
          <w:b w:val="false"/>
          <w:i w:val="false"/>
          <w:color w:val="000000"/>
          <w:sz w:val="28"/>
        </w:rPr>
        <w:t>№ 1153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8" w:id="46"/>
    <w:p>
      <w:pPr>
        <w:spacing w:after="0"/>
        <w:ind w:left="0"/>
        <w:jc w:val="both"/>
      </w:pPr>
      <w:r>
        <w:rPr>
          <w:rFonts w:ascii="Times New Roman"/>
          <w:b w:val="false"/>
          <w:i w:val="false"/>
          <w:color w:val="000000"/>
          <w:sz w:val="28"/>
        </w:rPr>
        <w:t xml:space="preserve">
      24. Қазақстан Республикасының немесе оның әкімшілік-аумақтық бірлігінің саяси, экономикалық және әлеуметтік тұрақтылығына, адамдардың өмірі мен денсаулығына қауіп төндіретін жағдайлар туындаған, сондай-ақ Қазақстан Республикасы Үкіметінің немесе жергілікті атқарушы органның резервтерінен өзге де көзделмеген шығындарға ақша қажеттілігі болған жағдайларда, тиісті мемлекеттік орган бюджетті атқару жөніндегі уәкілетті органға тиісті негіздемелермен және есептеулермен бірге ақша бөлу туралы өтінішхат ұсынады. Бұл ретте тауарлар (жұмыстар, көрсетілетін қызметтер) бірлігінің құны негізделеді, ал жеке тұрғын үй құрылысын күрделі жөндеуді қоспағанда, күрделі (қалпына келтіру) жөндеу бойынша және бюджеттік инвестициялық жобаларды іске асыруға мыналар: </w:t>
      </w:r>
    </w:p>
    <w:bookmarkEnd w:id="46"/>
    <w:p>
      <w:pPr>
        <w:spacing w:after="0"/>
        <w:ind w:left="0"/>
        <w:jc w:val="both"/>
      </w:pPr>
      <w:r>
        <w:rPr>
          <w:rFonts w:ascii="Times New Roman"/>
          <w:b w:val="false"/>
          <w:i w:val="false"/>
          <w:color w:val="000000"/>
          <w:sz w:val="28"/>
        </w:rPr>
        <w:t>
      1) жобалық (жобалау-сметалық) құжаттамаға ведомстводан тыс кешенді сараптаманың оң қорытындысы;</w:t>
      </w:r>
    </w:p>
    <w:p>
      <w:pPr>
        <w:spacing w:after="0"/>
        <w:ind w:left="0"/>
        <w:jc w:val="both"/>
      </w:pPr>
      <w:r>
        <w:rPr>
          <w:rFonts w:ascii="Times New Roman"/>
          <w:b w:val="false"/>
          <w:i w:val="false"/>
          <w:color w:val="000000"/>
          <w:sz w:val="28"/>
        </w:rPr>
        <w:t>
      2) бюджеттік бағдарламалар әкімшісі (бірінші басшысы не бірінші басшы уәкілеттік берген тұлға) бекіткен нысаналы бюджет қаражаты есебінен қаржыландырылатын объектілерді (ғимараттар мен құрылыстарды, олардың кешендерін, инженерлік және көліктік коммуникацияларды) салуға арналған техникалық-экономикалық негіздеме немесе жобалау-сметалық құжаттама;</w:t>
      </w:r>
    </w:p>
    <w:p>
      <w:pPr>
        <w:spacing w:after="0"/>
        <w:ind w:left="0"/>
        <w:jc w:val="both"/>
      </w:pPr>
      <w:r>
        <w:rPr>
          <w:rFonts w:ascii="Times New Roman"/>
          <w:b w:val="false"/>
          <w:i w:val="false"/>
          <w:color w:val="000000"/>
          <w:sz w:val="28"/>
        </w:rPr>
        <w:t>
      3) сұратылатын сомаға тапсырыс беруші бекіткен және жобалаушы қол қойған жиынтық сметалық есептеулер, жұмыс түрлері бойынша жергілікті сметалар;</w:t>
      </w:r>
    </w:p>
    <w:p>
      <w:pPr>
        <w:spacing w:after="0"/>
        <w:ind w:left="0"/>
        <w:jc w:val="both"/>
      </w:pPr>
      <w:r>
        <w:rPr>
          <w:rFonts w:ascii="Times New Roman"/>
          <w:b w:val="false"/>
          <w:i w:val="false"/>
          <w:color w:val="000000"/>
          <w:sz w:val="28"/>
        </w:rPr>
        <w:t>
      4) Қазақстан Республикасының заңнамасында белгіленген басқа да құжаттар міндетті түрде болуы қажет.</w:t>
      </w:r>
    </w:p>
    <w:p>
      <w:pPr>
        <w:spacing w:after="0"/>
        <w:ind w:left="0"/>
        <w:jc w:val="both"/>
      </w:pPr>
      <w:r>
        <w:rPr>
          <w:rFonts w:ascii="Times New Roman"/>
          <w:b w:val="false"/>
          <w:i w:val="false"/>
          <w:color w:val="000000"/>
          <w:sz w:val="28"/>
        </w:rPr>
        <w:t>
      Бұл ретте жеке тұрғын үй құрылысын күрделі жөндеу бойынша қажетті құжаттама Қазақстан Республикасының сәулет, қала құрылысы және құрылыс қызметі туралы заңнамасына сәйкес ұсынылады.</w:t>
      </w:r>
    </w:p>
    <w:p>
      <w:pPr>
        <w:spacing w:after="0"/>
        <w:ind w:left="0"/>
        <w:jc w:val="both"/>
      </w:pPr>
      <w:r>
        <w:rPr>
          <w:rFonts w:ascii="Times New Roman"/>
          <w:b w:val="false"/>
          <w:i w:val="false"/>
          <w:color w:val="000000"/>
          <w:sz w:val="28"/>
        </w:rPr>
        <w:t>
      Заңды тұлғалардың жарғылық капиталдарын ұлғайтуға (қалыптастыруға) Қазақстан Республикасы Үкіметінің немесе жергілікті атқарушы органның резервтерінен ақша бөлінген жағдайда тиісті мемлекеттік орган бюджетті атқару жөніндегі уәкілетті органға тиісті негіздемелермен, сондай-ақ бекітілген қаржы-экономикалық негіздемелермен және мемлекеттік жоспарлау жөніндегі уәкілетті органның оң экономикалық қорытындысымен бірге ақша бөлу туралы өтінішхатты ұсынады.</w:t>
      </w:r>
    </w:p>
    <w:p>
      <w:pPr>
        <w:spacing w:after="0"/>
        <w:ind w:left="0"/>
        <w:jc w:val="both"/>
      </w:pPr>
      <w:r>
        <w:rPr>
          <w:rFonts w:ascii="Times New Roman"/>
          <w:b w:val="false"/>
          <w:i w:val="false"/>
          <w:color w:val="000000"/>
          <w:sz w:val="28"/>
        </w:rPr>
        <w:t xml:space="preserve">
      Ақпараттық жүйелерді құруға, енгізуге және дамытуға бағытталған бюджеттік инвестициялық жобаны іске асыруға Қазақстан Республикасы Үкіметінің немесе жергілікті атқарушы органдардың резервтерінен ақша бөлінген жағдайда, тиісті мемлекеттік орган бюджетті атқару жөніндегі уәкілетті органға тиісті негіздемелермен бірге ақша бөлу туралы өтінішхатты, сондай-ақ </w:t>
      </w:r>
      <w:r>
        <w:rPr>
          <w:rFonts w:ascii="Times New Roman"/>
          <w:b w:val="false"/>
          <w:i w:val="false"/>
          <w:color w:val="000000"/>
          <w:sz w:val="28"/>
        </w:rPr>
        <w:t>белгіленген</w:t>
      </w:r>
      <w:r>
        <w:rPr>
          <w:rFonts w:ascii="Times New Roman"/>
          <w:b w:val="false"/>
          <w:i w:val="false"/>
          <w:color w:val="000000"/>
          <w:sz w:val="28"/>
        </w:rPr>
        <w:t xml:space="preserve"> тәртіппен бекітілген техникалық-экономикалық негіздемені және мемлекеттік жоспарлау жөніндегі уәкілетті орган мен байланыс және ақпараттандыру саласындағы уәкілетті органның оң қорытындысын ұсынады.</w:t>
      </w:r>
    </w:p>
    <w:p>
      <w:pPr>
        <w:spacing w:after="0"/>
        <w:ind w:left="0"/>
        <w:jc w:val="both"/>
      </w:pPr>
      <w:r>
        <w:rPr>
          <w:rFonts w:ascii="Times New Roman"/>
          <w:b w:val="false"/>
          <w:i w:val="false"/>
          <w:color w:val="000000"/>
          <w:sz w:val="28"/>
        </w:rPr>
        <w:t>
      Төмен деңгейдегі әкімдердің өтінішхаты бойынша Қазақстан Республикасы Үкіметінің немесе жергілікті атқарушы органдардың резервтерінен қаражат ағымдағы нысаналы трансферттер нысанында да, нысаналы даму трансферттері нысанында да жоғары тұрған бюджеттің тиісті бюджеттік бағдарламалар әкімшілері арқылы бөлінеді.</w:t>
      </w:r>
    </w:p>
    <w:p>
      <w:pPr>
        <w:spacing w:after="0"/>
        <w:ind w:left="0"/>
        <w:jc w:val="both"/>
      </w:pPr>
      <w:r>
        <w:rPr>
          <w:rFonts w:ascii="Times New Roman"/>
          <w:b w:val="false"/>
          <w:i w:val="false"/>
          <w:color w:val="000000"/>
          <w:sz w:val="28"/>
        </w:rPr>
        <w:t>
      Қазақстан Республикасының Үкіметі іске асыру мерзімі бір қаржы жылынан астам авариялық-қалпына келтіру жұмыстарын және әлеуметтік, табиғи және техногендік сипаттағы төтенше жағдайлардың салдарын, сондай-ақ саяси, экономикалық және әлеуметтік тұрақтылыққа, адамдардың өмірі мен денсаулығына қауіп төндіретін жағдайларды жоюға байланысты өзге де іс-шараларды жүргізу үшін Қазақстан Республикасы Үкіметінің немесе жергілікті атқарушы органның резервтерінен қосымша қаражат бөлу туралы келесі қаржы жылдарында шешім қабылдаған жағдайда, тиісті мемлекеттік орган бюджетті атқару жөніндегі уәкілетті органға осы тармақтың бірінші абзацында көрсетілген тиісті негіздемелермен және есептеулермен бірге қосымша ақша бөлу туралы өтінішхат, сондай-ақ орындалған жұмыстардың, көрсетілген қызметтердің (тауарлардың) көлемін көрсете отырып, өткен қаржы жылы үшін резервтен бөлінген қаражаттың пайдаланылуы туралы есеп береді.</w:t>
      </w:r>
    </w:p>
    <w:p>
      <w:pPr>
        <w:spacing w:after="0"/>
        <w:ind w:left="0"/>
        <w:jc w:val="both"/>
      </w:pPr>
      <w:r>
        <w:rPr>
          <w:rFonts w:ascii="Times New Roman"/>
          <w:b w:val="false"/>
          <w:i w:val="false"/>
          <w:color w:val="000000"/>
          <w:sz w:val="28"/>
        </w:rPr>
        <w:t>
      Қазақстан Республикасы Үкіметінің резервінен нысаналы аударымға ақша бөлінген жағдайда, Қазақстан Республикасы Үкіметінің шешімі бойынша құрылған және Қазақстан Республикасының аумағында халықаралық мамандандырылған көрмені ұйымдастыру және өткізу жөніндегі қызметті жүзеге асыратын заңды тұлға акцияларының мемлекеттік пакетін иелену және пайдалану құқығын жүзеге асыратын тиісті мемлекеттік орган бюджетті атқару жөніндегі уәкілетті органға нысаналы аударымға жиынтық есептеулер мен негіздемелерді қоса бере отырып, ақша бөлу туралы қолдаухат ұсынады.</w:t>
      </w:r>
    </w:p>
    <w:p>
      <w:pPr>
        <w:spacing w:after="0"/>
        <w:ind w:left="0"/>
        <w:jc w:val="both"/>
      </w:pPr>
      <w:r>
        <w:rPr>
          <w:rFonts w:ascii="Times New Roman"/>
          <w:b w:val="false"/>
          <w:i w:val="false"/>
          <w:color w:val="000000"/>
          <w:sz w:val="28"/>
        </w:rPr>
        <w:t>
      Жоғарыда көрсетілген негіздемелер мен есептеулер болмаған жағдайда бюджетті атқару жөніндегі уәкілетті орган өтінішхатты қараусыз қайтарады.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24-тармаққа өзгерістер енгізілді - ҚР Үкіметінің 04.12.2015 </w:t>
      </w:r>
      <w:r>
        <w:rPr>
          <w:rFonts w:ascii="Times New Roman"/>
          <w:b w:val="false"/>
          <w:i w:val="false"/>
          <w:color w:val="000000"/>
          <w:sz w:val="28"/>
        </w:rPr>
        <w:t>№ 968</w:t>
      </w:r>
      <w:r>
        <w:rPr>
          <w:rFonts w:ascii="Times New Roman"/>
          <w:b w:val="false"/>
          <w:i w:val="false"/>
          <w:color w:val="ff0000"/>
          <w:sz w:val="28"/>
        </w:rPr>
        <w:t xml:space="preserve">, 22.12.2015 </w:t>
      </w:r>
      <w:r>
        <w:rPr>
          <w:rFonts w:ascii="Times New Roman"/>
          <w:b w:val="false"/>
          <w:i w:val="false"/>
          <w:color w:val="000000"/>
          <w:sz w:val="28"/>
        </w:rPr>
        <w:t>№ 1027</w:t>
      </w:r>
      <w:r>
        <w:rPr>
          <w:rFonts w:ascii="Times New Roman"/>
          <w:b w:val="false"/>
          <w:i w:val="false"/>
          <w:color w:val="ff0000"/>
          <w:sz w:val="28"/>
        </w:rPr>
        <w:t xml:space="preserve"> (алғашқы ресми жарияланған күнінен бастап қолданысқа енгізіледі); 31.08.2016 </w:t>
      </w:r>
      <w:r>
        <w:rPr>
          <w:rFonts w:ascii="Times New Roman"/>
          <w:b w:val="false"/>
          <w:i w:val="false"/>
          <w:color w:val="000000"/>
          <w:sz w:val="28"/>
        </w:rPr>
        <w:t>№ 493</w:t>
      </w:r>
      <w:r>
        <w:rPr>
          <w:rFonts w:ascii="Times New Roman"/>
          <w:b w:val="false"/>
          <w:i w:val="false"/>
          <w:color w:val="ff0000"/>
          <w:sz w:val="28"/>
        </w:rPr>
        <w:t xml:space="preserve"> (алғашқы ресми жарияланған күнінен бастап қолданысқа енгізіледі); 14.08.2019 </w:t>
      </w:r>
      <w:r>
        <w:rPr>
          <w:rFonts w:ascii="Times New Roman"/>
          <w:b w:val="false"/>
          <w:i w:val="false"/>
          <w:color w:val="000000"/>
          <w:sz w:val="28"/>
        </w:rPr>
        <w:t>№ 595</w:t>
      </w:r>
      <w:r>
        <w:rPr>
          <w:rFonts w:ascii="Times New Roman"/>
          <w:b w:val="false"/>
          <w:i w:val="false"/>
          <w:color w:val="ff0000"/>
          <w:sz w:val="28"/>
        </w:rPr>
        <w:t xml:space="preserve">; 23.02.2021 </w:t>
      </w:r>
      <w:r>
        <w:rPr>
          <w:rFonts w:ascii="Times New Roman"/>
          <w:b w:val="false"/>
          <w:i w:val="false"/>
          <w:color w:val="000000"/>
          <w:sz w:val="28"/>
        </w:rPr>
        <w:t>№ 88</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24-1. 01.01.2021 дейін қолданыста болды - ҚР Үкіметінің 13.08.2020 </w:t>
      </w:r>
      <w:r>
        <w:rPr>
          <w:rFonts w:ascii="Times New Roman"/>
          <w:b w:val="false"/>
          <w:i w:val="false"/>
          <w:color w:val="000000"/>
          <w:sz w:val="28"/>
        </w:rPr>
        <w:t>№ 511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24-2. 01.01.2023 дейін </w:t>
      </w:r>
      <w:r>
        <w:rPr>
          <w:rFonts w:ascii="Times New Roman"/>
          <w:b w:val="false"/>
          <w:i w:val="false"/>
          <w:color w:val="000000"/>
          <w:sz w:val="28"/>
        </w:rPr>
        <w:t>қолданыста</w:t>
      </w:r>
      <w:r>
        <w:rPr>
          <w:rFonts w:ascii="Times New Roman"/>
          <w:b w:val="false"/>
          <w:i w:val="false"/>
          <w:color w:val="ff0000"/>
          <w:sz w:val="28"/>
        </w:rPr>
        <w:t xml:space="preserve"> болды - ҚР Үкіметінің 26.01.2022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203" w:id="47"/>
    <w:p>
      <w:pPr>
        <w:spacing w:after="0"/>
        <w:ind w:left="0"/>
        <w:jc w:val="both"/>
      </w:pPr>
      <w:r>
        <w:rPr>
          <w:rFonts w:ascii="Times New Roman"/>
          <w:b w:val="false"/>
          <w:i w:val="false"/>
          <w:color w:val="000000"/>
          <w:sz w:val="28"/>
        </w:rPr>
        <w:t>
      24-3. Жаңа облыстар мен жаңадан құрылған облыстардың аудандары құрылған, сондай-ақ қазіргі облыстың әкімшілік орталығы ауыстырылған кезде тиісті орталық мемлекеттік орган бюджетті атқару жөніндегі орталық уәкілетті органға мынадай:</w:t>
      </w:r>
    </w:p>
    <w:bookmarkEnd w:id="47"/>
    <w:p>
      <w:pPr>
        <w:spacing w:after="0"/>
        <w:ind w:left="0"/>
        <w:jc w:val="both"/>
      </w:pPr>
      <w:r>
        <w:rPr>
          <w:rFonts w:ascii="Times New Roman"/>
          <w:b w:val="false"/>
          <w:i w:val="false"/>
          <w:color w:val="000000"/>
          <w:sz w:val="28"/>
        </w:rPr>
        <w:t>
      автомобильдер сатып алу;</w:t>
      </w:r>
    </w:p>
    <w:p>
      <w:pPr>
        <w:spacing w:after="0"/>
        <w:ind w:left="0"/>
        <w:jc w:val="both"/>
      </w:pPr>
      <w:r>
        <w:rPr>
          <w:rFonts w:ascii="Times New Roman"/>
          <w:b w:val="false"/>
          <w:i w:val="false"/>
          <w:color w:val="000000"/>
          <w:sz w:val="28"/>
        </w:rPr>
        <w:t>
      көшірілген мемлекеттік қызметшілерді қызметтік орналастыру үшін коммуналдық меншікке тұрғын үй сатып алу;</w:t>
      </w:r>
    </w:p>
    <w:p>
      <w:pPr>
        <w:spacing w:after="0"/>
        <w:ind w:left="0"/>
        <w:jc w:val="both"/>
      </w:pPr>
      <w:r>
        <w:rPr>
          <w:rFonts w:ascii="Times New Roman"/>
          <w:b w:val="false"/>
          <w:i w:val="false"/>
          <w:color w:val="000000"/>
          <w:sz w:val="28"/>
        </w:rPr>
        <w:t>
      жергілікті өкілді, атқарушы органдардың және ведомстволық бағынысты ұйымдардың қызметкерлері үшін тұрғын үйді жалға алу;</w:t>
      </w:r>
    </w:p>
    <w:p>
      <w:pPr>
        <w:spacing w:after="0"/>
        <w:ind w:left="0"/>
        <w:jc w:val="both"/>
      </w:pPr>
      <w:r>
        <w:rPr>
          <w:rFonts w:ascii="Times New Roman"/>
          <w:b w:val="false"/>
          <w:i w:val="false"/>
          <w:color w:val="000000"/>
          <w:sz w:val="28"/>
        </w:rPr>
        <w:t>
      жергілікті атқарушы, орталық, өкілді органдар мен ведомстволық бағынысты ұйымдарды орналастыру үшін ғимараттарды ағымдағы және күрделі жөндеу;</w:t>
      </w:r>
    </w:p>
    <w:p>
      <w:pPr>
        <w:spacing w:after="0"/>
        <w:ind w:left="0"/>
        <w:jc w:val="both"/>
      </w:pPr>
      <w:r>
        <w:rPr>
          <w:rFonts w:ascii="Times New Roman"/>
          <w:b w:val="false"/>
          <w:i w:val="false"/>
          <w:color w:val="000000"/>
          <w:sz w:val="28"/>
        </w:rPr>
        <w:t>
      орталық мемлекеттік органдардың аумақтық бөлімшелерін, жергілікті өкілді, атқарушы органдарды және ведомстволық бағынысты ұйымдарды орналастыру үшін ғимараттар сатып алу;</w:t>
      </w:r>
    </w:p>
    <w:p>
      <w:pPr>
        <w:spacing w:after="0"/>
        <w:ind w:left="0"/>
        <w:jc w:val="both"/>
      </w:pPr>
      <w:r>
        <w:rPr>
          <w:rFonts w:ascii="Times New Roman"/>
          <w:b w:val="false"/>
          <w:i w:val="false"/>
          <w:color w:val="000000"/>
          <w:sz w:val="28"/>
        </w:rPr>
        <w:t>
      жаңадан құрылған әлеуметтік-кәсіпкерлік корпорациялардың және тұрақтандыру қорларының жарғылық капиталын қалыптастыру;</w:t>
      </w:r>
    </w:p>
    <w:p>
      <w:pPr>
        <w:spacing w:after="0"/>
        <w:ind w:left="0"/>
        <w:jc w:val="both"/>
      </w:pPr>
      <w:r>
        <w:rPr>
          <w:rFonts w:ascii="Times New Roman"/>
          <w:b w:val="false"/>
          <w:i w:val="false"/>
          <w:color w:val="000000"/>
          <w:sz w:val="28"/>
        </w:rPr>
        <w:t>
      әлеуметтік салада және денсаулық сақтау саласында жаңадан құрылған облыстық мекемелерді ұстау жағдайларына арналған негіздемелермен және есеп-қисаптармен бірге Үкімет резервінен қаражат бөлу туралы өтінішхат ұсынады.</w:t>
      </w:r>
    </w:p>
    <w:p>
      <w:pPr>
        <w:spacing w:after="0"/>
        <w:ind w:left="0"/>
        <w:jc w:val="both"/>
      </w:pPr>
      <w:r>
        <w:rPr>
          <w:rFonts w:ascii="Times New Roman"/>
          <w:b w:val="false"/>
          <w:i w:val="false"/>
          <w:color w:val="000000"/>
          <w:sz w:val="28"/>
        </w:rPr>
        <w:t>
      Әрбір мақсат (шығыстар) бойынша есеп-қисаптар мен негіздемелер шығыстардың лимиттеріне, заттай нормаларға және тиесілік нормативтерiне сәйкес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24-3-тармақпен толықтырылды - ҚР Үкіметінің 04.10.2022 </w:t>
      </w:r>
      <w:r>
        <w:rPr>
          <w:rFonts w:ascii="Times New Roman"/>
          <w:b w:val="false"/>
          <w:i w:val="false"/>
          <w:color w:val="000000"/>
          <w:sz w:val="28"/>
        </w:rPr>
        <w:t>№ 782</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24-4. 01.01.2024 дейін </w:t>
      </w:r>
      <w:r>
        <w:rPr>
          <w:rFonts w:ascii="Times New Roman"/>
          <w:b w:val="false"/>
          <w:i w:val="false"/>
          <w:color w:val="000000"/>
          <w:sz w:val="28"/>
        </w:rPr>
        <w:t>қолданыста</w:t>
      </w:r>
      <w:r>
        <w:rPr>
          <w:rFonts w:ascii="Times New Roman"/>
          <w:b w:val="false"/>
          <w:i w:val="false"/>
          <w:color w:val="ff0000"/>
          <w:sz w:val="28"/>
        </w:rPr>
        <w:t xml:space="preserve"> болды - ҚР Үкіметінің 11.10.2023 </w:t>
      </w:r>
      <w:r>
        <w:rPr>
          <w:rFonts w:ascii="Times New Roman"/>
          <w:b w:val="false"/>
          <w:i w:val="false"/>
          <w:color w:val="000000"/>
          <w:sz w:val="28"/>
        </w:rPr>
        <w:t>№ 897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24-5. ЗҚАИ-ның ескертпесі!</w:t>
      </w:r>
      <w:r>
        <w:br/>
      </w:r>
      <w:r>
        <w:rPr>
          <w:rFonts w:ascii="Times New Roman"/>
          <w:b w:val="false"/>
          <w:i w:val="false"/>
          <w:color w:val="000000"/>
          <w:sz w:val="28"/>
        </w:rPr>
        <w:t>
</w:t>
      </w:r>
      <w:r>
        <w:rPr>
          <w:rFonts w:ascii="Times New Roman"/>
          <w:b w:val="false"/>
          <w:i w:val="false"/>
          <w:color w:val="ff0000"/>
          <w:sz w:val="28"/>
        </w:rPr>
        <w:t xml:space="preserve">      24-5-тармақ 31.03.2025 қоса алғанға дейін </w:t>
      </w:r>
      <w:r>
        <w:rPr>
          <w:rFonts w:ascii="Times New Roman"/>
          <w:b w:val="false"/>
          <w:i w:val="false"/>
          <w:color w:val="ff0000"/>
          <w:sz w:val="28"/>
        </w:rPr>
        <w:t>қолданылды</w:t>
      </w:r>
      <w:r>
        <w:rPr>
          <w:rFonts w:ascii="Times New Roman"/>
          <w:b w:val="false"/>
          <w:i w:val="false"/>
          <w:color w:val="ff0000"/>
          <w:sz w:val="28"/>
        </w:rPr>
        <w:t xml:space="preserve"> - ҚР Үкіметінің 31.12.2024 </w:t>
      </w:r>
      <w:r>
        <w:rPr>
          <w:rFonts w:ascii="Times New Roman"/>
          <w:b w:val="false"/>
          <w:i w:val="false"/>
          <w:color w:val="ff0000"/>
          <w:sz w:val="28"/>
        </w:rPr>
        <w:t>№ 1153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9" w:id="48"/>
    <w:p>
      <w:pPr>
        <w:spacing w:after="0"/>
        <w:ind w:left="0"/>
        <w:jc w:val="both"/>
      </w:pPr>
      <w:r>
        <w:rPr>
          <w:rFonts w:ascii="Times New Roman"/>
          <w:b w:val="false"/>
          <w:i w:val="false"/>
          <w:color w:val="000000"/>
          <w:sz w:val="28"/>
        </w:rPr>
        <w:t>
      25. Орталық мемлекеттік органның Қазақстан Республикасының немесе оның әкімшілік-аумақтық бірлігінің саяси, экономикалық және әлеуметтік тұрақтылығына, сондай-ақ адамдардың өмірі мен денсаулығына қауіп төндіретін жағдайларды жою мақсатында жүргізілген, көлік құралдарын тартумен байланысты шығыстары және (немесе) орталық мемлекеттік органның өзінің теңгеріміндегі көлік құралдарын өзге мемлекеттік органға беру бойынша шеккен шығыстары кейіннен Қазақстан Республикасы Үкіметінің шешімі негізінде Қазақстан Республикасының заңнамасында белгіленген тәртіппен шұғыл шығындарға арналған резервтің қаражатынан өтеледі.</w:t>
      </w:r>
    </w:p>
    <w:bookmarkEnd w:id="48"/>
    <w:bookmarkStart w:name="z6" w:id="49"/>
    <w:p>
      <w:pPr>
        <w:spacing w:after="0"/>
        <w:ind w:left="0"/>
        <w:jc w:val="both"/>
      </w:pPr>
      <w:r>
        <w:rPr>
          <w:rFonts w:ascii="Times New Roman"/>
          <w:b w:val="false"/>
          <w:i w:val="false"/>
          <w:color w:val="000000"/>
          <w:sz w:val="28"/>
        </w:rPr>
        <w:t>
      Сондай-ақ мемлекеттің мүдделерін қорғау шеңберінде халықаралық даулар бойынша кредиторлық берешек шұғыл шығындарға арналған резервтің қаражаты есебінен өтелуі мүмкін.</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Үкіметінің 05.05.2020 </w:t>
      </w:r>
      <w:r>
        <w:rPr>
          <w:rFonts w:ascii="Times New Roman"/>
          <w:b w:val="false"/>
          <w:i w:val="false"/>
          <w:color w:val="000000"/>
          <w:sz w:val="28"/>
        </w:rPr>
        <w:t>№ 265</w:t>
      </w:r>
      <w:r>
        <w:rPr>
          <w:rFonts w:ascii="Times New Roman"/>
          <w:b w:val="false"/>
          <w:i w:val="false"/>
          <w:color w:val="ff0000"/>
          <w:sz w:val="28"/>
        </w:rPr>
        <w:t xml:space="preserve"> қаулысымен; өзгеріс енгізілді - ҚР Үкіметінің 31.12.2024 </w:t>
      </w:r>
      <w:r>
        <w:rPr>
          <w:rFonts w:ascii="Times New Roman"/>
          <w:b w:val="false"/>
          <w:i w:val="false"/>
          <w:color w:val="000000"/>
          <w:sz w:val="28"/>
        </w:rPr>
        <w:t>№ 1153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0" w:id="50"/>
    <w:p>
      <w:pPr>
        <w:spacing w:after="0"/>
        <w:ind w:left="0"/>
        <w:jc w:val="both"/>
      </w:pPr>
      <w:r>
        <w:rPr>
          <w:rFonts w:ascii="Times New Roman"/>
          <w:b w:val="false"/>
          <w:i w:val="false"/>
          <w:color w:val="000000"/>
          <w:sz w:val="28"/>
        </w:rPr>
        <w:t>
      26. Бюджетті атқару жөніндегі уәкілетті орган ұсынылған өтінішхаттың негізінде Қазақстан Республикасы Үкіметінің және жергілікті атқарушы органдардың шұғыл шығындарға арналған резервтерінде көзделген қаражат шегінде ақша бөлу мүмкіндігі не мүмкін еместігі туралы қорытынды береді.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Үкіметінің 23.02.2021 </w:t>
      </w:r>
      <w:r>
        <w:rPr>
          <w:rFonts w:ascii="Times New Roman"/>
          <w:b w:val="false"/>
          <w:i w:val="false"/>
          <w:color w:val="000000"/>
          <w:sz w:val="28"/>
        </w:rPr>
        <w:t>№ 88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1" w:id="51"/>
    <w:p>
      <w:pPr>
        <w:spacing w:after="0"/>
        <w:ind w:left="0"/>
        <w:jc w:val="both"/>
      </w:pPr>
      <w:r>
        <w:rPr>
          <w:rFonts w:ascii="Times New Roman"/>
          <w:b w:val="false"/>
          <w:i w:val="false"/>
          <w:color w:val="000000"/>
          <w:sz w:val="28"/>
        </w:rPr>
        <w:t>
       27. Мемлекеттік органның өтінішхатына оң қорытынды болған кезде Қазақстан Республикасы Үкіметінің немесе тиісті жергілікті атқарушы органның тиісінше Қазақстан Республикасы Үкіметінің немесе жергілікті атқарушы органның шұғыл шығындарға арналған резервтерінен ақша бөлу туралы шешімінің жобасын Қазақстан Республикасының заңнамасында белгіленген тәртіппен осы мемлекеттік орган дайындайды.</w:t>
      </w:r>
    </w:p>
    <w:bookmarkEnd w:id="51"/>
    <w:p>
      <w:pPr>
        <w:spacing w:after="0"/>
        <w:ind w:left="0"/>
        <w:jc w:val="both"/>
      </w:pPr>
      <w:r>
        <w:rPr>
          <w:rFonts w:ascii="Times New Roman"/>
          <w:b w:val="false"/>
          <w:i w:val="false"/>
          <w:color w:val="000000"/>
          <w:sz w:val="28"/>
        </w:rPr>
        <w:t>
      Бұл ретте Қазақстан Республикасы Үкіметінің немесе тиісті жергілікті атқарушы органның тиісінше Қазақстан Республикасы Үкіметінің немесе тиісті жергілікті атқарушы органның шұғыл шығындарға арналған резервтерінен ақша бөлу туралы шешімінің жобасына осы мемлекеттік орган бюджетті атқару жөніндегі уәкілетті органның ақша бөлу туралы оң қорытындысының көшірмесін қоса береді.</w:t>
      </w:r>
    </w:p>
    <w:p>
      <w:pPr>
        <w:spacing w:after="0"/>
        <w:ind w:left="0"/>
        <w:jc w:val="both"/>
      </w:pPr>
      <w:r>
        <w:rPr>
          <w:rFonts w:ascii="Times New Roman"/>
          <w:b w:val="false"/>
          <w:i w:val="false"/>
          <w:color w:val="000000"/>
          <w:sz w:val="28"/>
        </w:rPr>
        <w:t>
      Қазақстан Республикасы Үкіметінің немесе жергілікті атқарушы органның тиісті қаулысымен қаражат бөлінген мемлекеттік орган Қазақстан Республикасы Үкіметінің немесе тиісті жергілікті атқарушы органның резервтерінен бөлінген қаражатты тиісті қаулыларда көрсетілген мақсаттарға шұғыл шығындарға пайдалануды және түпкілікті нәтижелерге қол жеткізуді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Үкіметінің 23.02.2021 </w:t>
      </w:r>
      <w:r>
        <w:rPr>
          <w:rFonts w:ascii="Times New Roman"/>
          <w:b w:val="false"/>
          <w:i w:val="false"/>
          <w:color w:val="000000"/>
          <w:sz w:val="28"/>
        </w:rPr>
        <w:t>№ 88</w:t>
      </w:r>
      <w:r>
        <w:rPr>
          <w:rFonts w:ascii="Times New Roman"/>
          <w:b w:val="false"/>
          <w:i w:val="false"/>
          <w:color w:val="ff0000"/>
          <w:sz w:val="28"/>
        </w:rPr>
        <w:t xml:space="preserve"> қаулысымен; өзгеріс енгізілді - ҚР Үкіметінің 31.12.2024 </w:t>
      </w:r>
      <w:r>
        <w:rPr>
          <w:rFonts w:ascii="Times New Roman"/>
          <w:b w:val="false"/>
          <w:i w:val="false"/>
          <w:color w:val="000000"/>
          <w:sz w:val="28"/>
        </w:rPr>
        <w:t>№ 1153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27-1. 01.01.2023 дейін </w:t>
      </w:r>
      <w:r>
        <w:rPr>
          <w:rFonts w:ascii="Times New Roman"/>
          <w:b w:val="false"/>
          <w:i w:val="false"/>
          <w:color w:val="000000"/>
          <w:sz w:val="28"/>
        </w:rPr>
        <w:t>қолданыста</w:t>
      </w:r>
      <w:r>
        <w:rPr>
          <w:rFonts w:ascii="Times New Roman"/>
          <w:b w:val="false"/>
          <w:i w:val="false"/>
          <w:color w:val="ff0000"/>
          <w:sz w:val="28"/>
        </w:rPr>
        <w:t xml:space="preserve"> болды - ҚР Үкіметінің 26.01.2022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27-2. 31.12.2024 қоса алғанға дейін қолданыста болды - ҚР Үкіметінің 12.04.2024 </w:t>
      </w:r>
      <w:r>
        <w:rPr>
          <w:rFonts w:ascii="Times New Roman"/>
          <w:b w:val="false"/>
          <w:i w:val="false"/>
          <w:color w:val="000000"/>
          <w:sz w:val="28"/>
        </w:rPr>
        <w:t>№ 272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4" w:id="52"/>
    <w:p>
      <w:pPr>
        <w:spacing w:after="0"/>
        <w:ind w:left="0"/>
        <w:jc w:val="both"/>
      </w:pPr>
      <w:r>
        <w:rPr>
          <w:rFonts w:ascii="Times New Roman"/>
          <w:b w:val="false"/>
          <w:i w:val="false"/>
          <w:color w:val="000000"/>
          <w:sz w:val="28"/>
        </w:rPr>
        <w:t>
      28. Қазақстан Республикасы Үкіметінің, орталық мемлекеттік органдардың, олардың ведомстволарының және аумақтық бөлімшелерінің міндеттемелерін орындау сот шешімдері бойынша сот атқару құжаттары болған кезде Қазақстан Республикасы Үкіметінің шешімі негізінде Қазақстан Республикасы Үкіметінің соттардың шешімдері бойынша міндеттемелерін орындауға арналған резервінен қамтамасыз етіледі.</w:t>
      </w:r>
    </w:p>
    <w:bookmarkEnd w:id="52"/>
    <w:bookmarkStart w:name="z75" w:id="53"/>
    <w:p>
      <w:pPr>
        <w:spacing w:after="0"/>
        <w:ind w:left="0"/>
        <w:jc w:val="both"/>
      </w:pPr>
      <w:r>
        <w:rPr>
          <w:rFonts w:ascii="Times New Roman"/>
          <w:b w:val="false"/>
          <w:i w:val="false"/>
          <w:color w:val="000000"/>
          <w:sz w:val="28"/>
        </w:rPr>
        <w:t xml:space="preserve">
      29. Зиян келтірген, сот шешімдері бойынша төлемдер жасауға міндетті мемлекеттік органдар (ведомстволар) Қазақстан Республикасының қолданыстағы </w:t>
      </w:r>
      <w:r>
        <w:rPr>
          <w:rFonts w:ascii="Times New Roman"/>
          <w:b w:val="false"/>
          <w:i w:val="false"/>
          <w:color w:val="000000"/>
          <w:sz w:val="28"/>
        </w:rPr>
        <w:t>заңнамасында</w:t>
      </w:r>
      <w:r>
        <w:rPr>
          <w:rFonts w:ascii="Times New Roman"/>
          <w:b w:val="false"/>
          <w:i w:val="false"/>
          <w:color w:val="000000"/>
          <w:sz w:val="28"/>
        </w:rPr>
        <w:t xml:space="preserve"> көзделген негіздемелер болған жағдайда көрсетілген шешімдерге барлық сот инстанцияларында шағым жасауға тиіс.</w:t>
      </w:r>
    </w:p>
    <w:bookmarkEnd w:id="53"/>
    <w:p>
      <w:pPr>
        <w:spacing w:after="0"/>
        <w:ind w:left="0"/>
        <w:jc w:val="both"/>
      </w:pPr>
      <w:r>
        <w:rPr>
          <w:rFonts w:ascii="Times New Roman"/>
          <w:b w:val="false"/>
          <w:i w:val="false"/>
          <w:color w:val="000000"/>
          <w:sz w:val="28"/>
        </w:rPr>
        <w:t>
      Қазақстан Республикасының заңнамасында белгіленген тәртіппен сот толтырған атқару құжаты түскен кезде одан әрі шағымдану үшін негіздемелер болмаған жағдайда бюджетті атқару жөніндегі орталық уәкілетті орган Қазақстан Республикасының заңнамасында белгіленген тәртіппен соттардың шешімдері бойынша міндеттемелерді орындауға Қазақстан Республикасы Үкіметінің резервінен қаражат бөлу туралы қаулы жобасын әзірлейді.</w:t>
      </w:r>
    </w:p>
    <w:p>
      <w:pPr>
        <w:spacing w:after="0"/>
        <w:ind w:left="0"/>
        <w:jc w:val="both"/>
      </w:pPr>
      <w:r>
        <w:rPr>
          <w:rFonts w:ascii="Times New Roman"/>
          <w:b w:val="false"/>
          <w:i w:val="false"/>
          <w:color w:val="000000"/>
          <w:sz w:val="28"/>
        </w:rPr>
        <w:t>
      Соттардың шешімдері бойынша міндеттемелерді орындауға Қазақстан Республикасы Үкіметінің резервінен қаражат бөлу туралы әзірленген қаулы жобасы Қазақстан Республикасының заңнамасында белгіленген тәртіппен тиісті мемлекеттік органдарға келісуге жіберіледі. Бұл ретте қаулы жобасына атқару құжаттарының және барлық инстанциялардағы сот актілерінің көшірмелері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29-тармаққа өзгеріс енгізілді - ҚР Үкіметінің 31.12.2024 </w:t>
      </w:r>
      <w:r>
        <w:rPr>
          <w:rFonts w:ascii="Times New Roman"/>
          <w:b w:val="false"/>
          <w:i w:val="false"/>
          <w:color w:val="000000"/>
          <w:sz w:val="28"/>
        </w:rPr>
        <w:t>№ 1153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8" w:id="54"/>
    <w:p>
      <w:pPr>
        <w:spacing w:after="0"/>
        <w:ind w:left="0"/>
        <w:jc w:val="both"/>
      </w:pPr>
      <w:r>
        <w:rPr>
          <w:rFonts w:ascii="Times New Roman"/>
          <w:b w:val="false"/>
          <w:i w:val="false"/>
          <w:color w:val="000000"/>
          <w:sz w:val="28"/>
        </w:rPr>
        <w:t>
      30. Соттардың шешімдері бойынша төлемдер жүргізуге міндетті мемлекеттік органдар (ведомстволар) сот актілері түскен күннен бастап он бес жұмыс күні ішінде шағым жасау рәсімін бастауға тиіс.</w:t>
      </w:r>
    </w:p>
    <w:bookmarkEnd w:id="54"/>
    <w:p>
      <w:pPr>
        <w:spacing w:after="0"/>
        <w:ind w:left="0"/>
        <w:jc w:val="both"/>
      </w:pPr>
      <w:r>
        <w:rPr>
          <w:rFonts w:ascii="Times New Roman"/>
          <w:b w:val="false"/>
          <w:i w:val="false"/>
          <w:color w:val="000000"/>
          <w:sz w:val="28"/>
        </w:rPr>
        <w:t>
      Атқарушылық іс жүргізуді қозғау кезінде, қажет болған жағдайда, сотқа оны тоқтата тұру не сот шешімін орындау мерзімін кейінге қалдыру туралы өтініш енгізуге тиіс.</w:t>
      </w:r>
    </w:p>
    <w:bookmarkStart w:name="z80" w:id="55"/>
    <w:p>
      <w:pPr>
        <w:spacing w:after="0"/>
        <w:ind w:left="0"/>
        <w:jc w:val="both"/>
      </w:pPr>
      <w:r>
        <w:rPr>
          <w:rFonts w:ascii="Times New Roman"/>
          <w:b w:val="false"/>
          <w:i w:val="false"/>
          <w:color w:val="000000"/>
          <w:sz w:val="28"/>
        </w:rPr>
        <w:t>
      31. Зиян келтірген мемлекеттік органдар (ведомстволар) заңсыз қабылдаған актілері, сондай-ақ әкімшілік басқару саласында өздерінің лауазымды адамдарының заңсыз іс-әрекеттері үшін осы органдардың иелiгiндегi ақшаның есебiнен өтейді.</w:t>
      </w:r>
    </w:p>
    <w:bookmarkEnd w:id="55"/>
    <w:bookmarkStart w:name="z81" w:id="56"/>
    <w:p>
      <w:pPr>
        <w:spacing w:after="0"/>
        <w:ind w:left="0"/>
        <w:jc w:val="both"/>
      </w:pPr>
      <w:r>
        <w:rPr>
          <w:rFonts w:ascii="Times New Roman"/>
          <w:b w:val="false"/>
          <w:i w:val="false"/>
          <w:color w:val="000000"/>
          <w:sz w:val="28"/>
        </w:rPr>
        <w:t>
      32. Қылмыстық іс жүргізетін органдардың лауазымды тұлғаларының кінәсі соттың заңды күшіне енген үкімімен белгіленсе, мұндай тұлғалар келтірген зиянды өтеген мемлекеттік органдар (ведомстволар) Қазақстан Республикасы Үкіметінің резервінен бөлінген қаражатты шегеру тәртібімен өтеу бойынша Қазақстан Республикасының заңнамасында белгіленген тәртіппен шаралар қолданады.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Үкіметінің 31.12.2024 </w:t>
      </w:r>
      <w:r>
        <w:rPr>
          <w:rFonts w:ascii="Times New Roman"/>
          <w:b w:val="false"/>
          <w:i w:val="false"/>
          <w:color w:val="000000"/>
          <w:sz w:val="28"/>
        </w:rPr>
        <w:t>№ 1153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82" w:id="57"/>
    <w:p>
      <w:pPr>
        <w:spacing w:after="0"/>
        <w:ind w:left="0"/>
        <w:jc w:val="both"/>
      </w:pPr>
      <w:r>
        <w:rPr>
          <w:rFonts w:ascii="Times New Roman"/>
          <w:b w:val="false"/>
          <w:i w:val="false"/>
          <w:color w:val="000000"/>
          <w:sz w:val="28"/>
        </w:rPr>
        <w:t>
      33. Соттардың шешімдері бойынша тиісті жергілікті атқарушы органдардың міндеттемелерін орындау сот атқару құжаттары болған кезде соттардың шешімдері бойынша тиісті жергілікті атқарушы органның міндеттемелерін орындауға арналған облыстардың, республикалық маңызы бар қалалардың, астананың немесе аудандардың (облыстық маңызы бар қалалардың) атқарушы органдарының резервтерінен қамтамасыз етіледі.</w:t>
      </w:r>
    </w:p>
    <w:bookmarkEnd w:id="57"/>
    <w:p>
      <w:pPr>
        <w:spacing w:after="0"/>
        <w:ind w:left="0"/>
        <w:jc w:val="both"/>
      </w:pPr>
      <w:r>
        <w:rPr>
          <w:rFonts w:ascii="Times New Roman"/>
          <w:b w:val="false"/>
          <w:i w:val="false"/>
          <w:color w:val="000000"/>
          <w:sz w:val="28"/>
        </w:rPr>
        <w:t>
      Соттардың шешімдері бойынша төлемдер жүргізуге міндеттелген жергілікті атқарушы органдар Қазақстан Республикасының қолданыстағы заңнамасында көзделген негіздемелер болған жағдайда көрсетілген шешімдерге барлық сот инстанцияларына шағымдануға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33-тармаққа өзгерістер енгізілді - ҚР Үкіметінің 23.10.2017 </w:t>
      </w:r>
      <w:r>
        <w:rPr>
          <w:rFonts w:ascii="Times New Roman"/>
          <w:b w:val="false"/>
          <w:i w:val="false"/>
          <w:color w:val="000000"/>
          <w:sz w:val="28"/>
        </w:rPr>
        <w:t>№ 668</w:t>
      </w:r>
      <w:r>
        <w:rPr>
          <w:rFonts w:ascii="Times New Roman"/>
          <w:b w:val="false"/>
          <w:i w:val="false"/>
          <w:color w:val="ff0000"/>
          <w:sz w:val="28"/>
        </w:rPr>
        <w:t xml:space="preserve"> (алғашқы ресми жарияланған күнінен бастап қолданысқа енгізіледі); 01.11.2018 </w:t>
      </w:r>
      <w:r>
        <w:rPr>
          <w:rFonts w:ascii="Times New Roman"/>
          <w:b w:val="false"/>
          <w:i w:val="false"/>
          <w:color w:val="000000"/>
          <w:sz w:val="28"/>
        </w:rPr>
        <w:t>№ 706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31.12.2024 </w:t>
      </w:r>
      <w:r>
        <w:rPr>
          <w:rFonts w:ascii="Times New Roman"/>
          <w:b w:val="false"/>
          <w:i w:val="false"/>
          <w:color w:val="000000"/>
          <w:sz w:val="28"/>
        </w:rPr>
        <w:t>№ 1153</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84" w:id="58"/>
    <w:p>
      <w:pPr>
        <w:spacing w:after="0"/>
        <w:ind w:left="0"/>
        <w:jc w:val="both"/>
      </w:pPr>
      <w:r>
        <w:rPr>
          <w:rFonts w:ascii="Times New Roman"/>
          <w:b w:val="false"/>
          <w:i w:val="false"/>
          <w:color w:val="000000"/>
          <w:sz w:val="28"/>
        </w:rPr>
        <w:t>
      34. Жергілікті атқарушы органдар өздерінің заңсыз қабылданған актілері, сондай-ақ әкімшілік басқару саласындағы лауазымды адамдарының заңсыз әрекеттері үшін осы органдардың иелiгiндегi ақшаның есебiнен өтейді.</w:t>
      </w:r>
    </w:p>
    <w:bookmarkEnd w:id="58"/>
    <w:bookmarkStart w:name="z85" w:id="59"/>
    <w:p>
      <w:pPr>
        <w:spacing w:after="0"/>
        <w:ind w:left="0"/>
        <w:jc w:val="both"/>
      </w:pPr>
      <w:r>
        <w:rPr>
          <w:rFonts w:ascii="Times New Roman"/>
          <w:b w:val="false"/>
          <w:i w:val="false"/>
          <w:color w:val="000000"/>
          <w:sz w:val="28"/>
        </w:rPr>
        <w:t>
      35. Соттардың шешімдері бойынша тиісті жергілікті атқарушы органның міндеттемелерін орындауға облыстардың, республикалық маңызы бар қалалардың, астананың немесе аудандардың (облыстық маңызы бар қалалардың) атқарушы органдарының резервтерінен ақша бөлу туралы тиісті жергілікті атқарушы орган шешімінің жобасын Қазақстан Республикасының заңнамасында белгіленген тәртіппен тиісті атқарушы орган дайындайды.</w:t>
      </w:r>
    </w:p>
    <w:bookmarkEnd w:id="59"/>
    <w:p>
      <w:pPr>
        <w:spacing w:after="0"/>
        <w:ind w:left="0"/>
        <w:jc w:val="both"/>
      </w:pPr>
      <w:r>
        <w:rPr>
          <w:rFonts w:ascii="Times New Roman"/>
          <w:b w:val="false"/>
          <w:i w:val="false"/>
          <w:color w:val="000000"/>
          <w:sz w:val="28"/>
        </w:rPr>
        <w:t>
      Бұл ретте соттардың шешімдері бойынша тиісті жергілікті атқарушы органның міндеттемелерін орындауға облыстардың, республикалық маңызы бар қалалардың, астананың немесе аудандардың (облыстық маңызы бар қалалардың) атқарушы органдарының резервтерінен ақша бөлу туралы шешімнің жобасына Қазақстан Республикасының заңнамасында белгіленген тәртіппен сот актілері мен атқару құжаттарының көшірмелері қоса берілуге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Үкіметінің 31.12.2024 </w:t>
      </w:r>
      <w:r>
        <w:rPr>
          <w:rFonts w:ascii="Times New Roman"/>
          <w:b w:val="false"/>
          <w:i w:val="false"/>
          <w:color w:val="000000"/>
          <w:sz w:val="28"/>
        </w:rPr>
        <w:t>№ 1153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87" w:id="60"/>
    <w:p>
      <w:pPr>
        <w:spacing w:after="0"/>
        <w:ind w:left="0"/>
        <w:jc w:val="both"/>
      </w:pPr>
      <w:r>
        <w:rPr>
          <w:rFonts w:ascii="Times New Roman"/>
          <w:b w:val="false"/>
          <w:i w:val="false"/>
          <w:color w:val="000000"/>
          <w:sz w:val="28"/>
        </w:rPr>
        <w:t>
      36. Қолма-қол ақша тапшылығы болжамдалған жағдайда облыстық бюджеттер, республикалық маңызы бар қалалар, астана бюджеттерінің қолма-қол ақша тапшылығын жабуға арналған резерв тиісті қаржы жылына арналған республикалық бюджетте облыстық бюджеттерге, республикалық маңызы бар қалалар, астана бюджеттеріне кредит беру үшін көзделеді.</w:t>
      </w:r>
    </w:p>
    <w:bookmarkEnd w:id="60"/>
    <w:p>
      <w:pPr>
        <w:spacing w:after="0"/>
        <w:ind w:left="0"/>
        <w:jc w:val="both"/>
      </w:pPr>
      <w:r>
        <w:rPr>
          <w:rFonts w:ascii="Times New Roman"/>
          <w:b w:val="false"/>
          <w:i w:val="false"/>
          <w:color w:val="000000"/>
          <w:sz w:val="28"/>
        </w:rPr>
        <w:t>
      Облыстық бюджеттердің, республикалық маңызы бар қалалар, астана бюджеттерінің қолма-қол ақша тапшылығы болжамдалған жағдайда, оны жабуға Қазақстан Республикасы Үкіметінің резервінен кредит беру үшін ақша бөлген кезде облыстардың, республикалық маңызы бар қалалардың, астананың әкімдері бюджетті атқару жөніндегі орталық уәкілетті органға тиісті негіздемелермен және есептеулермен бірге Қазақстан Республикасы Үкіметінің резервінен ақша бөлу туралы өтінішхат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Үкіметінің 01.11.2018 </w:t>
      </w:r>
      <w:r>
        <w:rPr>
          <w:rFonts w:ascii="Times New Roman"/>
          <w:b w:val="false"/>
          <w:i w:val="false"/>
          <w:color w:val="ff0000"/>
          <w:sz w:val="28"/>
        </w:rPr>
        <w:t>№ 706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9" w:id="61"/>
    <w:p>
      <w:pPr>
        <w:spacing w:after="0"/>
        <w:ind w:left="0"/>
        <w:jc w:val="both"/>
      </w:pPr>
      <w:r>
        <w:rPr>
          <w:rFonts w:ascii="Times New Roman"/>
          <w:b w:val="false"/>
          <w:i w:val="false"/>
          <w:color w:val="000000"/>
          <w:sz w:val="28"/>
        </w:rPr>
        <w:t>
      37. Бюджетті атқару жөніндегі орталық уәкілетті орган ұсынылған өтінішхаттың негізінде, сондай-ақ Қазақстан Республикасы Үкіметінің осыған ұқсас мәселелер бойынша бұрын қабылданған шешімдеріне және облыстық бюджеттерге, республикалық маңызы бар қалалардың, астананың бюджеттеріне бұрын берілген кредиттер туралы деректерге сүйене отырып, облыстық бюджеттердің, республикалық маңызы бар қалалар, астана бюджеттерінің қолма-қол ақша тапшылығы болжамдалған жағдайда, оларды жабуға Қазақстан Республикасы Үкіметінің резервінен ақша бөлудің мүмкіндігі не мүмкін еместігі туралы қорытынды береді.</w:t>
      </w:r>
    </w:p>
    <w:bookmarkEnd w:id="61"/>
    <w:bookmarkStart w:name="z193" w:id="62"/>
    <w:p>
      <w:pPr>
        <w:spacing w:after="0"/>
        <w:ind w:left="0"/>
        <w:jc w:val="both"/>
      </w:pPr>
      <w:r>
        <w:rPr>
          <w:rFonts w:ascii="Times New Roman"/>
          <w:b w:val="false"/>
          <w:i w:val="false"/>
          <w:color w:val="000000"/>
          <w:sz w:val="28"/>
        </w:rPr>
        <w:t>
      Облыстық бюджеттердің, республикалық маңызы бар қалалар, астана бюджеттерінің қолма-қол ақша тапшылығы болжамданған жағдайда, оны жабуға Қазақстан Республикасы Үкіметінің резервінен кредит беру үшін ақша бөлген кезде мыналар міндетті шарттар болып табылады:</w:t>
      </w:r>
    </w:p>
    <w:bookmarkEnd w:id="62"/>
    <w:bookmarkStart w:name="z194" w:id="63"/>
    <w:p>
      <w:pPr>
        <w:spacing w:after="0"/>
        <w:ind w:left="0"/>
        <w:jc w:val="both"/>
      </w:pPr>
      <w:r>
        <w:rPr>
          <w:rFonts w:ascii="Times New Roman"/>
          <w:b w:val="false"/>
          <w:i w:val="false"/>
          <w:color w:val="000000"/>
          <w:sz w:val="28"/>
        </w:rPr>
        <w:t>
      1) облыстық бюджеттерге, республикалық маңызы бар қалалар, астана бюджеттеріне кредит беру үшін ағымдағы қаржы жылына арналған республикалық бюджетте көзделген соманың болуы;</w:t>
      </w:r>
    </w:p>
    <w:bookmarkEnd w:id="63"/>
    <w:bookmarkStart w:name="z195" w:id="64"/>
    <w:p>
      <w:pPr>
        <w:spacing w:after="0"/>
        <w:ind w:left="0"/>
        <w:jc w:val="both"/>
      </w:pPr>
      <w:r>
        <w:rPr>
          <w:rFonts w:ascii="Times New Roman"/>
          <w:b w:val="false"/>
          <w:i w:val="false"/>
          <w:color w:val="000000"/>
          <w:sz w:val="28"/>
        </w:rPr>
        <w:t>
      2) бөлінетін ақшаның мәслихаттардың шешімдерімен бекітілген және облыстық бюджетке, республикалық маңызы бар қалалар, астана бюджеттеріне ағымдағы түсімдермен және белгілі бір есепті кезең үшін облыстық бюджеттің, республикалық маңызы бар қалалар, астана бюджеттерінің тапшылығын қаржыландырумен қамтамасыз етілмеген облыстық бюджеттердің, республикалық маңызы бар қалалар, астана бюджеттерінің шығыстарын қаржыландыруға жіберілуі;</w:t>
      </w:r>
    </w:p>
    <w:bookmarkEnd w:id="64"/>
    <w:bookmarkStart w:name="z196" w:id="65"/>
    <w:p>
      <w:pPr>
        <w:spacing w:after="0"/>
        <w:ind w:left="0"/>
        <w:jc w:val="both"/>
      </w:pPr>
      <w:r>
        <w:rPr>
          <w:rFonts w:ascii="Times New Roman"/>
          <w:b w:val="false"/>
          <w:i w:val="false"/>
          <w:color w:val="000000"/>
          <w:sz w:val="28"/>
        </w:rPr>
        <w:t>
      3) жергілікті атқарушы органдардың республикалық бюджеттен бұрын берілген кредиттер бойынша берешегінің болмауы;</w:t>
      </w:r>
    </w:p>
    <w:bookmarkEnd w:id="65"/>
    <w:bookmarkStart w:name="z197" w:id="66"/>
    <w:p>
      <w:pPr>
        <w:spacing w:after="0"/>
        <w:ind w:left="0"/>
        <w:jc w:val="both"/>
      </w:pPr>
      <w:r>
        <w:rPr>
          <w:rFonts w:ascii="Times New Roman"/>
          <w:b w:val="false"/>
          <w:i w:val="false"/>
          <w:color w:val="000000"/>
          <w:sz w:val="28"/>
        </w:rPr>
        <w:t>
      4) бөлінетін кредит сомасы бюджетті атқару жөніндегі уәкілетті органмен келісу бойынша мемлекеттік жоспарлау жөніндегі орталық уәкілетті орган тиісті қаржы жылына белгілеген жергілікті атқарушы орган борышының лимитінен асып түсуге әкеп соқтырмайды.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Үкіметінің 01.11.2018 </w:t>
      </w:r>
      <w:r>
        <w:rPr>
          <w:rFonts w:ascii="Times New Roman"/>
          <w:b w:val="false"/>
          <w:i w:val="false"/>
          <w:color w:val="ff0000"/>
          <w:sz w:val="28"/>
        </w:rPr>
        <w:t>№ 706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өзгеріс енгізілді - ҚР Үкіметінің 02.03.2022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5" w:id="67"/>
    <w:p>
      <w:pPr>
        <w:spacing w:after="0"/>
        <w:ind w:left="0"/>
        <w:jc w:val="both"/>
      </w:pPr>
      <w:r>
        <w:rPr>
          <w:rFonts w:ascii="Times New Roman"/>
          <w:b w:val="false"/>
          <w:i w:val="false"/>
          <w:color w:val="000000"/>
          <w:sz w:val="28"/>
        </w:rPr>
        <w:t>
      38. Кезекті қаржы жылында қолма-қол ақша тапшылығы болжанған кезде жергілікті атқарушы органдардың қарыз алуы қаржы жылы шегінде алты айға дейінгі мерзімге жүзеге асырылады және республикалық немесе жергілікті бюджеттерді нақтылауды талап етпейді.</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Үкіметінің 02.03.2022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6" w:id="68"/>
    <w:p>
      <w:pPr>
        <w:spacing w:after="0"/>
        <w:ind w:left="0"/>
        <w:jc w:val="both"/>
      </w:pPr>
      <w:r>
        <w:rPr>
          <w:rFonts w:ascii="Times New Roman"/>
          <w:b w:val="false"/>
          <w:i w:val="false"/>
          <w:color w:val="000000"/>
          <w:sz w:val="28"/>
        </w:rPr>
        <w:t>
      39. Облыс, республикалық маңызы бар қала, астана әкімінің өтінішхаты бойынша оң қорытынды болған кезде бюджетті атқару жөніндегі орталық уәкілетті орган Қазақстан Республикасы Үкіметінің резервінен облыстық бюджеттердің, республикалық маңызы бар қалалар, астана бюджеттерінің қолма-қол ақша тапшылығын жабуға кредит беру үшін ақша бөлу туралы Қазақстан Республикасы Үкіметі шешімінің жобасын Қазақстан Республикасы Үкіметінің қарауына енгізеді.</w:t>
      </w:r>
    </w:p>
    <w:bookmarkEnd w:id="68"/>
    <w:p>
      <w:pPr>
        <w:spacing w:after="0"/>
        <w:ind w:left="0"/>
        <w:jc w:val="both"/>
      </w:pPr>
      <w:r>
        <w:rPr>
          <w:rFonts w:ascii="Times New Roman"/>
          <w:b w:val="false"/>
          <w:i w:val="false"/>
          <w:color w:val="000000"/>
          <w:sz w:val="28"/>
        </w:rPr>
        <w:t>
      Қазақстан Республикасы Үкіметінің резервінен ақша бөлінген кезде Қазақстан Республикасы Үкіметінің шешімінде қолма-қол ақша тапшылығын жабуға облыстық бюджеттерге, республикалық маңызы бар қалалар, астана бюджеттеріне кредит берудің нақты мерзімі және кредитті өтеудің кестесі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Үкіметінің 01.11.2018 </w:t>
      </w:r>
      <w:r>
        <w:rPr>
          <w:rFonts w:ascii="Times New Roman"/>
          <w:b w:val="false"/>
          <w:i w:val="false"/>
          <w:color w:val="ff0000"/>
          <w:sz w:val="28"/>
        </w:rPr>
        <w:t>№ 706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өзгеріс енгізілді - ҚР Үкіметінің 02.03.2022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3" w:id="69"/>
    <w:p>
      <w:pPr>
        <w:spacing w:after="0"/>
        <w:ind w:left="0"/>
        <w:jc w:val="both"/>
      </w:pPr>
      <w:r>
        <w:rPr>
          <w:rFonts w:ascii="Times New Roman"/>
          <w:b w:val="false"/>
          <w:i w:val="false"/>
          <w:color w:val="000000"/>
          <w:sz w:val="28"/>
        </w:rPr>
        <w:t xml:space="preserve">
      </w:t>
      </w:r>
      <w:r>
        <w:rPr>
          <w:rFonts w:ascii="Times New Roman"/>
          <w:b/>
          <w:i w:val="false"/>
          <w:color w:val="000000"/>
          <w:sz w:val="28"/>
        </w:rPr>
        <w:t>40. Аудандық (облыстық маңызы бар қалалардың) бюджеттердің қолма-қол ақша тапшылығы болжамдалған жағдайда, олардың бюджет тапшылығын жабуға арналған резерв аудандық (облыстық маңызы бар қалалардың) бюджеттерге кредит беру үшін облыстық бюджетте көзделеді.</w:t>
      </w:r>
    </w:p>
    <w:bookmarkEnd w:id="69"/>
    <w:bookmarkStart w:name="z174" w:id="7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Аудандық (облыстық маңызы бар қалалардың) бюджеттердің қолма-қол ақша тапшылығы болжамдалған жағдайда, оны жабуға кредит беру үшін облыстардың атқарушы органдарының резервтерінен ақша бөлу кезінде аудандардың (облыстық маңызы бар қалалардың) әкімдері бюджетті атқару жөніндегі облыстық уәкілетті органға </w:t>
      </w:r>
      <w:r>
        <w:rPr>
          <w:rFonts w:ascii="Times New Roman"/>
          <w:b/>
          <w:i w:val="false"/>
          <w:color w:val="000000"/>
          <w:sz w:val="28"/>
        </w:rPr>
        <w:t xml:space="preserve">тиісті негіздемелермен және есептеулермен бірге облыстардың атқарушы органының резервінен ақша бөлу туралы </w:t>
      </w:r>
      <w:r>
        <w:rPr>
          <w:rFonts w:ascii="Times New Roman"/>
          <w:b/>
          <w:i w:val="false"/>
          <w:color w:val="000000"/>
          <w:sz w:val="28"/>
        </w:rPr>
        <w:t>өтінішхат</w:t>
      </w:r>
      <w:r>
        <w:rPr>
          <w:rFonts w:ascii="Times New Roman"/>
          <w:b/>
          <w:i w:val="false"/>
          <w:color w:val="000000"/>
          <w:sz w:val="28"/>
        </w:rPr>
        <w:t xml:space="preserve"> ұсынады.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Үкіметінің 23.10.2017 </w:t>
      </w:r>
      <w:r>
        <w:rPr>
          <w:rFonts w:ascii="Times New Roman"/>
          <w:b w:val="false"/>
          <w:i w:val="false"/>
          <w:color w:val="000000"/>
          <w:sz w:val="28"/>
        </w:rPr>
        <w:t>№ 668</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75" w:id="71"/>
    <w:p>
      <w:pPr>
        <w:spacing w:after="0"/>
        <w:ind w:left="0"/>
        <w:jc w:val="both"/>
      </w:pPr>
      <w:r>
        <w:rPr>
          <w:rFonts w:ascii="Times New Roman"/>
          <w:b w:val="false"/>
          <w:i w:val="false"/>
          <w:color w:val="000000"/>
          <w:sz w:val="28"/>
        </w:rPr>
        <w:t xml:space="preserve">
      </w:t>
      </w:r>
      <w:r>
        <w:rPr>
          <w:rFonts w:ascii="Times New Roman"/>
          <w:b/>
          <w:i w:val="false"/>
          <w:color w:val="000000"/>
          <w:sz w:val="28"/>
        </w:rPr>
        <w:t>40-1. Аудандық маңызы бар қала, ауыл, кент, ауылдық округ бюджеттерінің қолма-қол ақша тапшылығы болжамдалған жағдайда, олардың бюджет тапшылығын жабуға арналған резерв аудандық маңызы бар қала, ауыл, кент, ауылдық округ бюджеттеріне кредит беру үшін тиісті аудандық (облыстық маңызы бар қаланың) бюджетте көзделеді.</w:t>
      </w:r>
    </w:p>
    <w:bookmarkEnd w:id="71"/>
    <w:bookmarkStart w:name="z14" w:id="7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Аудандық маңызы бар қала, ауыл, кент, ауылдық округ бюджеттерінің қолма-қол ақша тапшылығы болжамдалған жағдайда, оны жабуға кредит беру үшін аудандардың (облыстық маңызы бар қаланың) атқарушы органдарының резервтерінен ақша бөлу кезінде аудандық маңызы бар қала, ауыл, кент, ауылдық округ әкімдері бюджетті атқару жөніндегі аудандық (облыстық маңызы бар қала) уәкілетті органға тиісті негіздемелермен және есептеулермен бірге аудандық (облыстық маңызы бар қаланың) атқарушы органының резервінен ақша бөлу туралы </w:t>
      </w:r>
      <w:r>
        <w:rPr>
          <w:rFonts w:ascii="Times New Roman"/>
          <w:b/>
          <w:i w:val="false"/>
          <w:color w:val="000000"/>
          <w:sz w:val="28"/>
        </w:rPr>
        <w:t>өтінішхат</w:t>
      </w:r>
      <w:r>
        <w:rPr>
          <w:rFonts w:ascii="Times New Roman"/>
          <w:b/>
          <w:i w:val="false"/>
          <w:color w:val="000000"/>
          <w:sz w:val="28"/>
        </w:rPr>
        <w:t xml:space="preserve"> ұсынады.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40-1-тармақпен толықтырылды - ҚР Үкіметінің 23.10.2017 </w:t>
      </w:r>
      <w:r>
        <w:rPr>
          <w:rFonts w:ascii="Times New Roman"/>
          <w:b w:val="false"/>
          <w:i w:val="false"/>
          <w:color w:val="000000"/>
          <w:sz w:val="28"/>
        </w:rPr>
        <w:t>№ 668</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99" w:id="7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41. Бюджетті атқару жөніндегі облыстық немесе аудандық (облыстық маңызы бар қала) уәкілетті орган ұсынылған </w:t>
      </w:r>
      <w:r>
        <w:rPr>
          <w:rFonts w:ascii="Times New Roman"/>
          <w:b/>
          <w:i w:val="false"/>
          <w:color w:val="000000"/>
          <w:sz w:val="28"/>
        </w:rPr>
        <w:t>өтінішхаттың</w:t>
      </w:r>
      <w:r>
        <w:rPr>
          <w:rFonts w:ascii="Times New Roman"/>
          <w:b/>
          <w:i w:val="false"/>
          <w:color w:val="000000"/>
          <w:sz w:val="28"/>
        </w:rPr>
        <w:t xml:space="preserve"> негізінде, сондай-ақ облыс немесе аудандық (облыстық маңызы бар қала) әкімдіктің осыған ұқсас мәселелер бойынша бұрын қабылдаған шешімдеріне және төменде тұрған бюджеттерге бұрын берілген кредиттер туралы деректерге сүйене отырып, тиісінше аудандық (облыстық маңызы бар қалалардың) немесе аудандық маңызы бар қала, ауыл, кент, ауылдық округ бюджеттерінің қолма-қол ақша тапшылығы болжамдалған жағдайда, оларды жабуға облыстардың немесе аудандардың (облыстық маңызы бар қалалардың) атқарушы органдарының резервтерінен ақша бөлудің мүмкіндігі не мүмкін еместігі туралы қорытынды береді.</w:t>
      </w:r>
    </w:p>
    <w:bookmarkEnd w:id="73"/>
    <w:bookmarkStart w:name="z198" w:id="74"/>
    <w:p>
      <w:pPr>
        <w:spacing w:after="0"/>
        <w:ind w:left="0"/>
        <w:jc w:val="both"/>
      </w:pPr>
      <w:r>
        <w:rPr>
          <w:rFonts w:ascii="Times New Roman"/>
          <w:b w:val="false"/>
          <w:i w:val="false"/>
          <w:color w:val="000000"/>
          <w:sz w:val="28"/>
        </w:rPr>
        <w:t>
      Аудандық (облыстық маңызы бар қалалардың) бюджеттердің немесе аудандық маңызы бар қала, ауыл, кент, ауылдық округ бюджеттерінің қолма-қол ақша тапшылығы болжамданған жағдайда, оны жабуға кредит беру үшін облыстардың немесе аудандардың (облыстық маңызы бар қалалардың) атқарушы органдарының резервтерінен ақша бөлу үшін мыналар міндетті шарттар болып табылады:</w:t>
      </w:r>
    </w:p>
    <w:bookmarkEnd w:id="74"/>
    <w:bookmarkStart w:name="z199" w:id="75"/>
    <w:p>
      <w:pPr>
        <w:spacing w:after="0"/>
        <w:ind w:left="0"/>
        <w:jc w:val="both"/>
      </w:pPr>
      <w:r>
        <w:rPr>
          <w:rFonts w:ascii="Times New Roman"/>
          <w:b w:val="false"/>
          <w:i w:val="false"/>
          <w:color w:val="000000"/>
          <w:sz w:val="28"/>
        </w:rPr>
        <w:t>
      1) тиісінше аудандық (облыстық маңызы бар қалалардың) бюджеттерге немесе аудандық маңызы бар қала, ауыл, кент, ауылдық округ бюджеттеріне кредит беру үшін ағымдағы қаржы жылына арналған облыстық немесе аудандық (облыстық маңызы бар қалалардың) бюджетте көзделген соманың болуы;</w:t>
      </w:r>
    </w:p>
    <w:bookmarkEnd w:id="75"/>
    <w:bookmarkStart w:name="z200" w:id="76"/>
    <w:p>
      <w:pPr>
        <w:spacing w:after="0"/>
        <w:ind w:left="0"/>
        <w:jc w:val="both"/>
      </w:pPr>
      <w:r>
        <w:rPr>
          <w:rFonts w:ascii="Times New Roman"/>
          <w:b w:val="false"/>
          <w:i w:val="false"/>
          <w:color w:val="000000"/>
          <w:sz w:val="28"/>
        </w:rPr>
        <w:t>
      2) бөлінетін ақшаның мәслихаттардың шешімдерімен бекітілген және аудандық (облыстық маңызы бар қалалардың) бюджеттерге немесе аудандық маңызы бар қала, ауыл, кент, ауылдық округ бюджеттеріне ағымдағы түсімдермен және тиісінше белгілі бір есепті кезең үшін аудандық (облыстық маңызы бар қалалардың) бюджеттердің немесе аудандық маңызы бар қала, ауыл, кент, ауылдық округ бюджеттерінің тапшылығын қаржыландырумен қамтамасыз етілмеген аудандық (облыстық маңызы бар қалалардың) бюджеттердің немесе аудандық маңызы бар қала, ауыл, кент, ауылдық округ бюджеттерінің шығыстарын қаржыландыруға жіберілуі;</w:t>
      </w:r>
    </w:p>
    <w:bookmarkEnd w:id="76"/>
    <w:bookmarkStart w:name="z201" w:id="77"/>
    <w:p>
      <w:pPr>
        <w:spacing w:after="0"/>
        <w:ind w:left="0"/>
        <w:jc w:val="both"/>
      </w:pPr>
      <w:r>
        <w:rPr>
          <w:rFonts w:ascii="Times New Roman"/>
          <w:b w:val="false"/>
          <w:i w:val="false"/>
          <w:color w:val="000000"/>
          <w:sz w:val="28"/>
        </w:rPr>
        <w:t>
      3) аудандардың (облыстық маңызы бар қалалардың) жергілікті атқарушы органдарының облыстық бюджеттен бұрын берілген кредиттер бойынша берешегінің болмауы;</w:t>
      </w:r>
    </w:p>
    <w:bookmarkEnd w:id="77"/>
    <w:bookmarkStart w:name="z202" w:id="78"/>
    <w:p>
      <w:pPr>
        <w:spacing w:after="0"/>
        <w:ind w:left="0"/>
        <w:jc w:val="both"/>
      </w:pPr>
      <w:r>
        <w:rPr>
          <w:rFonts w:ascii="Times New Roman"/>
          <w:b w:val="false"/>
          <w:i w:val="false"/>
          <w:color w:val="000000"/>
          <w:sz w:val="28"/>
        </w:rPr>
        <w:t>
      4) аудандық маңызы бар қала, ауыл, кент, ауылдық округ әкімі аппараттарының аудандық (облыстық маңызы бар қалалардың) бюджеттен бұрын берілген кредиттер бойынша берешегінің болмауы.</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Үкіметінің 23.10.2017 </w:t>
      </w:r>
      <w:r>
        <w:rPr>
          <w:rFonts w:ascii="Times New Roman"/>
          <w:b w:val="false"/>
          <w:i w:val="false"/>
          <w:color w:val="000000"/>
          <w:sz w:val="28"/>
        </w:rPr>
        <w:t>№ 668</w:t>
      </w:r>
      <w:r>
        <w:rPr>
          <w:rFonts w:ascii="Times New Roman"/>
          <w:b w:val="false"/>
          <w:i w:val="false"/>
          <w:color w:val="ff0000"/>
          <w:sz w:val="28"/>
        </w:rPr>
        <w:t xml:space="preserve"> (алғашқы ресми жарияланған күнінен бастап қолданысқа енгізіледі) қаулысымен; өзгеріс енгізілді - ҚР Үкіметінің 02.03.2022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6" w:id="7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42. </w:t>
      </w:r>
      <w:r>
        <w:rPr>
          <w:rFonts w:ascii="Times New Roman"/>
          <w:b w:val="false"/>
          <w:i w:val="false"/>
          <w:color w:val="000000"/>
          <w:sz w:val="28"/>
        </w:rPr>
        <w:t>Аудандық (облыстық маңызы бар қалалардың) бюджеттердің немесе аудандық маңызы бар қала, ауыл, кент, ауылдық округ бюджеттерінің қолма-қол ақша тапшылығын жабуға облыстардың немесе аудандардың (облыстық маңызы бар қалалардың) атқарушы органдарының резервінен бюджеттік кредит беру қаржы жылы шегінде алты айға дейінгі мерзімге қолма-қол ақша тапшылығы болжанған кезде және республикалық немесе жергілікті бюджеттер нақтыланбай, кезекті қаржы жылында жүзеге асырылады.</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Үкіметінің 02.03.2022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5" w:id="8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43. Аудан (облыстық маңызы бар қала) әкімінің немесе аудандық маңызы бар қала, ауыл, кент, ауылдық округ әкімінің </w:t>
      </w:r>
      <w:r>
        <w:rPr>
          <w:rFonts w:ascii="Times New Roman"/>
          <w:b/>
          <w:i w:val="false"/>
          <w:color w:val="000000"/>
          <w:sz w:val="28"/>
        </w:rPr>
        <w:t>өтінішхаты</w:t>
      </w:r>
      <w:r>
        <w:rPr>
          <w:rFonts w:ascii="Times New Roman"/>
          <w:b/>
          <w:i w:val="false"/>
          <w:color w:val="000000"/>
          <w:sz w:val="28"/>
        </w:rPr>
        <w:t xml:space="preserve"> бойынша оң қорытынды болған кезде облыстық немесе аудандық (облыстық маңызы бар қала) бюджетті атқару жөніндегі уәкілетті орган аудандық (облыстық маңызы бар қалалардың) бюджеттердің немесе аудандық маңызы бар қала, ауыл, кент, ауылдық округ бюджеттерінің қолма-қол ақша тапшылығы болжамданған жағдайда, оны жабуға кредит беру үшін облыстардың немесе аудандардың (облыстық маңызы бар қалалардың) атқарушы органдарының резервтерінен ақша бөлу туралы шешімнің жобасын тиісінше облыс немесе аудан (облыстық маңызы бар қала) әкімдігінің қарауына енгізеді.</w:t>
      </w:r>
    </w:p>
    <w:bookmarkEnd w:id="80"/>
    <w:p>
      <w:pPr>
        <w:spacing w:after="0"/>
        <w:ind w:left="0"/>
        <w:jc w:val="both"/>
      </w:pPr>
      <w:r>
        <w:rPr>
          <w:rFonts w:ascii="Times New Roman"/>
          <w:b w:val="false"/>
          <w:i w:val="false"/>
          <w:color w:val="000000"/>
          <w:sz w:val="28"/>
        </w:rPr>
        <w:t>
      Облыстардың немесе аудандардың (облыстық маңызы бар қалалардың) атқарушы органдарының резервінен ақша бөлінетін кезде облыстардың немесе аудандардың (облыстық маңызы бар қалалардың) атқарушы органдарының шешімінде тиісінше аудандық (облыстық маңызы бар қалалардың) бюджеттерге немесе аудандық маңызы бар қала, ауыл, кент, ауылдық округ бюджеттеріне қолма-қол ақша тапшылығын жабуға кредит берудің нақты мерзімі және кредитті өтеудің кестесі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Үкіметінің 23.10.2017 </w:t>
      </w:r>
      <w:r>
        <w:rPr>
          <w:rFonts w:ascii="Times New Roman"/>
          <w:b w:val="false"/>
          <w:i w:val="false"/>
          <w:color w:val="000000"/>
          <w:sz w:val="28"/>
        </w:rPr>
        <w:t>№ 668</w:t>
      </w:r>
      <w:r>
        <w:rPr>
          <w:rFonts w:ascii="Times New Roman"/>
          <w:b w:val="false"/>
          <w:i w:val="false"/>
          <w:color w:val="ff0000"/>
          <w:sz w:val="28"/>
        </w:rPr>
        <w:t xml:space="preserve"> қаулысымен (алғашқы ресми жарияланған күнінен бастап қолданысқа енгізіледі); өзгеріс енгізілді - ҚР Үкіметінің 02.03.2022 </w:t>
      </w:r>
      <w:r>
        <w:rPr>
          <w:rFonts w:ascii="Times New Roman"/>
          <w:b w:val="false"/>
          <w:i w:val="false"/>
          <w:color w:val="000000"/>
          <w:sz w:val="28"/>
        </w:rPr>
        <w:t>№ 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0" w:id="81"/>
    <w:p>
      <w:pPr>
        <w:spacing w:after="0"/>
        <w:ind w:left="0"/>
        <w:jc w:val="both"/>
      </w:pPr>
      <w:r>
        <w:rPr>
          <w:rFonts w:ascii="Times New Roman"/>
          <w:b w:val="false"/>
          <w:i w:val="false"/>
          <w:color w:val="000000"/>
          <w:sz w:val="28"/>
        </w:rPr>
        <w:t>
       43-1. Қазақстан Республикасы Үкіметінің және жергілікті атқарушы органдардың резервтерінен ақша бөлу туралы шешім қабылданғаннан кейін үш жұмыс күні ішінде бюджеттік бағдарламалар әкімшілері тиісті қаржыландыру жоспарларына өзгерістер енгізеді.</w:t>
      </w:r>
    </w:p>
    <w:bookmarkEnd w:id="81"/>
    <w:p>
      <w:pPr>
        <w:spacing w:after="0"/>
        <w:ind w:left="0"/>
        <w:jc w:val="both"/>
      </w:pPr>
      <w:r>
        <w:rPr>
          <w:rFonts w:ascii="Times New Roman"/>
          <w:b w:val="false"/>
          <w:i w:val="false"/>
          <w:color w:val="000000"/>
          <w:sz w:val="28"/>
        </w:rPr>
        <w:t>
      Қаржыландыру Бюджеттің атқарылуы және оған кассалық қызмет көрсету ережесінде айқындалған тәртіпке сәйкес жүргізіледі.</w:t>
      </w:r>
    </w:p>
    <w:p>
      <w:pPr>
        <w:spacing w:after="0"/>
        <w:ind w:left="0"/>
        <w:jc w:val="both"/>
      </w:pPr>
      <w:r>
        <w:rPr>
          <w:rFonts w:ascii="Times New Roman"/>
          <w:b w:val="false"/>
          <w:i w:val="false"/>
          <w:color w:val="000000"/>
          <w:sz w:val="28"/>
        </w:rPr>
        <w:t>
      Қазақстан Республикасы Үкіметінің және жергілікті атқарушы органдардың резервтерінен жоғары тұрған бюджеттен нысаналы трансферттер түрінде ақша бөлінген жағдайда, төмен тұрған бюджеттерге қаражатты бірінші аудару бес жұмыс күні ішінде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43-1-тармақпен толықтырылды - ҚР Үкіметінің 31.08.2016 </w:t>
      </w:r>
      <w:r>
        <w:rPr>
          <w:rFonts w:ascii="Times New Roman"/>
          <w:b w:val="false"/>
          <w:i w:val="false"/>
          <w:color w:val="000000"/>
          <w:sz w:val="28"/>
        </w:rPr>
        <w:t>№ 493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06" w:id="82"/>
    <w:p>
      <w:pPr>
        <w:spacing w:after="0"/>
        <w:ind w:left="0"/>
        <w:jc w:val="both"/>
      </w:pPr>
      <w:r>
        <w:rPr>
          <w:rFonts w:ascii="Times New Roman"/>
          <w:b w:val="false"/>
          <w:i w:val="false"/>
          <w:color w:val="000000"/>
          <w:sz w:val="28"/>
        </w:rPr>
        <w:t>
      44. Қазақстан Республикасы Үкіметінің және жергілікті атқарушы органдардың резервтерінен бөлінген ақшаны алушы бюджеттік бағдарламалардың әкімшілері жыл қорытындылары бойынша тиісінше бюджетті атқару жөніндегі орталық немесе жергілікті уәкілетті органдарға олардың пайдаланылуы, орындалған жұмыстардың көлемі мен құны туралы есеп беруге тиіс.</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Үкіметінің 25.05.2018 </w:t>
      </w:r>
      <w:r>
        <w:rPr>
          <w:rFonts w:ascii="Times New Roman"/>
          <w:b w:val="false"/>
          <w:i w:val="false"/>
          <w:color w:val="ff0000"/>
          <w:sz w:val="28"/>
        </w:rPr>
        <w:t>№ 294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07" w:id="83"/>
    <w:p>
      <w:pPr>
        <w:spacing w:after="0"/>
        <w:ind w:left="0"/>
        <w:jc w:val="both"/>
      </w:pPr>
      <w:r>
        <w:rPr>
          <w:rFonts w:ascii="Times New Roman"/>
          <w:b w:val="false"/>
          <w:i w:val="false"/>
          <w:color w:val="000000"/>
          <w:sz w:val="28"/>
        </w:rPr>
        <w:t>
      45. Бюджетті атқару жөніндегі орталық уәкілетті орган ай сайын Қазақстан Республикасының Үкіметіне Қазақстан Республикасының Үкіметі резервінің ақшасын пайдалану және тиісті кезеңге оның қалдығы туралы ақпаратты ұсынады.</w:t>
      </w:r>
    </w:p>
    <w:bookmarkEnd w:id="83"/>
    <w:bookmarkStart w:name="z108" w:id="84"/>
    <w:p>
      <w:pPr>
        <w:spacing w:after="0"/>
        <w:ind w:left="0"/>
        <w:jc w:val="both"/>
      </w:pPr>
      <w:r>
        <w:rPr>
          <w:rFonts w:ascii="Times New Roman"/>
          <w:b w:val="false"/>
          <w:i w:val="false"/>
          <w:color w:val="000000"/>
          <w:sz w:val="28"/>
        </w:rPr>
        <w:t>
      46. Сыртқы саяси қызмет жөніндегі орталық уәкілетті орган бюджетті атқару жөніндегі орталық уәкілетті органға және мемлекеттік материалдық резервтер саласындағы уәкілетті органға алушы елдің Қазақстан Республикасы көрсеткен ресми гуманитарлық көмекті алғаны туралы тиісті ақпаратты береді.</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Үкіметінің 15.02.2018 </w:t>
      </w:r>
      <w:r>
        <w:rPr>
          <w:rFonts w:ascii="Times New Roman"/>
          <w:b w:val="false"/>
          <w:i w:val="false"/>
          <w:color w:val="000000"/>
          <w:sz w:val="28"/>
        </w:rPr>
        <w:t>№ 58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9" w:id="85"/>
    <w:p>
      <w:pPr>
        <w:spacing w:after="0"/>
        <w:ind w:left="0"/>
        <w:jc w:val="both"/>
      </w:pPr>
      <w:r>
        <w:rPr>
          <w:rFonts w:ascii="Times New Roman"/>
          <w:b w:val="false"/>
          <w:i w:val="false"/>
          <w:color w:val="000000"/>
          <w:sz w:val="28"/>
        </w:rPr>
        <w:t>
      47. Бюджетті атқару жөніндегі жергілікті уәкілетті орган тиісті жергілікті атқарушы органның әкімдігіне жергілікті атқарушы орган резервінің ақшасын пайдалану және тиісті кезеңге оның қалдығы туралы ақпаратты ай сайын ұсынады.</w:t>
      </w:r>
    </w:p>
    <w:bookmarkEnd w:id="85"/>
    <w:bookmarkStart w:name="z110" w:id="86"/>
    <w:p>
      <w:pPr>
        <w:spacing w:after="0"/>
        <w:ind w:left="0"/>
        <w:jc w:val="both"/>
      </w:pPr>
      <w:r>
        <w:rPr>
          <w:rFonts w:ascii="Times New Roman"/>
          <w:b w:val="false"/>
          <w:i w:val="false"/>
          <w:color w:val="000000"/>
          <w:sz w:val="28"/>
        </w:rPr>
        <w:t xml:space="preserve">
      48. Қазақстан Республикасы Үкіметінің және жергілікті атқарушы органдардың резервтерін пайдалану бойынша бюджет және басқа да заңнама талаптарының сақталуын бақылау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тәртіппен жүзеге асырылады.</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25 сәуірдегі</w:t>
            </w:r>
            <w:r>
              <w:br/>
            </w:r>
            <w:r>
              <w:rPr>
                <w:rFonts w:ascii="Times New Roman"/>
                <w:b w:val="false"/>
                <w:i w:val="false"/>
                <w:color w:val="000000"/>
                <w:sz w:val="20"/>
              </w:rPr>
              <w:t>№ 325 қаулысына</w:t>
            </w:r>
            <w:r>
              <w:br/>
            </w:r>
            <w:r>
              <w:rPr>
                <w:rFonts w:ascii="Times New Roman"/>
                <w:b w:val="false"/>
                <w:i w:val="false"/>
                <w:color w:val="000000"/>
                <w:sz w:val="20"/>
              </w:rPr>
              <w:t>қосымша</w:t>
            </w:r>
          </w:p>
        </w:tc>
      </w:tr>
    </w:tbl>
    <w:bookmarkStart w:name="z112" w:id="87"/>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87"/>
    <w:bookmarkStart w:name="z113" w:id="88"/>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12, 86-құжат).</w:t>
      </w:r>
    </w:p>
    <w:bookmarkEnd w:id="88"/>
    <w:bookmarkStart w:name="z114" w:id="89"/>
    <w:p>
      <w:pPr>
        <w:spacing w:after="0"/>
        <w:ind w:left="0"/>
        <w:jc w:val="both"/>
      </w:pPr>
      <w:r>
        <w:rPr>
          <w:rFonts w:ascii="Times New Roman"/>
          <w:b w:val="false"/>
          <w:i w:val="false"/>
          <w:color w:val="000000"/>
          <w:sz w:val="28"/>
        </w:rPr>
        <w:t xml:space="preserve">
      2. "Қазақстан Республикасы Үкіметінің 2009 жылғы 26 ақпандағы № 220 және 2009 жылғы 21 сәуірдегі № 565 қаулыларына толықтырулар мен өзгерістер енгізу туралы" Қазақстан Республикасы Үкіметінің 2009 жылғы 21 тамыздағы № 1224 қаулысының 1-тармағының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2009 ж., № 36, 346-құжат).</w:t>
      </w:r>
    </w:p>
    <w:bookmarkEnd w:id="89"/>
    <w:bookmarkStart w:name="z115" w:id="90"/>
    <w:p>
      <w:pPr>
        <w:spacing w:after="0"/>
        <w:ind w:left="0"/>
        <w:jc w:val="both"/>
      </w:pPr>
      <w:r>
        <w:rPr>
          <w:rFonts w:ascii="Times New Roman"/>
          <w:b w:val="false"/>
          <w:i w:val="false"/>
          <w:color w:val="000000"/>
          <w:sz w:val="28"/>
        </w:rPr>
        <w:t xml:space="preserve">
      3. "Қазақстан Республикасы Үкіметінің 2009 жылғы 26 ақпандағы № 220 қаулысына толықтырулар енгізу туралы" Қазақстан Республикасы Үкіметінің 2009 жылғы 28 тамыздағы № 1280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36, 355-құжат).</w:t>
      </w:r>
    </w:p>
    <w:bookmarkEnd w:id="90"/>
    <w:bookmarkStart w:name="z116" w:id="91"/>
    <w:p>
      <w:pPr>
        <w:spacing w:after="0"/>
        <w:ind w:left="0"/>
        <w:jc w:val="both"/>
      </w:pPr>
      <w:r>
        <w:rPr>
          <w:rFonts w:ascii="Times New Roman"/>
          <w:b w:val="false"/>
          <w:i w:val="false"/>
          <w:color w:val="000000"/>
          <w:sz w:val="28"/>
        </w:rPr>
        <w:t xml:space="preserve">
      4. "Қазақстан Республикасы Үкіметінің 2009 жылғы 26 ақпандағы № 220 қаулысына толықтыру енгізу туралы" Қазақстан Республикасы Үкіметінің 2009 жылғы 15 қыркүйектегі № 1382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38, 377-құжат).</w:t>
      </w:r>
    </w:p>
    <w:bookmarkEnd w:id="91"/>
    <w:bookmarkStart w:name="z117" w:id="92"/>
    <w:p>
      <w:pPr>
        <w:spacing w:after="0"/>
        <w:ind w:left="0"/>
        <w:jc w:val="both"/>
      </w:pPr>
      <w:r>
        <w:rPr>
          <w:rFonts w:ascii="Times New Roman"/>
          <w:b w:val="false"/>
          <w:i w:val="false"/>
          <w:color w:val="000000"/>
          <w:sz w:val="28"/>
        </w:rPr>
        <w:t xml:space="preserve">
      5. "Қазақстан Республикасы Үкіметінің 2009 жылғы 26 ақпандағы № 220 қаулысына өзгерістер мен толықтырулар енгізу туралы" Қазақстан Республикасы Үкіметінің 2009 жылғы 9 қарашадағы № 1789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55, 456-құжат).</w:t>
      </w:r>
    </w:p>
    <w:bookmarkEnd w:id="92"/>
    <w:bookmarkStart w:name="z118" w:id="93"/>
    <w:p>
      <w:pPr>
        <w:spacing w:after="0"/>
        <w:ind w:left="0"/>
        <w:jc w:val="both"/>
      </w:pPr>
      <w:r>
        <w:rPr>
          <w:rFonts w:ascii="Times New Roman"/>
          <w:b w:val="false"/>
          <w:i w:val="false"/>
          <w:color w:val="000000"/>
          <w:sz w:val="28"/>
        </w:rPr>
        <w:t xml:space="preserve">
      6. "Қазақстан Республикасы Үкіметінің 2009 жылғы 26 ақпандағы № 220 қаулысына толықтыру енгізу және Қазақстан Республикасы Үкіметінің резервінен қаражат бөлу туралы" Қазақстан Республикасы Үкіметінің 2009 жылғы 21 қарашадағы № 1909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56, 473-құжат).</w:t>
      </w:r>
    </w:p>
    <w:bookmarkEnd w:id="93"/>
    <w:bookmarkStart w:name="z119" w:id="94"/>
    <w:p>
      <w:pPr>
        <w:spacing w:after="0"/>
        <w:ind w:left="0"/>
        <w:jc w:val="both"/>
      </w:pPr>
      <w:r>
        <w:rPr>
          <w:rFonts w:ascii="Times New Roman"/>
          <w:b w:val="false"/>
          <w:i w:val="false"/>
          <w:color w:val="000000"/>
          <w:sz w:val="28"/>
        </w:rPr>
        <w:t xml:space="preserve">
      7. "Қазақстан Республикасы Үкіметінің 2009 жылғы 26 ақпандағы № 220 қаулысына толықтырулар мен өзгерістер енгізу туралы" Қазақстан Республикасы Үкіметінің 2009 жылғы 4 желтоқсандағы № 2011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57, 487-құжат).</w:t>
      </w:r>
    </w:p>
    <w:bookmarkEnd w:id="94"/>
    <w:bookmarkStart w:name="z120" w:id="95"/>
    <w:p>
      <w:pPr>
        <w:spacing w:after="0"/>
        <w:ind w:left="0"/>
        <w:jc w:val="both"/>
      </w:pPr>
      <w:r>
        <w:rPr>
          <w:rFonts w:ascii="Times New Roman"/>
          <w:b w:val="false"/>
          <w:i w:val="false"/>
          <w:color w:val="000000"/>
          <w:sz w:val="28"/>
        </w:rPr>
        <w:t xml:space="preserve">
      8. "Қазақстан Республикасы Үкіметінің 2009 жылғы 26 ақпандағы № 220 қаулысына өзгерістер мен толықтыру енгізу туралы" Қазақстан Республикасы Үкіметінің 2009 жылғы 15 желтоқсандағы № 2124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59, 522-құжат).</w:t>
      </w:r>
    </w:p>
    <w:bookmarkEnd w:id="95"/>
    <w:bookmarkStart w:name="z121" w:id="96"/>
    <w:p>
      <w:pPr>
        <w:spacing w:after="0"/>
        <w:ind w:left="0"/>
        <w:jc w:val="both"/>
      </w:pPr>
      <w:r>
        <w:rPr>
          <w:rFonts w:ascii="Times New Roman"/>
          <w:b w:val="false"/>
          <w:i w:val="false"/>
          <w:color w:val="000000"/>
          <w:sz w:val="28"/>
        </w:rPr>
        <w:t xml:space="preserve">
      9. "Қазақстан Республикасы Үкіметінің 2009 жылғы 26 ақпандағы № 220 қаулысына толықтыру енгізу туралы" Қазақстан Республикасы Үкіметінің 2010 жылғы 23 ақпандағы № 119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18, 138-құжат).</w:t>
      </w:r>
    </w:p>
    <w:bookmarkEnd w:id="96"/>
    <w:bookmarkStart w:name="z122" w:id="97"/>
    <w:p>
      <w:pPr>
        <w:spacing w:after="0"/>
        <w:ind w:left="0"/>
        <w:jc w:val="both"/>
      </w:pPr>
      <w:r>
        <w:rPr>
          <w:rFonts w:ascii="Times New Roman"/>
          <w:b w:val="false"/>
          <w:i w:val="false"/>
          <w:color w:val="000000"/>
          <w:sz w:val="28"/>
        </w:rPr>
        <w:t xml:space="preserve">
      10. "Қазақстан Республикасы Үкiметiнiң 2009 жылғы 26 ақпандағы № 220 қаулысына өзгерiстер мен толықтырулар енгiзу және Қазақстан Республикасы Үкiметiнiң 2008 жылғы 25 қыркүйектегi № 885 қаулысының күшi жойылды деп тану туралы" Қазақстан Республикасы Үкіметінің 2010 жылғы 3 шiлдедегi № 688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42, 373-құжат).</w:t>
      </w:r>
    </w:p>
    <w:bookmarkEnd w:id="97"/>
    <w:bookmarkStart w:name="z123" w:id="98"/>
    <w:p>
      <w:pPr>
        <w:spacing w:after="0"/>
        <w:ind w:left="0"/>
        <w:jc w:val="both"/>
      </w:pPr>
      <w:r>
        <w:rPr>
          <w:rFonts w:ascii="Times New Roman"/>
          <w:b w:val="false"/>
          <w:i w:val="false"/>
          <w:color w:val="000000"/>
          <w:sz w:val="28"/>
        </w:rPr>
        <w:t xml:space="preserve">
      11. "Қазақстан Республикасы Үкiметiнiң 2009 жылғы 26 ақпандағы № 220 қаулысына толықтыру мен өзгерiс енгiзу туралы" Қазақстан Республикасы Үкіметінің 2010 жылғы 3 тамыздағы № 780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46, 420-құжат).</w:t>
      </w:r>
    </w:p>
    <w:bookmarkEnd w:id="98"/>
    <w:bookmarkStart w:name="z124" w:id="99"/>
    <w:p>
      <w:pPr>
        <w:spacing w:after="0"/>
        <w:ind w:left="0"/>
        <w:jc w:val="both"/>
      </w:pPr>
      <w:r>
        <w:rPr>
          <w:rFonts w:ascii="Times New Roman"/>
          <w:b w:val="false"/>
          <w:i w:val="false"/>
          <w:color w:val="000000"/>
          <w:sz w:val="28"/>
        </w:rPr>
        <w:t xml:space="preserve">
      12. "Қазақстан Республикасы Үкiметiнiң 2009 жылғы 26 ақпандағы № 220 қаулысына өзгерiс пен толықтырулар енгiзу туралы" Қазақстан Республикасы Үкіметінің 2010 жылғы 4 тамыздағы № 793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47, 426-құжат).</w:t>
      </w:r>
    </w:p>
    <w:bookmarkEnd w:id="99"/>
    <w:bookmarkStart w:name="z125" w:id="100"/>
    <w:p>
      <w:pPr>
        <w:spacing w:after="0"/>
        <w:ind w:left="0"/>
        <w:jc w:val="both"/>
      </w:pPr>
      <w:r>
        <w:rPr>
          <w:rFonts w:ascii="Times New Roman"/>
          <w:b w:val="false"/>
          <w:i w:val="false"/>
          <w:color w:val="000000"/>
          <w:sz w:val="28"/>
        </w:rPr>
        <w:t xml:space="preserve">
      13. "Қазақстан Республикасы Үкiметiнiң 2009 жылғы 26 ақпандағы № 220 қаулысына өзгерiстер мен толықтыру енгiзу туралы" Қазақстан Республикасы Үкіметінің 2010 жылғы 15 қыркүйектегi № 954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52, 494-құжат).</w:t>
      </w:r>
    </w:p>
    <w:bookmarkEnd w:id="100"/>
    <w:bookmarkStart w:name="z126" w:id="101"/>
    <w:p>
      <w:pPr>
        <w:spacing w:after="0"/>
        <w:ind w:left="0"/>
        <w:jc w:val="both"/>
      </w:pPr>
      <w:r>
        <w:rPr>
          <w:rFonts w:ascii="Times New Roman"/>
          <w:b w:val="false"/>
          <w:i w:val="false"/>
          <w:color w:val="000000"/>
          <w:sz w:val="28"/>
        </w:rPr>
        <w:t xml:space="preserve">
      14. "Қазақстан Республикасы Үкiметiнiң 2009 жылғы 26 ақпандағы № 220 қаулысына өзгерiстер мен толықтыру енгiзу туралы" Қазақстан Республикасы Үкіметінің 2010 жылғы 8 желтоқсандағы № 1321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5, 53-құжат).</w:t>
      </w:r>
    </w:p>
    <w:bookmarkEnd w:id="101"/>
    <w:bookmarkStart w:name="z127" w:id="102"/>
    <w:p>
      <w:pPr>
        <w:spacing w:after="0"/>
        <w:ind w:left="0"/>
        <w:jc w:val="both"/>
      </w:pPr>
      <w:r>
        <w:rPr>
          <w:rFonts w:ascii="Times New Roman"/>
          <w:b w:val="false"/>
          <w:i w:val="false"/>
          <w:color w:val="000000"/>
          <w:sz w:val="28"/>
        </w:rPr>
        <w:t xml:space="preserve">
      15. "Қазақстан Республикасы Үкiметiнiң 2009 жылғы 26 ақпандағы № 220 қаулысына толықтырулар мен өзгерiстер енгiзу туралы" Қазақстан Республикасы Үкіметінің 2011 жылғы 22 ақпандағы № 165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21, 257-құжат).</w:t>
      </w:r>
    </w:p>
    <w:bookmarkEnd w:id="102"/>
    <w:bookmarkStart w:name="z128" w:id="103"/>
    <w:p>
      <w:pPr>
        <w:spacing w:after="0"/>
        <w:ind w:left="0"/>
        <w:jc w:val="both"/>
      </w:pPr>
      <w:r>
        <w:rPr>
          <w:rFonts w:ascii="Times New Roman"/>
          <w:b w:val="false"/>
          <w:i w:val="false"/>
          <w:color w:val="000000"/>
          <w:sz w:val="28"/>
        </w:rPr>
        <w:t xml:space="preserve">
      16. "Бюджеттің атқарылуы және оған кассалық қызмет көрсету ережесін бекіту туралы" Қазақстан Республикасы Үкіметінің 2009 жылғы </w:t>
      </w:r>
    </w:p>
    <w:bookmarkEnd w:id="103"/>
    <w:p>
      <w:pPr>
        <w:spacing w:after="0"/>
        <w:ind w:left="0"/>
        <w:jc w:val="both"/>
      </w:pPr>
      <w:r>
        <w:rPr>
          <w:rFonts w:ascii="Times New Roman"/>
          <w:b w:val="false"/>
          <w:i w:val="false"/>
          <w:color w:val="000000"/>
          <w:sz w:val="28"/>
        </w:rPr>
        <w:t xml:space="preserve">
      26 ақпандағы № 220 қаулысына өзгеріс енгізу туралы" Қазақстан Республикасы Үкіметінің 2011 жылғы 7 маусымдағы № 637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41, 527-құжат).</w:t>
      </w:r>
    </w:p>
    <w:bookmarkStart w:name="z130" w:id="104"/>
    <w:p>
      <w:pPr>
        <w:spacing w:after="0"/>
        <w:ind w:left="0"/>
        <w:jc w:val="both"/>
      </w:pPr>
      <w:r>
        <w:rPr>
          <w:rFonts w:ascii="Times New Roman"/>
          <w:b w:val="false"/>
          <w:i w:val="false"/>
          <w:color w:val="000000"/>
          <w:sz w:val="28"/>
        </w:rPr>
        <w:t xml:space="preserve">
      17. "Бюджеттің атқарылуы және оған кассалық қызмет көрсету ережесін бекіту туралы" Қазақстан Республикасы Үкіметінің 2009 жылғы </w:t>
      </w:r>
    </w:p>
    <w:bookmarkEnd w:id="104"/>
    <w:p>
      <w:pPr>
        <w:spacing w:after="0"/>
        <w:ind w:left="0"/>
        <w:jc w:val="both"/>
      </w:pPr>
      <w:r>
        <w:rPr>
          <w:rFonts w:ascii="Times New Roman"/>
          <w:b w:val="false"/>
          <w:i w:val="false"/>
          <w:color w:val="000000"/>
          <w:sz w:val="28"/>
        </w:rPr>
        <w:t xml:space="preserve">
      26 ақпандағы № 220 қаулысына өзгерістер мен толықтырулар енгізу туралы" Қазақстан Республикасы Үкіметінің 2011 жылғы 20 маусымдағы № 667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41, 539-құжат).</w:t>
      </w:r>
    </w:p>
    <w:bookmarkStart w:name="z132" w:id="105"/>
    <w:p>
      <w:pPr>
        <w:spacing w:after="0"/>
        <w:ind w:left="0"/>
        <w:jc w:val="both"/>
      </w:pPr>
      <w:r>
        <w:rPr>
          <w:rFonts w:ascii="Times New Roman"/>
          <w:b w:val="false"/>
          <w:i w:val="false"/>
          <w:color w:val="000000"/>
          <w:sz w:val="28"/>
        </w:rPr>
        <w:t xml:space="preserve">
      18. "Қазақстан Республикасының саяси, экономикалық және әлеуметтік тұрақтылығына қауіп төндіретін жағдайларды жою жөніндегі іс-шараларды ұйымдастырудың кейбір мәселелері туралы" Қазақстан Республикасы Үкіметінің 2011 жылғы 27 шілдедегі № 866 қаулысының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2011 ж., № 50, 675-құжат).</w:t>
      </w:r>
    </w:p>
    <w:bookmarkEnd w:id="105"/>
    <w:bookmarkStart w:name="z133" w:id="106"/>
    <w:p>
      <w:pPr>
        <w:spacing w:after="0"/>
        <w:ind w:left="0"/>
        <w:jc w:val="both"/>
      </w:pPr>
      <w:r>
        <w:rPr>
          <w:rFonts w:ascii="Times New Roman"/>
          <w:b w:val="false"/>
          <w:i w:val="false"/>
          <w:color w:val="000000"/>
          <w:sz w:val="28"/>
        </w:rPr>
        <w:t xml:space="preserve">
      19. "Бюджеттің атқарылуы және оған кассалық қызмет көрсету ережесін бекіту туралы" Қазақстан Республикасы Үкіметінің 2009 жылғы </w:t>
      </w:r>
    </w:p>
    <w:bookmarkEnd w:id="106"/>
    <w:p>
      <w:pPr>
        <w:spacing w:after="0"/>
        <w:ind w:left="0"/>
        <w:jc w:val="both"/>
      </w:pPr>
      <w:r>
        <w:rPr>
          <w:rFonts w:ascii="Times New Roman"/>
          <w:b w:val="false"/>
          <w:i w:val="false"/>
          <w:color w:val="000000"/>
          <w:sz w:val="28"/>
        </w:rPr>
        <w:t xml:space="preserve">
      26 ақпандағы № 220 қаулысына өзгерістер мен толықтырулар енгізу туралы" Қазақстан Республикасы Үкіметінің 2011 жылғы 31 тамыздағы № 990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52, 741-құжат).</w:t>
      </w:r>
    </w:p>
    <w:bookmarkStart w:name="z135" w:id="107"/>
    <w:p>
      <w:pPr>
        <w:spacing w:after="0"/>
        <w:ind w:left="0"/>
        <w:jc w:val="both"/>
      </w:pPr>
      <w:r>
        <w:rPr>
          <w:rFonts w:ascii="Times New Roman"/>
          <w:b w:val="false"/>
          <w:i w:val="false"/>
          <w:color w:val="000000"/>
          <w:sz w:val="28"/>
        </w:rPr>
        <w:t xml:space="preserve">
      20. "Мемлекеттік театрларды, мұражайларды, концерт және мәдени-демалыс ұйымдарын субсидиялау мәселелері туралы" Қазақстан Республикасы Үкіметінің 2011 жылғы 27 қазандағы № 1211 қаулысының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2011 ж., № 58, 823-құжат).</w:t>
      </w:r>
    </w:p>
    <w:bookmarkEnd w:id="107"/>
    <w:bookmarkStart w:name="z136" w:id="108"/>
    <w:p>
      <w:pPr>
        <w:spacing w:after="0"/>
        <w:ind w:left="0"/>
        <w:jc w:val="both"/>
      </w:pPr>
      <w:r>
        <w:rPr>
          <w:rFonts w:ascii="Times New Roman"/>
          <w:b w:val="false"/>
          <w:i w:val="false"/>
          <w:color w:val="000000"/>
          <w:sz w:val="28"/>
        </w:rPr>
        <w:t xml:space="preserve">
      21. "Бюджеттің атқарылуы және оған кассалық қызмет көрсету ережесін бекіту туралы" Қазақстан Республикасы Үкіметінің 2009 жылғы </w:t>
      </w:r>
    </w:p>
    <w:bookmarkEnd w:id="108"/>
    <w:p>
      <w:pPr>
        <w:spacing w:after="0"/>
        <w:ind w:left="0"/>
        <w:jc w:val="both"/>
      </w:pPr>
      <w:r>
        <w:rPr>
          <w:rFonts w:ascii="Times New Roman"/>
          <w:b w:val="false"/>
          <w:i w:val="false"/>
          <w:color w:val="000000"/>
          <w:sz w:val="28"/>
        </w:rPr>
        <w:t xml:space="preserve">
      26 ақпандағы № 220 қаулысына өзгерістер мен толықтырулар енгізу туралы" Қазақстан Республикасы Үкіметінің 2011 жылғы 3 қарашадағы № 1281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1, 6-құжат).</w:t>
      </w:r>
    </w:p>
    <w:bookmarkStart w:name="z138" w:id="109"/>
    <w:p>
      <w:pPr>
        <w:spacing w:after="0"/>
        <w:ind w:left="0"/>
        <w:jc w:val="both"/>
      </w:pPr>
      <w:r>
        <w:rPr>
          <w:rFonts w:ascii="Times New Roman"/>
          <w:b w:val="false"/>
          <w:i w:val="false"/>
          <w:color w:val="000000"/>
          <w:sz w:val="28"/>
        </w:rPr>
        <w:t xml:space="preserve">
      22. "Бюджеттің атқарылуы және оған кассалық қызмет көрсету ережесін бекіту туралы" Қазақстан Республикасы Үкіметінің 2009 жылғы </w:t>
      </w:r>
    </w:p>
    <w:bookmarkEnd w:id="109"/>
    <w:p>
      <w:pPr>
        <w:spacing w:after="0"/>
        <w:ind w:left="0"/>
        <w:jc w:val="both"/>
      </w:pPr>
      <w:r>
        <w:rPr>
          <w:rFonts w:ascii="Times New Roman"/>
          <w:b w:val="false"/>
          <w:i w:val="false"/>
          <w:color w:val="000000"/>
          <w:sz w:val="28"/>
        </w:rPr>
        <w:t xml:space="preserve">
      26 ақпандағы № 220 қаулысына өзгерістер мен толықтырулар енгізу туралы" Қазақстан Республикасы Үкіметінің 2011 жылғы 29 желтоқсандағы № 1654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14, 237-құжат).</w:t>
      </w:r>
    </w:p>
    <w:bookmarkStart w:name="z140" w:id="110"/>
    <w:p>
      <w:pPr>
        <w:spacing w:after="0"/>
        <w:ind w:left="0"/>
        <w:jc w:val="both"/>
      </w:pPr>
      <w:r>
        <w:rPr>
          <w:rFonts w:ascii="Times New Roman"/>
          <w:b w:val="false"/>
          <w:i w:val="false"/>
          <w:color w:val="000000"/>
          <w:sz w:val="28"/>
        </w:rPr>
        <w:t>
      23. "Бюджеттің атқарылуы және оған кассалық қызмет көрсету ережесін бекіту туралы" Қазақстан Республикасы Үкіметінің 2009 жылғы 26 ақпандағы № 220 қаулысына өзгерістер мен толықтырулар енгізу туралы" Қазақстан Республикасы Үкіметінің 2012 жылғы 26 наурыздағы</w:t>
      </w:r>
    </w:p>
    <w:bookmarkEnd w:id="110"/>
    <w:p>
      <w:pPr>
        <w:spacing w:after="0"/>
        <w:ind w:left="0"/>
        <w:jc w:val="both"/>
      </w:pPr>
      <w:r>
        <w:rPr>
          <w:rFonts w:ascii="Times New Roman"/>
          <w:b w:val="false"/>
          <w:i w:val="false"/>
          <w:color w:val="000000"/>
          <w:sz w:val="28"/>
        </w:rPr>
        <w:t xml:space="preserve">
      № 352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37, </w:t>
      </w:r>
    </w:p>
    <w:p>
      <w:pPr>
        <w:spacing w:after="0"/>
        <w:ind w:left="0"/>
        <w:jc w:val="both"/>
      </w:pPr>
      <w:r>
        <w:rPr>
          <w:rFonts w:ascii="Times New Roman"/>
          <w:b w:val="false"/>
          <w:i w:val="false"/>
          <w:color w:val="000000"/>
          <w:sz w:val="28"/>
        </w:rPr>
        <w:t>
      504-құжат).</w:t>
      </w:r>
    </w:p>
    <w:bookmarkStart w:name="z143" w:id="111"/>
    <w:p>
      <w:pPr>
        <w:spacing w:after="0"/>
        <w:ind w:left="0"/>
        <w:jc w:val="both"/>
      </w:pPr>
      <w:r>
        <w:rPr>
          <w:rFonts w:ascii="Times New Roman"/>
          <w:b w:val="false"/>
          <w:i w:val="false"/>
          <w:color w:val="000000"/>
          <w:sz w:val="28"/>
        </w:rPr>
        <w:t xml:space="preserve">
      24. "Бюджеттің атқарылуы және оған кассалық қызмет көрсету ережесін бекіту туралы" Қазақстан Республикасы Үкіметінің 2009 жылғы </w:t>
      </w:r>
    </w:p>
    <w:bookmarkEnd w:id="111"/>
    <w:p>
      <w:pPr>
        <w:spacing w:after="0"/>
        <w:ind w:left="0"/>
        <w:jc w:val="both"/>
      </w:pPr>
      <w:r>
        <w:rPr>
          <w:rFonts w:ascii="Times New Roman"/>
          <w:b w:val="false"/>
          <w:i w:val="false"/>
          <w:color w:val="000000"/>
          <w:sz w:val="28"/>
        </w:rPr>
        <w:t xml:space="preserve">
      26 ақпандағы № 220 қаулысына өзгерістер мен толықтырулар енгізу туралы" Қазақстан Республикасы Үкіметінің 2012 жылғы 16 сәуірдегі № 466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43, 583-құжат).</w:t>
      </w:r>
    </w:p>
    <w:bookmarkStart w:name="z145" w:id="112"/>
    <w:p>
      <w:pPr>
        <w:spacing w:after="0"/>
        <w:ind w:left="0"/>
        <w:jc w:val="both"/>
      </w:pPr>
      <w:r>
        <w:rPr>
          <w:rFonts w:ascii="Times New Roman"/>
          <w:b w:val="false"/>
          <w:i w:val="false"/>
          <w:color w:val="000000"/>
          <w:sz w:val="28"/>
        </w:rPr>
        <w:t xml:space="preserve">
      25. "Бюджеттің атқарылуы және оған кассалық қызмет көрсету ережесін бекіту туралы" Қазақстан Республикасы Үкіметінің 2009 жылғы </w:t>
      </w:r>
    </w:p>
    <w:bookmarkEnd w:id="112"/>
    <w:p>
      <w:pPr>
        <w:spacing w:after="0"/>
        <w:ind w:left="0"/>
        <w:jc w:val="both"/>
      </w:pPr>
      <w:r>
        <w:rPr>
          <w:rFonts w:ascii="Times New Roman"/>
          <w:b w:val="false"/>
          <w:i w:val="false"/>
          <w:color w:val="000000"/>
          <w:sz w:val="28"/>
        </w:rPr>
        <w:t xml:space="preserve">
      26 ақпандағы № 220 қаулысына өзгерістер енгізу туралы" Қазақстан Республикасы Үкіметінің 2012 жылғы 22 тамыздағы № 1073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67, 954-құжат).</w:t>
      </w:r>
    </w:p>
    <w:bookmarkStart w:name="z147" w:id="113"/>
    <w:p>
      <w:pPr>
        <w:spacing w:after="0"/>
        <w:ind w:left="0"/>
        <w:jc w:val="both"/>
      </w:pPr>
      <w:r>
        <w:rPr>
          <w:rFonts w:ascii="Times New Roman"/>
          <w:b w:val="false"/>
          <w:i w:val="false"/>
          <w:color w:val="000000"/>
          <w:sz w:val="28"/>
        </w:rPr>
        <w:t xml:space="preserve">
      26. "Азық-түлік тауарларының өңірлік тұрақтандыру қорларын қалыптастыру және пайдалану қағидаларын бекіту, Қазақстан Республикасы Үкіметінің кейбір шешімдерінің күші жойылды деп тану және "Бюджеттің атқарылуы және оған кассалық қызмет көрсету ережесін бекіту туралы" Қазақстан Республикасы Үкіметінің 2009 жылғы 26 ақпандағы № 220 қаулысына толықтыру енгізу туралы" Қазақстан Республикасы Үкіметінің 2012 жылғы 9 қазандағы № 1280 қаулысының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2012 ж., № 74, 1075-құжат).</w:t>
      </w:r>
    </w:p>
    <w:bookmarkEnd w:id="113"/>
    <w:bookmarkStart w:name="z148" w:id="114"/>
    <w:p>
      <w:pPr>
        <w:spacing w:after="0"/>
        <w:ind w:left="0"/>
        <w:jc w:val="both"/>
      </w:pPr>
      <w:r>
        <w:rPr>
          <w:rFonts w:ascii="Times New Roman"/>
          <w:b w:val="false"/>
          <w:i w:val="false"/>
          <w:color w:val="000000"/>
          <w:sz w:val="28"/>
        </w:rPr>
        <w:t xml:space="preserve">
      27. "Бюджеттің атқарылуы және оған кассалық қызмет көрсету ережесін бекіту туралы" Қазақстан Республикасы Үкіметінің 2009 жылғы </w:t>
      </w:r>
    </w:p>
    <w:bookmarkEnd w:id="114"/>
    <w:p>
      <w:pPr>
        <w:spacing w:after="0"/>
        <w:ind w:left="0"/>
        <w:jc w:val="both"/>
      </w:pPr>
      <w:r>
        <w:rPr>
          <w:rFonts w:ascii="Times New Roman"/>
          <w:b w:val="false"/>
          <w:i w:val="false"/>
          <w:color w:val="000000"/>
          <w:sz w:val="28"/>
        </w:rPr>
        <w:t xml:space="preserve">
      26 ақпандағы № 220 қаулысына өзгерістер мен толықтырулар енгізу туралы" Қазақстан Республикасы Үкіметінің 2012 жылғы 26 қарашадағы </w:t>
      </w:r>
    </w:p>
    <w:p>
      <w:pPr>
        <w:spacing w:after="0"/>
        <w:ind w:left="0"/>
        <w:jc w:val="both"/>
      </w:pPr>
      <w:r>
        <w:rPr>
          <w:rFonts w:ascii="Times New Roman"/>
          <w:b w:val="false"/>
          <w:i w:val="false"/>
          <w:color w:val="000000"/>
          <w:sz w:val="28"/>
        </w:rPr>
        <w:t xml:space="preserve">
      № 1494 </w:t>
      </w:r>
      <w:r>
        <w:rPr>
          <w:rFonts w:ascii="Times New Roman"/>
          <w:b w:val="false"/>
          <w:i w:val="false"/>
          <w:color w:val="000000"/>
          <w:sz w:val="28"/>
        </w:rPr>
        <w:t>қаулысы</w:t>
      </w:r>
      <w:r>
        <w:rPr>
          <w:rFonts w:ascii="Times New Roman"/>
          <w:b w:val="false"/>
          <w:i w:val="false"/>
          <w:color w:val="000000"/>
          <w:sz w:val="28"/>
        </w:rPr>
        <w:t>.</w:t>
      </w:r>
    </w:p>
    <w:bookmarkStart w:name="z151" w:id="115"/>
    <w:p>
      <w:pPr>
        <w:spacing w:after="0"/>
        <w:ind w:left="0"/>
        <w:jc w:val="both"/>
      </w:pPr>
      <w:r>
        <w:rPr>
          <w:rFonts w:ascii="Times New Roman"/>
          <w:b w:val="false"/>
          <w:i w:val="false"/>
          <w:color w:val="000000"/>
          <w:sz w:val="28"/>
        </w:rPr>
        <w:t xml:space="preserve">
      28. "Бюджеттің атқарылуы және оған кассалық қызмет көрсету ережесін бекіту туралы" Қазақстан Республикасы Үкіметінің 2009 жылғы </w:t>
      </w:r>
    </w:p>
    <w:bookmarkEnd w:id="115"/>
    <w:p>
      <w:pPr>
        <w:spacing w:after="0"/>
        <w:ind w:left="0"/>
        <w:jc w:val="both"/>
      </w:pPr>
      <w:r>
        <w:rPr>
          <w:rFonts w:ascii="Times New Roman"/>
          <w:b w:val="false"/>
          <w:i w:val="false"/>
          <w:color w:val="000000"/>
          <w:sz w:val="28"/>
        </w:rPr>
        <w:t xml:space="preserve">
      26 ақпандағы № 220 қаулысына өзгерістер мен толықтырулар енгізу туралы" Қазақстан Республикасы Үкіметінің 2013 жылғы 24 сәуірдегі № 392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28, 426-құжат).</w:t>
      </w:r>
    </w:p>
    <w:bookmarkStart w:name="z153" w:id="116"/>
    <w:p>
      <w:pPr>
        <w:spacing w:after="0"/>
        <w:ind w:left="0"/>
        <w:jc w:val="both"/>
      </w:pPr>
      <w:r>
        <w:rPr>
          <w:rFonts w:ascii="Times New Roman"/>
          <w:b w:val="false"/>
          <w:i w:val="false"/>
          <w:color w:val="000000"/>
          <w:sz w:val="28"/>
        </w:rPr>
        <w:t xml:space="preserve">
      29. "Бюджеттің атқарылуы және оған кассалық қызмет көрсету ережесін бекіту туралы" Қазақстан Республикасы Үкіметінің 2009 жылғы </w:t>
      </w:r>
    </w:p>
    <w:bookmarkEnd w:id="116"/>
    <w:p>
      <w:pPr>
        <w:spacing w:after="0"/>
        <w:ind w:left="0"/>
        <w:jc w:val="both"/>
      </w:pPr>
      <w:r>
        <w:rPr>
          <w:rFonts w:ascii="Times New Roman"/>
          <w:b w:val="false"/>
          <w:i w:val="false"/>
          <w:color w:val="000000"/>
          <w:sz w:val="28"/>
        </w:rPr>
        <w:t>
      26 ақпандағы № 220 қаулысына өзгерістер мен толықтырулар енгізу туралы" Қазақстан Республикасы Үкіметінің 2013 жылғы 26 маусымдағы</w:t>
      </w:r>
    </w:p>
    <w:p>
      <w:pPr>
        <w:spacing w:after="0"/>
        <w:ind w:left="0"/>
        <w:jc w:val="both"/>
      </w:pPr>
      <w:r>
        <w:rPr>
          <w:rFonts w:ascii="Times New Roman"/>
          <w:b w:val="false"/>
          <w:i w:val="false"/>
          <w:color w:val="000000"/>
          <w:sz w:val="28"/>
        </w:rPr>
        <w:t xml:space="preserve">
      № 650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39, 571-құжат).</w:t>
      </w:r>
    </w:p>
    <w:bookmarkStart w:name="z156" w:id="117"/>
    <w:p>
      <w:pPr>
        <w:spacing w:after="0"/>
        <w:ind w:left="0"/>
        <w:jc w:val="both"/>
      </w:pPr>
      <w:r>
        <w:rPr>
          <w:rFonts w:ascii="Times New Roman"/>
          <w:b w:val="false"/>
          <w:i w:val="false"/>
          <w:color w:val="000000"/>
          <w:sz w:val="28"/>
        </w:rPr>
        <w:t xml:space="preserve">
      30. "Қазақстан Республикасы Үкіметінің "Бюджеттің атқарылуы және оған кассалық қызмет көрсету ережесін бекіту туралы" 2009 жылғы 26 ақпандағы № 220 және "Бюджеттік инвестициялық жобаларды қарау, іріктеу, іске асыруды мониторингілеу және бағалау ережесін бекіту туралы" 2009 жылғы 17 сәуірдегі № 545 қаулыларына өзгерістер енгізу және Қазақстан Республикасы Үкіметінің кейбір шешімдерінің күші жойылды деп тану туралы" Қазақстан Республикасы Үкіметінің 2013 жылғы 29 тамыздағы № 906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514, 723-құжат).</w:t>
      </w:r>
    </w:p>
    <w:bookmarkEnd w:id="117"/>
    <w:bookmarkStart w:name="z157" w:id="118"/>
    <w:p>
      <w:pPr>
        <w:spacing w:after="0"/>
        <w:ind w:left="0"/>
        <w:jc w:val="both"/>
      </w:pPr>
      <w:r>
        <w:rPr>
          <w:rFonts w:ascii="Times New Roman"/>
          <w:b w:val="false"/>
          <w:i w:val="false"/>
          <w:color w:val="000000"/>
          <w:sz w:val="28"/>
        </w:rPr>
        <w:t xml:space="preserve">
      31. "Бюджеттің атқарылуы және оған кассалық қызмет көрсету ережесін бекіту туралы" Қазақстан Республикасы Үкіметінің 2009 жылғы </w:t>
      </w:r>
    </w:p>
    <w:bookmarkEnd w:id="118"/>
    <w:p>
      <w:pPr>
        <w:spacing w:after="0"/>
        <w:ind w:left="0"/>
        <w:jc w:val="both"/>
      </w:pPr>
      <w:r>
        <w:rPr>
          <w:rFonts w:ascii="Times New Roman"/>
          <w:b w:val="false"/>
          <w:i w:val="false"/>
          <w:color w:val="000000"/>
          <w:sz w:val="28"/>
        </w:rPr>
        <w:t xml:space="preserve">
      26 ақпандағы № 220 қаулысына өзгерістер мен толықтырулар енгізу туралы" Қазақстан Республикасы Үкіметінің 2013 жылғы 16 қазандағы </w:t>
      </w:r>
    </w:p>
    <w:p>
      <w:pPr>
        <w:spacing w:after="0"/>
        <w:ind w:left="0"/>
        <w:jc w:val="both"/>
      </w:pPr>
      <w:r>
        <w:rPr>
          <w:rFonts w:ascii="Times New Roman"/>
          <w:b w:val="false"/>
          <w:i w:val="false"/>
          <w:color w:val="000000"/>
          <w:sz w:val="28"/>
        </w:rPr>
        <w:t xml:space="preserve">
      № 1101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59, </w:t>
      </w:r>
    </w:p>
    <w:p>
      <w:pPr>
        <w:spacing w:after="0"/>
        <w:ind w:left="0"/>
        <w:jc w:val="both"/>
      </w:pPr>
      <w:r>
        <w:rPr>
          <w:rFonts w:ascii="Times New Roman"/>
          <w:b w:val="false"/>
          <w:i w:val="false"/>
          <w:color w:val="000000"/>
          <w:sz w:val="28"/>
        </w:rPr>
        <w:t>
      817-құжат).</w:t>
      </w:r>
    </w:p>
    <w:bookmarkStart w:name="z161" w:id="119"/>
    <w:p>
      <w:pPr>
        <w:spacing w:after="0"/>
        <w:ind w:left="0"/>
        <w:jc w:val="both"/>
      </w:pPr>
      <w:r>
        <w:rPr>
          <w:rFonts w:ascii="Times New Roman"/>
          <w:b w:val="false"/>
          <w:i w:val="false"/>
          <w:color w:val="000000"/>
          <w:sz w:val="28"/>
        </w:rPr>
        <w:t xml:space="preserve">
      32. "Бюджеттің атқарылуы және оған кассалық қызмет көрсету ережесін бекіту туралы" Қазақстан Республикасы Үкіметінің 2009 жылғы </w:t>
      </w:r>
    </w:p>
    <w:bookmarkEnd w:id="119"/>
    <w:p>
      <w:pPr>
        <w:spacing w:after="0"/>
        <w:ind w:left="0"/>
        <w:jc w:val="both"/>
      </w:pPr>
      <w:r>
        <w:rPr>
          <w:rFonts w:ascii="Times New Roman"/>
          <w:b w:val="false"/>
          <w:i w:val="false"/>
          <w:color w:val="000000"/>
          <w:sz w:val="28"/>
        </w:rPr>
        <w:t xml:space="preserve">
      26 ақпандағы № 220 қаулысына өзгерістер енгізу туралы" Қазақстан Республикасы Үкіметінің 2013 жылғы 14 қарашадағы № 1227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65, 891-құжат).</w:t>
      </w:r>
    </w:p>
    <w:bookmarkStart w:name="z163" w:id="120"/>
    <w:p>
      <w:pPr>
        <w:spacing w:after="0"/>
        <w:ind w:left="0"/>
        <w:jc w:val="both"/>
      </w:pPr>
      <w:r>
        <w:rPr>
          <w:rFonts w:ascii="Times New Roman"/>
          <w:b w:val="false"/>
          <w:i w:val="false"/>
          <w:color w:val="000000"/>
          <w:sz w:val="28"/>
        </w:rPr>
        <w:t xml:space="preserve">
      33. "Қазақстан Республикасы Үкіметінің кейбір шешімдеріне өзгерістер мен толықтырулар енгізу туралы" Қазақстан Республикасы Үкіметінің 2013 жылғы 4 желтоқсандағы № 1305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кейбір шешімдеріне енгізілетін өзгерістер мен толықтырулардың 4-тармағы (Қазақстан Республикасының ПҮАЖ-ы, 2013 ж., № 69, 920-құжат).</w:t>
      </w:r>
    </w:p>
    <w:bookmarkEnd w:id="120"/>
    <w:bookmarkStart w:name="z164" w:id="121"/>
    <w:p>
      <w:pPr>
        <w:spacing w:after="0"/>
        <w:ind w:left="0"/>
        <w:jc w:val="both"/>
      </w:pPr>
      <w:r>
        <w:rPr>
          <w:rFonts w:ascii="Times New Roman"/>
          <w:b w:val="false"/>
          <w:i w:val="false"/>
          <w:color w:val="000000"/>
          <w:sz w:val="28"/>
        </w:rPr>
        <w:t xml:space="preserve">
      34. "Қазақстан Республикасы Үкіметінің "Бюджеттің атқарылуы және оған кассалық қызмет көрсету ережесін бекіту туралы" 2009 жылғы </w:t>
      </w:r>
    </w:p>
    <w:bookmarkEnd w:id="121"/>
    <w:p>
      <w:pPr>
        <w:spacing w:after="0"/>
        <w:ind w:left="0"/>
        <w:jc w:val="both"/>
      </w:pPr>
      <w:r>
        <w:rPr>
          <w:rFonts w:ascii="Times New Roman"/>
          <w:b w:val="false"/>
          <w:i w:val="false"/>
          <w:color w:val="000000"/>
          <w:sz w:val="28"/>
        </w:rPr>
        <w:t xml:space="preserve">
      26 ақпандағы № 220 және "Ұлттық басқарушы холдинг, Ұлттық холдингтер, ұлттық компаниялар және акцияларының (қатысу үлестерінің) елу және одан да көп пайызы тікелей немесе жанама түрде ұлттық басқарушы холдингке, ұлттық холдингке, ұлттық компанияға тиесілі ұйымдар жүзеге асыратын тауарларды, жұмыстарды және көрсетілетін қызметтерді сатып алудың үлгі ережесін бекіту туралы" 2009 жылғы 28 мамырдағы № 787 қаулыларына өзгеріс пен толықтырулар енгізу туралы" Қазақстан Республикасы Үкіметінің 2013 жылғы 7 желтоқсандағы № 1323 қаулысының 1-тармағының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2013 ж., № 70, 936-құжат).</w:t>
      </w:r>
    </w:p>
    <w:bookmarkStart w:name="z166" w:id="122"/>
    <w:p>
      <w:pPr>
        <w:spacing w:after="0"/>
        <w:ind w:left="0"/>
        <w:jc w:val="both"/>
      </w:pPr>
      <w:r>
        <w:rPr>
          <w:rFonts w:ascii="Times New Roman"/>
          <w:b w:val="false"/>
          <w:i w:val="false"/>
          <w:color w:val="000000"/>
          <w:sz w:val="28"/>
        </w:rPr>
        <w:t xml:space="preserve">
      35. "Бюджеттің атқарылуы және оған кассалық қызмет көрсету ережесін бекіту туралы" Қазақстан Республикасы Үкіметінің 2009 жылғы 26 ақпандағы № 220 қаулысына өзгерістер енгізу туралы" Қазақстан Республикасы Үкіметінің 2013 жылғы 20 желтоқсандағы № 1360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72, 950-құжат).</w:t>
      </w:r>
    </w:p>
    <w:bookmarkEnd w:id="122"/>
    <w:bookmarkStart w:name="z167" w:id="123"/>
    <w:p>
      <w:pPr>
        <w:spacing w:after="0"/>
        <w:ind w:left="0"/>
        <w:jc w:val="both"/>
      </w:pPr>
      <w:r>
        <w:rPr>
          <w:rFonts w:ascii="Times New Roman"/>
          <w:b w:val="false"/>
          <w:i w:val="false"/>
          <w:color w:val="000000"/>
          <w:sz w:val="28"/>
        </w:rPr>
        <w:t xml:space="preserve">
      36. "Қазақстан Республикасы Үкіметінің "Бюджеттің атқарылуы және оған кассалық қызмет көрсету ережесін бекіту туралы" 2009 жылғы </w:t>
      </w:r>
    </w:p>
    <w:bookmarkEnd w:id="123"/>
    <w:p>
      <w:pPr>
        <w:spacing w:after="0"/>
        <w:ind w:left="0"/>
        <w:jc w:val="both"/>
      </w:pPr>
      <w:r>
        <w:rPr>
          <w:rFonts w:ascii="Times New Roman"/>
          <w:b w:val="false"/>
          <w:i w:val="false"/>
          <w:color w:val="000000"/>
          <w:sz w:val="28"/>
        </w:rPr>
        <w:t xml:space="preserve">
      26 ақпандағы № 220 және "Жекешелендіру объектілерін сату қағидасын бекіту туралы" 2011 жылғы 9 тамыздағы № 920 қаулыларына өзгерістер мен толықтырулар енгізу туралы" Қазақстан Республикасы Үкіметінің 2014 жылғы 5 наурыздағы № 198 қаулысының 1-тармағының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2014 ж., № 15, 136-құжат).</w:t>
      </w:r>
    </w:p>
    <w:bookmarkStart w:name="z169" w:id="124"/>
    <w:p>
      <w:pPr>
        <w:spacing w:after="0"/>
        <w:ind w:left="0"/>
        <w:jc w:val="both"/>
      </w:pPr>
      <w:r>
        <w:rPr>
          <w:rFonts w:ascii="Times New Roman"/>
          <w:b w:val="false"/>
          <w:i w:val="false"/>
          <w:color w:val="000000"/>
          <w:sz w:val="28"/>
        </w:rPr>
        <w:t xml:space="preserve">
      37. "Қазақстан Республикасы Үкіметінің "Мемлекеттік резервті сақтауды жүзеге асыратын шаруашылық жүргізуші субъектілердің шығындарын өтеу, сондай-ақ төтенше жағдайлардың алдын алу және олардың зардаптарын жою, нарыққа реттеушілік ықпал ету және ізгілік көмек көрсету үшін шығарылатын мемлекеттік резервтің материалдық қүндылықтары үшін шығындарды өтеу ережесін бекіту туралы" 2007 жылғы 30 маусымдағы № 556 және "Бюджеттің атқарылуы және оған кассалық қызмет көрсету ережесін бекіту туралы" 2009 жылғы 26 ақпандағы № 220 қаулыларына өзгерістер мен толықтырулар енгізу туралы" 2014 жылғы 2 сәуірдегі № 306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25, 200-құжат).</w:t>
      </w:r>
    </w:p>
    <w:bookmarkEnd w:id="124"/>
    <w:bookmarkStart w:name="z170" w:id="125"/>
    <w:p>
      <w:pPr>
        <w:spacing w:after="0"/>
        <w:ind w:left="0"/>
        <w:jc w:val="both"/>
      </w:pPr>
      <w:r>
        <w:rPr>
          <w:rFonts w:ascii="Times New Roman"/>
          <w:b w:val="false"/>
          <w:i w:val="false"/>
          <w:color w:val="000000"/>
          <w:sz w:val="28"/>
        </w:rPr>
        <w:t xml:space="preserve">
      38. "Бюджеттің атқарылуы және оған кассалық қызмет көрсету ережесін бекіту туралы" Қазақстан Республикасы Үкіметінің 2009 жылғы 26 ақпандағы № 220 қаулысына өзгерістер мен толықтырулар енгізу туралы" Қазақстан Республикасы Үкіметінің 2014 жылғы 22 сәуірдегі № 385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29, 251-құжат).</w:t>
      </w:r>
    </w:p>
    <w:bookmarkEnd w:id="125"/>
    <w:bookmarkStart w:name="z171" w:id="126"/>
    <w:p>
      <w:pPr>
        <w:spacing w:after="0"/>
        <w:ind w:left="0"/>
        <w:jc w:val="both"/>
      </w:pPr>
      <w:r>
        <w:rPr>
          <w:rFonts w:ascii="Times New Roman"/>
          <w:b w:val="false"/>
          <w:i w:val="false"/>
          <w:color w:val="000000"/>
          <w:sz w:val="28"/>
        </w:rPr>
        <w:t xml:space="preserve">
      39. "Қазақстан Республикасы Үкіметінің кейбір шешімдеріне өзгерістер мен толықтырулар енгізу туралы" Қазақстан Республикасы Үкіметінің 2014 жылғы 30 сәуірдегі № 427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2014 ж., № 31, 276-құжат).</w:t>
      </w:r>
    </w:p>
    <w:bookmarkEnd w:id="126"/>
    <w:bookmarkStart w:name="z172" w:id="127"/>
    <w:p>
      <w:pPr>
        <w:spacing w:after="0"/>
        <w:ind w:left="0"/>
        <w:jc w:val="both"/>
      </w:pPr>
      <w:r>
        <w:rPr>
          <w:rFonts w:ascii="Times New Roman"/>
          <w:b w:val="false"/>
          <w:i w:val="false"/>
          <w:color w:val="000000"/>
          <w:sz w:val="28"/>
        </w:rPr>
        <w:t xml:space="preserve">
      40. "Қазақстан Республикасы Үкіметінің кейбір шешімдеріне өзгерістер мен толықтырулар енгізу туралы" Қазақстан Республикасы Үкіметінің 2014 жылғы 9 қазандағы № 1072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ПҮАЖ-ы, 2014 ж., № 61, 574-құжат).</w:t>
      </w:r>
    </w:p>
    <w:bookmarkEnd w:id="1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