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f022" w14:textId="51c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 туралы" Қазақстан Республикасы Үкіметінің 2012 жылғы 14 желтоқсандағы № 1606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 туралы» Қазақстан Республикасы Үкіметінің 14 желтоқсандағы № 1606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69-құжат)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