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46b4" w14:textId="7534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инфрақұрылымды дамытудың 2015 – 2019 жылдарға арналған мемлекеттік бағдарламасын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344 қаулысы.</w:t>
      </w:r>
    </w:p>
    <w:p>
      <w:pPr>
        <w:spacing w:after="0"/>
        <w:ind w:left="0"/>
        <w:jc w:val="both"/>
      </w:pPr>
      <w:bookmarkStart w:name="z1" w:id="0"/>
      <w:r>
        <w:rPr>
          <w:rFonts w:ascii="Times New Roman"/>
          <w:b w:val="false"/>
          <w:i w:val="false"/>
          <w:color w:val="000000"/>
          <w:sz w:val="28"/>
        </w:rPr>
        <w:t xml:space="preserve">
      "Нұрлы жол" инфрақұрылымды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 Президентінің 2015 жылғы 6 сәуірдегі № 1030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"Нұрлы жол" инфрақұрылымды дамытудың 2015 – 2019 жылдарға арналған мемлекеттік бағдарламасын іске асыру жөніндегі іс-шаралар жоспары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Жауапты орталық және жергілікті атқарушы органдар мен ұйымдар (келісім бойынша):</w:t>
      </w:r>
    </w:p>
    <w:bookmarkEnd w:id="2"/>
    <w:p>
      <w:pPr>
        <w:spacing w:after="0"/>
        <w:ind w:left="0"/>
        <w:jc w:val="both"/>
      </w:pPr>
      <w:r>
        <w:rPr>
          <w:rFonts w:ascii="Times New Roman"/>
          <w:b w:val="false"/>
          <w:i w:val="false"/>
          <w:color w:val="000000"/>
          <w:sz w:val="28"/>
        </w:rPr>
        <w:t>
      1) Іс-шаралар жоспарының уақтылы орындалуын қамтамасыз етсін;</w:t>
      </w:r>
    </w:p>
    <w:p>
      <w:pPr>
        <w:spacing w:after="0"/>
        <w:ind w:left="0"/>
        <w:jc w:val="both"/>
      </w:pP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Жарлығында белгіленген мерзімдерде және тәртіппен Іс-шаралар жоспарының іске асырылуы туралы ақпарат берсін.</w:t>
      </w:r>
    </w:p>
    <w:p>
      <w:pPr>
        <w:spacing w:after="0"/>
        <w:ind w:left="0"/>
        <w:jc w:val="both"/>
      </w:pPr>
      <w:r>
        <w:rPr>
          <w:rFonts w:ascii="Times New Roman"/>
          <w:b w:val="false"/>
          <w:i w:val="false"/>
          <w:color w:val="000000"/>
          <w:sz w:val="28"/>
        </w:rPr>
        <w:t>
      3) мемлекеттік жоспарлау жөніндегі орталық уәкілетті органға ай сайынғы негізде есепті айдан кейінгі айдың 10-ы күніне қарай "Нұрлы жол" инфрақұрылымды дамытудың 2015 – 2019 жылдарға арналған мемлекеттік бағдарламасы шеңберінде бөлінген қаражатты игеру жөніндегі ақпаратты және тоқсан сайынғы негізде есепті тоқсаннан кейінгі айдың 15-і күніне қарай құрылған, оның ішінде уақытша және тұрақты жұмыс орындары жөнінде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07.04.2017 </w:t>
      </w:r>
      <w:r>
        <w:rPr>
          <w:rFonts w:ascii="Times New Roman"/>
          <w:b w:val="false"/>
          <w:i w:val="false"/>
          <w:color w:val="ff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Қазақстан Республикасы Ұлттық экономика министрлігіне жүктелсін.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344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"Нұрлы жол" инфрақұрылымды дамытудың 2015 – 2019 жылдарға арналған мемлекеттік бағдарламасын іске асыру жөніндегі іс-шаралар жоспары</w:t>
      </w:r>
    </w:p>
    <w:bookmarkEnd w:id="5"/>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07.04.2017 </w:t>
      </w:r>
      <w:r>
        <w:rPr>
          <w:rFonts w:ascii="Times New Roman"/>
          <w:b w:val="false"/>
          <w:i w:val="false"/>
          <w:color w:val="ff0000"/>
          <w:sz w:val="28"/>
        </w:rPr>
        <w:t>№ 180</w:t>
      </w:r>
      <w:r>
        <w:rPr>
          <w:rFonts w:ascii="Times New Roman"/>
          <w:b w:val="false"/>
          <w:i w:val="false"/>
          <w:color w:val="ff0000"/>
          <w:sz w:val="28"/>
        </w:rPr>
        <w:t xml:space="preserve"> қаулысымен.</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1366"/>
        <w:gridCol w:w="1366"/>
        <w:gridCol w:w="1366"/>
        <w:gridCol w:w="1366"/>
        <w:gridCol w:w="1366"/>
        <w:gridCol w:w="797"/>
        <w:gridCol w:w="797"/>
        <w:gridCol w:w="798"/>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br/>
            </w:r>
            <w:r>
              <w:rPr>
                <w:rFonts w:ascii="Times New Roman"/>
                <w:b w:val="false"/>
                <w:i w:val="false"/>
                <w:color w:val="000000"/>
                <w:sz w:val="20"/>
              </w:rPr>
              <w:t>
</w:t>
            </w:r>
            <w:r>
              <w:rPr>
                <w:rFonts w:ascii="Times New Roman"/>
                <w:b/>
                <w:i w:val="false"/>
                <w:color w:val="000000"/>
                <w:sz w:val="20"/>
              </w:rPr>
              <w:t>№</w:t>
            </w:r>
            <w:r>
              <w:br/>
            </w:r>
            <w:r>
              <w:br/>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br/>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r>
              <w:br/>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мерзімдері</w:t>
            </w:r>
            <w:r>
              <w:br/>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жауаптылар</w:t>
            </w:r>
            <w:r>
              <w:br/>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жылдар бойынша</w:t>
            </w:r>
            <w:r>
              <w:br/>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r>
              <w:br/>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бағдарламаның коды</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r>
              <w:br/>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br/>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br/>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br/>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br/>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br/>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br/>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br/>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br/>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br/>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br/>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83"/>
        <w:gridCol w:w="330"/>
        <w:gridCol w:w="374"/>
        <w:gridCol w:w="775"/>
        <w:gridCol w:w="1245"/>
        <w:gridCol w:w="1131"/>
        <w:gridCol w:w="1109"/>
        <w:gridCol w:w="1109"/>
        <w:gridCol w:w="1175"/>
        <w:gridCol w:w="1175"/>
        <w:gridCol w:w="1169"/>
        <w:gridCol w:w="6"/>
        <w:gridCol w:w="1334"/>
        <w:gridCol w:w="145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болжанатын өсімін қамтамасыз 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ИДМ, АШМ, ЭМ, БҒМ, ДСМ, "Самұрық-Қазына" ҰӘҚ" АҚ (келісім </w:t>
            </w:r>
            <w:r>
              <w:br/>
            </w:r>
            <w:r>
              <w:rPr>
                <w:rFonts w:ascii="Times New Roman"/>
                <w:b w:val="false"/>
                <w:i w:val="false"/>
                <w:color w:val="000000"/>
                <w:sz w:val="20"/>
              </w:rPr>
              <w:t>бойынша),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іске асырудың ЖІӨ өсуіне әсері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ДСМ "Самұрық-Қазына" ҰӘҚ" АҚ (келісім</w:t>
            </w:r>
            <w:r>
              <w:br/>
            </w:r>
            <w:r>
              <w:rPr>
                <w:rFonts w:ascii="Times New Roman"/>
                <w:b w:val="false"/>
                <w:i w:val="false"/>
                <w:color w:val="000000"/>
                <w:sz w:val="20"/>
              </w:rPr>
              <w:t>бойынша),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(жинақтау), ИДМ, ҰЭМ, АШМ, ЭМ, БҒМ, ДСМ, "Самұрық-Қазына" ҰӘҚ" АҚ (келісім </w:t>
            </w:r>
            <w:r>
              <w:br/>
            </w:r>
            <w:r>
              <w:rPr>
                <w:rFonts w:ascii="Times New Roman"/>
                <w:b w:val="false"/>
                <w:i w:val="false"/>
                <w:color w:val="000000"/>
                <w:sz w:val="20"/>
              </w:rPr>
              <w:t>бойынша),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Республикасының аумағы арқылы, оның ішінде теміржол және автомобиль көлігі түрлерімен транзиттік жүктердің көлемін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Қазақстанның заманауи көліктік инфрақұрылымын қалыптастыру, сондай-ақ оның халықаралық көлік жүйесіне интеграциялануын қамтамасыз ету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жобаларын іске асыру нәтижесінде хаб-қалалар арасындағы бір бағыттағы жолдағы орташа уақыт</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салмақ-габариттік параметрлерді өлшеу құрылғы-ларының санын арттыру (САИС)</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227176,0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193149,0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w:t>
            </w:r>
            <w:r>
              <w:br/>
            </w:r>
            <w:r>
              <w:rPr>
                <w:rFonts w:ascii="Times New Roman"/>
                <w:b w:val="false"/>
                <w:i w:val="false"/>
                <w:color w:val="000000"/>
                <w:sz w:val="20"/>
              </w:rPr>
              <w:t xml:space="preserve">Қапшағай – </w:t>
            </w:r>
            <w:r>
              <w:br/>
            </w:r>
            <w:r>
              <w:rPr>
                <w:rFonts w:ascii="Times New Roman"/>
                <w:b w:val="false"/>
                <w:i w:val="false"/>
                <w:color w:val="000000"/>
                <w:sz w:val="20"/>
              </w:rPr>
              <w:t>Алматы" дәлізін 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w:t>
            </w:r>
            <w:r>
              <w:br/>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Атырау – Астрахань" дәлізін </w:t>
            </w:r>
            <w:r>
              <w:br/>
            </w:r>
            <w:r>
              <w:rPr>
                <w:rFonts w:ascii="Times New Roman"/>
                <w:b w:val="false"/>
                <w:i w:val="false"/>
                <w:color w:val="000000"/>
                <w:sz w:val="20"/>
              </w:rPr>
              <w:t>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автомобиль жолын 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r>
              <w:br/>
            </w:r>
            <w:r>
              <w:rPr>
                <w:rFonts w:ascii="Times New Roman"/>
                <w:b w:val="false"/>
                <w:i w:val="false"/>
                <w:color w:val="000000"/>
                <w:sz w:val="20"/>
              </w:rPr>
              <w:t xml:space="preserve">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автожолын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77153,0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 Ресей Федерациясының шекарасы" автомобиль жолын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ИДМ, "Қазавтожол" АҚ (келісім бойынша)</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30459,0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Жаңаөзен – Түркіменстан шекарасы" автомобиль жолын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 Отар" автомобиль жолын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 дарды қоса қаржыландыру)</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 Каменка – Ресей Федерация шекарасы" автомобиль жолын </w:t>
            </w:r>
            <w:r>
              <w:br/>
            </w:r>
            <w:r>
              <w:rPr>
                <w:rFonts w:ascii="Times New Roman"/>
                <w:b w:val="false"/>
                <w:i w:val="false"/>
                <w:color w:val="000000"/>
                <w:sz w:val="20"/>
              </w:rPr>
              <w:t>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өткелі айналымын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автомобиль жолын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 Павлодар – Майқапшағай" автомобиль жолын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автомобиль жолын</w:t>
            </w:r>
            <w:r>
              <w:br/>
            </w:r>
            <w:r>
              <w:rPr>
                <w:rFonts w:ascii="Times New Roman"/>
                <w:b w:val="false"/>
                <w:i w:val="false"/>
                <w:color w:val="000000"/>
                <w:sz w:val="20"/>
              </w:rPr>
              <w:t>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 Зеренді" автомобиль жолын </w:t>
            </w:r>
            <w:r>
              <w:br/>
            </w:r>
            <w:r>
              <w:rPr>
                <w:rFonts w:ascii="Times New Roman"/>
                <w:b w:val="false"/>
                <w:i w:val="false"/>
                <w:color w:val="000000"/>
                <w:sz w:val="20"/>
              </w:rPr>
              <w:t>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Қатон-Қарағай – Рахманов қайнарлары" автомобиль жолын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автомобиль жолын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 Ақжігіт" автомобиль жолын </w:t>
            </w:r>
            <w:r>
              <w:br/>
            </w:r>
            <w:r>
              <w:rPr>
                <w:rFonts w:ascii="Times New Roman"/>
                <w:b w:val="false"/>
                <w:i w:val="false"/>
                <w:color w:val="000000"/>
                <w:sz w:val="20"/>
              </w:rPr>
              <w:t>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автожолын реконструкциялау және жобалау-іздестіру жұмыстары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айналымы" автомобиль жолын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10 195 км автомобиль жолдарын күрделі және орташа жөндеу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100</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23 485 км автомобиль жолдарын ағымдағы жөндеу және күтіп ұстау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103</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ақы алу жүйесін орнату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АҚ (келісім </w:t>
            </w:r>
            <w:r>
              <w:br/>
            </w:r>
            <w:r>
              <w:rPr>
                <w:rFonts w:ascii="Times New Roman"/>
                <w:b w:val="false"/>
                <w:i w:val="false"/>
                <w:color w:val="000000"/>
                <w:sz w:val="20"/>
              </w:rPr>
              <w:t>бойынша),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5 296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6 456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қа сай келетін жол бойы сервисі объектілерін көбейту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деректері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АҚ (келісім </w:t>
            </w:r>
            <w:r>
              <w:br/>
            </w:r>
            <w:r>
              <w:rPr>
                <w:rFonts w:ascii="Times New Roman"/>
                <w:b w:val="false"/>
                <w:i w:val="false"/>
                <w:color w:val="000000"/>
                <w:sz w:val="20"/>
              </w:rPr>
              <w:t>бойынша),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жолдарындағы арнайы автоматтандырылған өлшеу құрылғыларының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 xml:space="preserve">бойынша)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жолаушылар тасымалдары саласындағы тәуелсіз ірі операторлардың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Тасымалдар көлеміне қатысты поездар қозғалысының қауіпсіздігін бұзу оқиғалары санының </w:t>
            </w:r>
            <w:r>
              <w:br/>
            </w:r>
            <w:r>
              <w:rPr>
                <w:rFonts w:ascii="Times New Roman"/>
                <w:b w:val="false"/>
                <w:i w:val="false"/>
                <w:color w:val="000000"/>
                <w:sz w:val="20"/>
              </w:rPr>
              <w:t>(1 млн.тг/ км брутто) төмендеуі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Қытайдан Еуропаға баратын транзиттік контейнерлік поездардың жылдамдығын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тәулік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"Алматы-1 – Шу" учаскесінде екінші жолдар салу</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"Боржақты – Ерсай" теміржол желісін салуды аяқтау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Бейнеу" (пайдалану ұзындығы 1039,73 км) теміржол желісін салу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81 773,7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70 999,7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күрделі жөндеу және рельстік жолтабанды жаппай ауыстыру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156653,5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инфрақұрылымын жаңғырту және дамыту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сатып 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күрделі жөндеу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Отанымызда шығарылған жүк вагондарын лизингтік қаржыландыру мүмкіндігін қарау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"Бәйтерек" ҰБХ" АҚ (келісім бойынша) "ҚДБ-Лизинг" АҚ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жолаушылар вагондарын сатып алу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103268,1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қарыз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күрделі жөндеу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кешенін салуды қоса алғанда, Астана қаласының темір жол торабын дамыту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142174,9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99674,9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ұлттық стандарттар талаптарына сәйкес келуі тұрғысына қарап тексеруді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актілері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 қатынастары бойынша теміржол жолаушылар тасымалдарын субсидиялау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23 897,8</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117436,1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жылға қарай локомотив пен бригаданы ауыстыра отырып, учаскелік станцияларда техникалық және технологиялық операцияларды орындауға арналған контейнерлік поездардың тұру уақытының нормативтерін 30 минутқа дейін оңтайландыру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бекіту</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Еуропа", "Қытай – Орталық Азия" контейнерлік ағындарын "Алашанькоу – Достық" шекаралық өткелінен "Қорғас – Алтынкөлге" қайта бағдарлау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статистикалық деректе-рі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 кезінде оларды Қазақстан 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құрамдарын пайдалану кезінде оларды Қазақстан </w:t>
            </w:r>
            <w:r>
              <w:br/>
            </w:r>
            <w:r>
              <w:rPr>
                <w:rFonts w:ascii="Times New Roman"/>
                <w:b w:val="false"/>
                <w:i w:val="false"/>
                <w:color w:val="000000"/>
                <w:sz w:val="20"/>
              </w:rPr>
              <w:t>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 қамтамасыз 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автобустардың үлесін қысқарту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қызметтердің, шұғыл жедел қызметтерді шақыру құрылғыларымен жарақтандырылған АКҚ-ның ЖКО кезінде көмек көрсетуі үшін шақыру уақытын ("алтын уақытты" пайдалану мүмкіндігі) қысқарту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 төмендету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2 автовокзал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автовокзал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Кеген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Бақанас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жолаушыларға арналған 14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Комсомол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Шұбарқұдық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Қобда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жолаушыларға арналған 6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Құлсары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жолаушыларға арналған 6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Аршалы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Жақсы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Шортанды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Балкашино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жолаушыларға арналған 3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ШҚО-ның Бородулиха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жолаушыларға арналған 12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Мерке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Мойынқұм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Жаңатас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Құлан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жолаушыларға арналған 7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БҚО-ның Ақсай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жолаушыларға арналған 4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Атасу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Ақтоғай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жолаушыларға арналған 2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Федоров ауданында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Таран ауданында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жолаушыларға арналған 6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автовокзал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Жосалы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кентінде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жолаушыларға арналған 24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жолаушыларға арналған 12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Ақтоғай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Тайынша қаласында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Новоишим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Саумалкөл ауылында автостанция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жолаушыларға арналған 6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ОҚО-да жолаушыларға арналған қызмет көрсету пунктін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w:t>
            </w:r>
            <w:r>
              <w:br/>
            </w:r>
            <w:r>
              <w:rPr>
                <w:rFonts w:ascii="Times New Roman"/>
                <w:b w:val="false"/>
                <w:i w:val="false"/>
                <w:color w:val="000000"/>
                <w:sz w:val="20"/>
              </w:rPr>
              <w:t>облысаралық және облысішілік автобус бағдарлары санын арттыру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автовокзалдар мен автостанцияларды "Автовокзалдар, автостанциялар мен жолаушыларға қызмет көрсету пункттерінің көрсетілетін қызметтері" ұлттық стандартында белгіленген талаптарға сәйкес келтіру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тасымалдауға арналған жүк автокөлік құралдарының санын арттыру</w:t>
            </w:r>
            <w:r>
              <w:br/>
            </w:r>
            <w:r>
              <w:rPr>
                <w:rFonts w:ascii="Times New Roman"/>
                <w:b w:val="false"/>
                <w:i w:val="false"/>
                <w:color w:val="000000"/>
                <w:sz w:val="20"/>
              </w:rPr>
              <w:t>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r>
              <w:br/>
            </w:r>
            <w:r>
              <w:rPr>
                <w:rFonts w:ascii="Times New Roman"/>
                <w:b w:val="false"/>
                <w:i w:val="false"/>
                <w:color w:val="000000"/>
                <w:sz w:val="20"/>
              </w:rPr>
              <w:t xml:space="preserve">(келісім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ауданішілік, ауданаралық тұрақты жолаушылар тасымалына субсидиялар бөлуді талдау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Астана және Алматы қалаларында арнайы жабдықталған такси тұрақтарын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бақылау бекеттерін сатып алу мүмкіндігін қарау</w:t>
            </w:r>
            <w:r>
              <w:br/>
            </w:r>
            <w:r>
              <w:rPr>
                <w:rFonts w:ascii="Times New Roman"/>
                <w:b w:val="false"/>
                <w:i w:val="false"/>
                <w:color w:val="000000"/>
                <w:sz w:val="20"/>
              </w:rPr>
              <w:t>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r>
              <w:br/>
            </w: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ҰҚ"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тасымалдауда Қазақстан үлесін жеткізу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(келісім бойынша), KTZ Express shipping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комитетінің арнайы су көлігі кемелерінің </w:t>
            </w:r>
            <w:r>
              <w:br/>
            </w:r>
            <w:r>
              <w:rPr>
                <w:rFonts w:ascii="Times New Roman"/>
                <w:b w:val="false"/>
                <w:i w:val="false"/>
                <w:color w:val="000000"/>
                <w:sz w:val="20"/>
              </w:rPr>
              <w:t>жалпы санын 27 бірлікке дейін жеткізу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паром өткелін салу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"АХТСП" АҚ (келісім бойынша), ИДМ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Yкiмет-тің арнайы резервi</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терминалдарын пайдалануға беру (Ақтау портын солтүстік бағытта кеңейту)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АҚ (келісім бойынша), "АТСТ" ЖШС"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"АСТТ" ЖШС" қарыз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құрғақ жүк кемесін сатып алу</w:t>
            </w:r>
            <w:r>
              <w:br/>
            </w:r>
            <w:r>
              <w:rPr>
                <w:rFonts w:ascii="Times New Roman"/>
                <w:b w:val="false"/>
                <w:i w:val="false"/>
                <w:color w:val="000000"/>
                <w:sz w:val="20"/>
              </w:rPr>
              <w:t>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r>
              <w:br/>
            </w:r>
            <w:r>
              <w:rPr>
                <w:rFonts w:ascii="Times New Roman"/>
                <w:b w:val="false"/>
                <w:i w:val="false"/>
                <w:color w:val="000000"/>
                <w:sz w:val="20"/>
              </w:rPr>
              <w:t>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ИДМ, "KTZ Express shipping"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11 327,30</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паромын сатып 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"KTZ Express shipping"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кемелерін жаңарту және жаңғырту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r>
              <w:br/>
            </w:r>
            <w:r>
              <w:rPr>
                <w:rFonts w:ascii="Times New Roman"/>
                <w:b w:val="false"/>
                <w:i w:val="false"/>
                <w:color w:val="000000"/>
                <w:sz w:val="20"/>
              </w:rPr>
              <w:t>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СЖРМҚК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092 100 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 кемелерін сатып алу мүмкіндігін қарау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халықаралық әуе қатынастарының санын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орталықтарының елдегі аудан орталықтарының жалпы санындағы (175)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әуежайларында қызмет көрсетілген жолаушылар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"Қазаэронавигация" РМК-нің </w:t>
            </w:r>
            <w:r>
              <w:br/>
            </w:r>
            <w:r>
              <w:rPr>
                <w:rFonts w:ascii="Times New Roman"/>
                <w:b w:val="false"/>
                <w:i w:val="false"/>
                <w:color w:val="000000"/>
                <w:sz w:val="20"/>
              </w:rPr>
              <w:t>инвестициялық жоспарына сәйкес байланыс, навигация және бақылау жүйесін дамыту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"Қазаэронавигация" РМК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РМК-нің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халықаралық әуе қатынастарын ашу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әуежайының аэровокзал кешенін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093 104</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әуежайының аэровокзал кешенін реконструкциялау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әуеайлағының ҰҚЖ және әуежайының аэровокзалы кешенін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"Орал қаласы халықаралық әуежайы" ЖШС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әуежайының аэровокзал кешенін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 әуежайының аэровокзал кешенін </w:t>
            </w:r>
            <w:r>
              <w:br/>
            </w:r>
            <w:r>
              <w:rPr>
                <w:rFonts w:ascii="Times New Roman"/>
                <w:b w:val="false"/>
                <w:i w:val="false"/>
                <w:color w:val="000000"/>
                <w:sz w:val="20"/>
              </w:rPr>
              <w:t>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әуежайының аэровокзал кешенін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әуежайының аэровокзал кешенін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әуежайының аэровокзал кешенін реконструкциялау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арнайы резерві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 әуеайлағының ҰҚЖ-сын реконструкциялау</w:t>
            </w:r>
            <w:r>
              <w:br/>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7 960,1</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әуежайы әуеайлағының ҰҚЖ-сын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093/103</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 әуеайлағының ҰҚЖ-сын реконструкциялау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 әуеайлағының ҰҚЖ-сын реконструкциялау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авиатасымалдау саласындағы қағазсыз құжат айналымы жүйесін құру жөніндегі жобаны іске асыру </w:t>
            </w:r>
            <w:r>
              <w:br/>
            </w:r>
            <w:r>
              <w:rPr>
                <w:rFonts w:ascii="Times New Roman"/>
                <w:b w:val="false"/>
                <w:i w:val="false"/>
                <w:color w:val="000000"/>
                <w:sz w:val="20"/>
              </w:rPr>
              <w:t>(e-Freight)</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"Зерде "ҰИКХ"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тұрақты авиарейстерді субсидиялау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авиабағ-дарлар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салумен, ЖӘЖ 11 жаңа топырақты әуеайлағын салуға арналған ТЭН және ЖСҚ әзірлеу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ЖӘЖ айлағы-на арналған ТЭН және ЖҚҚ</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ЖӘЖ 5 әуеайлағын реконструкциялауға арналған ТЭН және ЖСҚ әзірлеу және коммуникациялар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5 әуеайла-ғына арналған ТЭН</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АҚ Bombardier Q 400 моделінің екі әуе кемесін сатып алу мүмкіндігін қарау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"QAZAQ AIR"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әкімшілік кедергілерді төмендету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толық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(0,05-ден 5 км дейін) автомобиль жолдарын салу және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бойынша позицияны жақсарту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 ЕО бағыты бойынша транзиттік жүктерді тарту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 Азия бағыты бойынша транзиттік жүктерді тарту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терминал желілерін құру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терминал желілерін құру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180718,0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383784,0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АҚ-ның өз қаражаты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248 915,0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контейнерлерді тасымалдау көлемі (ҚХР, ЕО – ҚХР, Қытай – Иран, Ирак; Қытай – Кавказ/Түркия; Батыс Қытай – Үндістан; Ресей – Иран, Ирак; Ресей – Үндістан; Батыс Қытай, ЕО – Парсы шығанағы; Ресей, Қытай – Орталық Азия) </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shipping"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су көлігінде алдын ала ақпаратты міндетті ұсынуды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Экспедиторлар мен брокерлер құзыретінің деңгейін бағалау, сондай-ақ олардың қызметі мен көрсетілетін қызметтерінің құнына талдау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деңгейге сәйкес келетін</w:t>
            </w:r>
            <w:r>
              <w:br/>
            </w:r>
            <w:r>
              <w:rPr>
                <w:rFonts w:ascii="Times New Roman"/>
                <w:b w:val="false"/>
                <w:i w:val="false"/>
                <w:color w:val="000000"/>
                <w:sz w:val="20"/>
              </w:rPr>
              <w:t>көліктік-логистика кешенінің мамандарын оқыту, сондай-ақ талап етілетін дағдыларды тұрақты арттыру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Қатысы бар теміржол әкімшілігімен Қазақстан Республикасының аумағы арқылы транзитпен, оның ішінде контейнерлерде жүк тасымалдауға бірлескен қолайлы тарифтік жағдайлар жасау жөнінде жұмыс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транзиттік бағдарға жүк ағындарын тарту бойынша нарықта белсенді маркетингтік жұмыс жүргізу (роуд-шоу өткізу, мамандандырылған көрмелер мен конференцияларға қатысу)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қағидаты бойынша көлік қызметтерін көрсету саласында статистикалық ақпаратты әзірлеу және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СК, Қаржы-минінің МКК, ҰЭМ, "ҚТЖ" ҰҚ"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қосымша транзиттік жүк ағындарын тарту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8 өткізу пунктін жаңғырту және техникалық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Майқапшағай, Достық, Тәжен өткізу пункттеріне дейін автомобиль жолдарын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Бақты, Қалжат өткізу пункттеріне дейін автомобиль жолдарын реконструкциялау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Индустриялық инфрақұрылымды және туристік инфрақұрылымды дамыту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кәсіпкерлер салған жеке инвестициялардың жалпы көлемі, оның ішінде</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МЭ</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ішкі туризм бойынша орналасу орындарында қызмет көрсетілген келушілер (резиденттер) санын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(3115416 адам)</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келу туризмі бойынша орналасу орындарында қызмет көрсетілген келушілер (резидент еместер) санын ұлғайту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(658603)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(659262)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(660250)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(662232)</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аумағында инфрақұрылым, оның ішінде өндірістік инфрақұрылым (ГТЭС, техникалық газдар бойынша қондырғы) объектілерін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w:t>
            </w:r>
            <w:r>
              <w:br/>
            </w:r>
            <w:r>
              <w:rPr>
                <w:rFonts w:ascii="Times New Roman"/>
                <w:b w:val="false"/>
                <w:i w:val="false"/>
                <w:color w:val="000000"/>
                <w:sz w:val="20"/>
              </w:rPr>
              <w:t xml:space="preserve">бойынша), ИДМ, ЭМ, "ҰИМТ" АЭА БК" АҚ (келісім </w:t>
            </w:r>
            <w:r>
              <w:br/>
            </w:r>
            <w:r>
              <w:rPr>
                <w:rFonts w:ascii="Times New Roman"/>
                <w:b w:val="false"/>
                <w:i w:val="false"/>
                <w:color w:val="000000"/>
                <w:sz w:val="20"/>
              </w:rPr>
              <w:t xml:space="preserve">бойынша) "БХК" ЖШС (келісім </w:t>
            </w:r>
            <w:r>
              <w:br/>
            </w:r>
            <w:r>
              <w:rPr>
                <w:rFonts w:ascii="Times New Roman"/>
                <w:b w:val="false"/>
                <w:i w:val="false"/>
                <w:color w:val="000000"/>
                <w:sz w:val="20"/>
              </w:rPr>
              <w:t>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қаржыландыру көлемін бөлу кезінде "ҰИМТ" АЭА инфрақұрылымын одан әрі салу үшін қаражат бөлу мәселесін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w:t>
            </w:r>
            <w:r>
              <w:br/>
            </w:r>
            <w:r>
              <w:rPr>
                <w:rFonts w:ascii="Times New Roman"/>
                <w:b w:val="false"/>
                <w:i w:val="false"/>
                <w:color w:val="000000"/>
                <w:sz w:val="20"/>
              </w:rPr>
              <w:t>бойынша), ЭМ, Қаржы-мині, ИДМ, ҰЭМ, "БХК" ЖСШ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 кешенді дамыту </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 "ҚТЖ" ҰК" АҚ (келісім бойынша), "Қорғас-Шығыс қақпасы" АЭА" БК АҚ (келісім бойынша)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жетінші орамындағы рекреациялық аймаққа инженерлік-коммуникациялық инфрақұрылым салу жөнінде ұсыныстар енгізу ("Гранд Құрылыс" ЖШС)</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Үшарал", "Алматы - Үшарал" облысаралық жаңа авиарейстерін субсидиялау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Көктұма, Ақши ауылдарында кәріз жүйелерін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ауданында Алакөл көлін қоршайтын дамбаны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көліне дейінгі автомобиль жолын реконструкциялау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 бекіту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 Саумалкөл" - 27 км КТ-65 облыстық маңызы бар автомобиль жолын күрделі жөндеу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"Арықбалық-Саумалкөл-Сырымбет-Қарақамыс- Светлое" КТ-65 аудандық маңызы бар автомобиль жолының 38 км "Саумалкөл-Сырымбет" бөлігін күрделі жөндеу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"Саумалкөл-Лобаново-Зеренді" - 22 км КСТ-61 автомобиль жолын күрделі жөндеу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"Саумалкөл-Новоукраинка-Қаратал-Казанка" - 47 км КТА 1-80 аудандық маңызды бар жолын күрделі жөндеу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туристік-рекреациялық кешенінің инженерлік-коммуникациялық желілерін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"Этнографиялық ауылдың" инженерлік-коммуникациялық желілерін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орталықтың" инженерлік-коммуникациялық желілерін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ауданындағы Көкшетау-Қостанай тас жолынан "Еlikti Park" тау шаңғысы базасына дейін жол және кірме жолдар салу жөнінде ұсыныстар енгізу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r>
              <w:br/>
            </w:r>
            <w:r>
              <w:rPr>
                <w:rFonts w:ascii="Times New Roman"/>
                <w:b w:val="false"/>
                <w:i w:val="false"/>
                <w:color w:val="000000"/>
                <w:sz w:val="20"/>
              </w:rPr>
              <w:t>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Қазақстан Республикасының БЭЖ дамуы шеңберінде энергетикалық инфрақұрылымды нығайту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 сына деген қажеттігін жабу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Шүлбі ГЭС (Семей) – Өскемен" 500 кВ желісін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16804,31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22412,92</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r>
              <w:br/>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(Семей) –Ақтоғай – Талдықорған – Алма" 500 кВ желісін салу</w:t>
            </w:r>
            <w:r>
              <w:br/>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28025,51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50882,03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25843,11</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9098,395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11629,39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20950,64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28572,89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22086,29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14213,72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Тұрғын үй-коммуналдық шаруашылық инфрақұрылымын және жылумен, сумен жабдықтау және су бұру желілері жүйесін жаңғырту (реконструкциялау және салу)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салу, реконструк-циялау және жаңғырту жөніндегі жобаларды іске асыру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объектілері үшін үлгілік жобалар мен үлгілік шешімдерді әзірлеу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(100 к.б.)</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жүйелерінің техникалық жағынан күрделі объектілері бойынша республикалық бюджет қаражаты есебінен жоба алды және жобалау-сметалық құжаттамалар әзірлеу мәселесін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схемаларын әзірлеу және бекіту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(жылумен, сумен жабдықтау және су бұру, электрмен және газбен жабдықтау жүйелерін салу, реконструкциялау және жаңғырту) іске асыру кезінде бірыңғай техникалық саясатты қамтамасыз ету жөнінде, оның ішінде материалдарды, жабдықтар мен технологияларды қолдану арқылы тиісті шаралар қабылдау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 "Мемлекеттік сараптама" РМК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секторын реформалау жөніндегі кешенді жоспарды әзірлеу жөніндегі мәселені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ЖАО,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қарап-тексеру жүргізу жөніндегі мәселені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(112 к.б.)</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инвестициялау негіздемелерін әзірлеу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(108 к.б.)</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сенім білдірілген өкіл (агент) ретінде функциясының орындалуын қамтамасыз ету жөніндегі тетікті пысықтау және іске асыру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(109 к.б.)</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субсидиялар операторы ретінде функциясының орындалуын қамтамасыз ету жөніндегі тетікті пысықтау және іске асыру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субсидиялау мәселесін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АҚ-ға республикалық бюджеттен бюджеттік кредиттер міндеттемелердің орындалуын қамтамасыз етусіз бөлінетін қаржы агенттігі мәртебесін беру мәселесін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(жылу көздері, жылу желілері), сумен жабдықтау және су бұру саласындағы бірыңғай операторларды (операторды) және /немесе мемлекеттік-жекешелік әріптестік тетіктерін енгізу мәселесін пысықтау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"ТКШ ҚазОрталық"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Білім беру саласындағы инфрақұрылымды дамыту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мектептердің, үш ауысыммен оқытатын мектептердің қысқартылған санының олардың </w:t>
            </w:r>
            <w:r>
              <w:br/>
            </w:r>
            <w:r>
              <w:rPr>
                <w:rFonts w:ascii="Times New Roman"/>
                <w:b w:val="false"/>
                <w:i w:val="false"/>
                <w:color w:val="000000"/>
                <w:sz w:val="20"/>
              </w:rPr>
              <w:t>жалпы санындағы үлесі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 басым салалары үшін базалық 11 ЖОО-ның бейінді магистратурасында даярланған </w:t>
            </w:r>
            <w:r>
              <w:br/>
            </w:r>
            <w:r>
              <w:rPr>
                <w:rFonts w:ascii="Times New Roman"/>
                <w:b w:val="false"/>
                <w:i w:val="false"/>
                <w:color w:val="000000"/>
                <w:sz w:val="20"/>
              </w:rPr>
              <w:t>кадрлар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шетелдік ғылыми парктер, компаниялар және халықаралық қаржы ұйымдары ретіндегі </w:t>
            </w:r>
            <w:r>
              <w:br/>
            </w:r>
            <w:r>
              <w:rPr>
                <w:rFonts w:ascii="Times New Roman"/>
                <w:b w:val="false"/>
                <w:i w:val="false"/>
                <w:color w:val="000000"/>
                <w:sz w:val="20"/>
              </w:rPr>
              <w:t xml:space="preserve">әріптестердің </w:t>
            </w:r>
            <w:r>
              <w:br/>
            </w:r>
            <w:r>
              <w:rPr>
                <w:rFonts w:ascii="Times New Roman"/>
                <w:b w:val="false"/>
                <w:i w:val="false"/>
                <w:color w:val="000000"/>
                <w:sz w:val="20"/>
              </w:rPr>
              <w:t>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w:t>
            </w:r>
            <w:r>
              <w:br/>
            </w:r>
            <w:r>
              <w:rPr>
                <w:rFonts w:ascii="Times New Roman"/>
                <w:b w:val="false"/>
                <w:i w:val="false"/>
                <w:color w:val="000000"/>
                <w:sz w:val="20"/>
              </w:rPr>
              <w:t xml:space="preserve">университеті"1 ДБҰ бағдарлама-лық-нысаналы және гранттық қаржыландыру шеңберінде іске асырылған </w:t>
            </w:r>
            <w:r>
              <w:br/>
            </w:r>
            <w:r>
              <w:rPr>
                <w:rFonts w:ascii="Times New Roman"/>
                <w:b w:val="false"/>
                <w:i w:val="false"/>
                <w:color w:val="000000"/>
                <w:sz w:val="20"/>
              </w:rPr>
              <w:t>ғылыми жобалардың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жаңа мектептер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ауысымда оқытуды жою үшін мектептер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58 531,0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111 562,0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салу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098/104</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орналастыру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225/011/032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қазіргі заманғы зертханалар құру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 (БҒМ ), 239/006/111 (ДCМ), 212/263/032 (АШМ)</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шетелдік ғылыми парктермен және компаниялармен, сондай-ақ халықаралық қаржы ұйымдарымен бірлескен жұмысқа 18 меморандум мен келісім жасасу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гранттық және бағдарламалық-нысаналы қаржыландыруға арналған конкурстарға, сондай-ақ инновацияларды дамытуға бағытталған конкурс- тарға қатысуға өтінімдер қалыптастыру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грантқа өтінім-дер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 </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Кәсіпкерлік субъектілерінің бәсекеге қабілеттілігін арттыру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кәсіпкерлік субъектілері өндірген өнім көлемі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кәсіпкерлік субъектілері құрған жаңа жұмыс орындарының саны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ҚР ҰБ-дағы жеке банктік шоттарында кредит қаражатын орналастыру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жылғы2-тоқсан</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(келісім бойынша), "Даму" КДҚ" АҚ (келісім бойынша), </w:t>
            </w:r>
            <w:r>
              <w:br/>
            </w:r>
            <w:r>
              <w:rPr>
                <w:rFonts w:ascii="Times New Roman"/>
                <w:b w:val="false"/>
                <w:i w:val="false"/>
                <w:color w:val="000000"/>
                <w:sz w:val="20"/>
              </w:rPr>
              <w:t>"ҚДБ"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 аралығында ШОБ-ты қолдау үшін халықаралық қаржы ұйымдарынан 155 млрд. теңгеден астам жалпы сомаға кредит желілерін тарту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ХҚҰ-мен келісім-дер</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ҰЭМ (жинақтау), Қаржымині, "Даму" КДҚ"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ХҚҰ-ның қарыз-дары</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Отандық машина жасауды қолдау (автомобильдер, "Еврокоптер" тікұшақтарын және "Тұлпар Тальго" жолаушылар вагондарын шығару)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автомобильдер сату көлемі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ИДМ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іске асыру есебінен теміржол көлігіндегі жолаушылар айналымы</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жеңіл автокөліктерін сатып алушыларды ЕДБ арқылы шартты қаржыландыру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 сімдерге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автокөлік құралдары мен арнайы мақсаттағы автотехникаларын сатып алушыларды лизингтік қаржыландыру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"Еврокоптер" тікұшақтарын сатып алушыларды ("Қазавиақұтқару" АҚ) лизингтік қаржыландыру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өндірістің жолаушылар вагондарын сатып алушыларды ("ҚТЖ" ҰК" АҚ немесе "ҚДБ" АҚ талаптарына сәйкес келетін "ҚТЖ" ҰК" АҚ-ның еншілес </w:t>
            </w:r>
            <w:r>
              <w:br/>
            </w:r>
            <w:r>
              <w:rPr>
                <w:rFonts w:ascii="Times New Roman"/>
                <w:b w:val="false"/>
                <w:i w:val="false"/>
                <w:color w:val="000000"/>
                <w:sz w:val="20"/>
              </w:rPr>
              <w:t>ұйымы) қаржыландыру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Экспортты қолдау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кәсіпорындардың шикізаттық емес экс- портының көлемі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шығарылатын отандық экспорттаушы/ импорттаушы өнімді қаржыландыру, оның ішінде лизингтік қаржыландыру жолымен қаржыландыру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келі-сімдерге/қаржы-лық лизинг шартта-рына қол қою</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 "ҚДБ-Лизинг" (келісім бойынша)</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АӨК субъектілерінің бәсекеге қабілеттілігін арттыру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қызметіне ақы төлеуді ескере отырып, АӨК субъектілерін қаржылай сауықтыру бағыты шеңберінде кредиттік және лизингтік міндеттемелер бойынша пайыздық мөлшерлемені субсидиялау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негізгі және айналым қаражатын толықтыру үшін берілген кредиттер мен лизинг бойынша сыйақы мөлшерлемесін өтеу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227/032</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өнімінің өнімділігі мен сапасын арттыруды субсидиялау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субсидиялау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10-міндет. "Бизнестің жол картасы 2020" кәсіпкерлікті қолдау мен дамытудың бірыңғай бағдарламасының жобаларын инфрақұрылыммен қамтамасыз ету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 мен кәсіпкерлердің жобаларына жетіспейтін инфрақұрылымды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игерілуі туралы қорытынды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34 346,6</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ҰҚ/ЖБ</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Зертханалық базаларды дамыту арқылы өнім сапасының қауіпсіздігін қамтамасыз ету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 қамту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саны</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 сынақ базасын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 сынақ базасын өрт қауіпсіздігін қамтамасыз ететін өніммен, өрт сөндіру және азаматтық қорғаныс құралдарымен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 шикізатын кешенді қайта өңдеу жөніндегі ұлттық орталығы" РМК сынақ зертханаларын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ШЖҚ РМК сынақ зертханаларын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сынақ зертханаларын жете жарақтандыру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201/032</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Болжамды ресурстарды бағалай отырып, Қазақстан аумағының зерттелуін қамтамасыз ету</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іздестіру-бағалау жұмыстарын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Параметрлік ұңғымаларды бұрғылау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тірек бейіндер (геотраверстер) бойынша кешенді геологиялық-геофизикалық зерттеулер</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r>
              <w:br/>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Геотермальдық </w:t>
            </w:r>
            <w:r>
              <w:br/>
            </w:r>
            <w:r>
              <w:rPr>
                <w:rFonts w:ascii="Times New Roman"/>
                <w:b w:val="false"/>
                <w:i w:val="false"/>
                <w:color w:val="000000"/>
                <w:sz w:val="20"/>
              </w:rPr>
              <w:t>суға іздестіру -барлау жұмыстарын жүргізу</w:t>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r>
              <w:br/>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r>
              <w:br/>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r>
              <w:br/>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br/>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br/>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658"/>
        <w:gridCol w:w="7238"/>
      </w:tblGrid>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шаруашылықты жаңғырту мен дамытудың қазақстандық орталығы" акционерлік қоғамы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"Қазавиақұтқару"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"ҚИККҚ"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кредиттерге кепілдік беру қоры"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"Инфекцияға қарсы препараттардың ғылыми орталығы"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"Өрт қауіпсіздігі және азаматтық қорғаныс ғылыми-зерттеу институты"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акционерлік қоғамы арнайы экономикалық аймағы" басқарушы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 Шығыс қақпасы" АЭА БК" АҚ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арнайы экономикалық аймағы" басқарушы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теңіз көлік флоты" ұлттық теңізде жүзу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"АХТСП"ҰТЖК"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 инновациялық дамытудың мемлекеттік бағдарламасы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ГТЭС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фунттық балама</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ТҮҚЖБ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жүйесі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және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тұрғын-үй 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шикізатын кешенді өңдеу жөніндегі ұлттық орталық"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"Қазақстан Республикасының минералдық шикізатын кешенді өңдеу жөніндегі ұлттық орталық"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"Ұлттықсараптама орталығы"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комитетінің "Республикалық ветеринариялық зертханасы"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СЖРМҚК</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республикалық мемлекеттік қазынашылық кәсіпорындары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автоматтандырылған өлшеу құралдары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"БХК" ЖШС</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жауапкершілігі шектеулі серіктестігі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"АСТТ" ЖШС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солтүстік теңізі терминалы" жауапкершілігі шектеулі серіктестігі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