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9d8f6" w14:textId="6f9d8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Үкіметі мен Қазақстан Pecпубликасы Ұлттық Банкінің өңдеу өнеркәсібінде кәсіпкерлік субъектілерін қаржыландыруды қамтамасыз ету жөніндегі бірлескен іс-қимыл жоспарын бекіту туралы" Қазақстан Республикасы Үкіметінің 2014 жылғы 5 желтоқсандағы № 1276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2015 жылғы 27 сәуірдегі № 362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Республикасының Үкіметі мен Қазақстан Республикасы Ұлттық Банкінің өңдеу өнеркәсібінде кәсіпкерлік субъектілерін қаржыландыруды қамтамасыз ету жөніндегі бірлескен іс-қимыл жоспарын бекіту туралы» Қазақстан Республикасы Үкіметінің 2014 жылғы 5 желтоқсандағы № 1276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2014 ж., № 76-77, 675-құжат)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Қазақстан Республикасының Үкіметі мен Қазақстан Республикасы Ұлттық Банкінің өңдеу өнеркәсібінде кәсіпкерлік субъектілерін қаржыландыруды қамтамасыз ету жөніндегі бірлескен іс-қимыл </w:t>
      </w:r>
      <w:r>
        <w:rPr>
          <w:rFonts w:ascii="Times New Roman"/>
          <w:b w:val="false"/>
          <w:i w:val="false"/>
          <w:color w:val="000000"/>
          <w:sz w:val="28"/>
        </w:rPr>
        <w:t>жоспарында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«Жалпы ережелер» деген </w:t>
      </w:r>
      <w:r>
        <w:rPr>
          <w:rFonts w:ascii="Times New Roman"/>
          <w:b w:val="false"/>
          <w:i w:val="false"/>
          <w:color w:val="000000"/>
          <w:sz w:val="28"/>
        </w:rPr>
        <w:t>бөлімде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«Мақсатқа қол жеткізу және алға қойылған міндеттерді іске асыру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тетіктері» деген кіші 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төртінші бөлік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«Қаражат алғаннан кейін «Бәйтерек» ҰБХ» АҚ: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«Даму» КДҚ» АҚ-ға жасалған кредит шартының талаптарына сәйкес мерзім соңында қаражатты бір сомамен өтеу шартымен жылдық 0,15 % сыйақы мөлшерлемесі бойынша 20 жылға дейінгі мерзімге 50 миллиард теңге сомасына кредит береді;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«ҚДБ» АҚ-ға жасалған қарыз шартының талаптарына сәйкес мерзім соңында қаражатты бір сомамен өтеу шартымен жылдың 0,15 % сыйақы мөлшерлемесі бойынша 20 жылға дейінгі мерзімге 50 миллиард теңге сомасына кредит береді.»;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«Қаражатты екінші деңгейдегі банктерге шартты түрде орналастырудың шарттары мен тетіктері» деген кіші 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4-тармақтың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бірінші бөлігінің бірінші абзацы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«4. «Даму» КДҚ» АҚ Қазақстан Республикасының азаматтық заңнамасына сәйкес ЕДБ-мен мынадай шарттарда кредиттік келісімдер жасасады:»;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5-тармақтың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бірінші абзацы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«5. «ҚДБ» АҚ Қазақстан Республикасының азаматтық заңнамасына сәйкес ЕДБ-мен мынадай шарттарда банктік қарыз шартын жасасады:».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 және ресми жариялануға тиіс.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  К.Мәсімов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